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0ab1" w14:textId="43d0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64-3 "2021-2023 жылдарға арналған Бұлан ауылдық округінің бюджеті туралы" шешіміне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22 сәуірдегі № 5-3 шешімі. Батыс Қазақстан облысының Әділет департаментінде 2021 жылғы 22 сәуірде № 7012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2020 жылғы 25 желтоқсандағы № 64-3 "2021 - 2023 жылдарға арналған Бұлан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6692 тіркелген, 2021 жылғы 6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2021 - 2023 жылдарға арналған Бұлан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19 824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19 464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20 119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295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аудандық мәслихат аппаратының бас маманы (А.Орашева)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 № 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64-3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Бұлан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194"/>
        <w:gridCol w:w="1621"/>
        <w:gridCol w:w="1622"/>
        <w:gridCol w:w="4192"/>
        <w:gridCol w:w="2474"/>
        <w:gridCol w:w="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