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42ca" w14:textId="6234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 "2021-2023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5-1 шешімі. Батыс Қазақстан облысының Әділет департаментінде 2021 жылғы 23 сәуірде № 7041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64-1 "2021-2023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№6727 тіркелген, 2021 жылғы 10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№64-1 шешіміне 1 -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