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0184" w14:textId="0170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64-7 "2021-2023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22 сәуірдегі № 5-7 шешімі. Батыс Қазақстан облысының Әділет департаментінде 2021 жылғы 23 сәуірде № 7047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64-7 "2021-2023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№6661 тіркелген, 2020 жылғы 5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№64-7 шешіміне 1 -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4193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Ерекігшелігі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