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cf18" w14:textId="c3cc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жалпыға ортақ пайдаланылатын аудандық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2021 жылғы 4 ақпандағы № 20 қаулысы. Батыс Қазақстан облысының Әділет департаментінде 2021 жылғы 8 ақпанда № 6822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Тасқала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Тасқала ауданының жалпыға ортақ пайдаланылатын аудандық маңызы бар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атаулары мен индекстерi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(Е.Турмагамбетов)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Тасқала ауданы әкімінің орынбасары А.Халауединге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жолдары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______________Б.Айтмагамбетов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жылғы 11 қаңтар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жалпыға ортақ пайдаланылатын аудандық маңызы бар автомобиль жолдарының атаулары мен индекстері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Атаулар мен индекстер жаңа редакцияда - Батыс Қазақстан облысы Тасқала ауданы әкімдігінің 29.05.2023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ауылына кірме жол, 0-2,5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ауылына кірме жол, 0-6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ауылына кірме жол, 0-13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ауылына кірме жол, 0-4,5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 кірме жол, 0-1,5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ауылына кірме жол,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ауылына кірме жол,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 ауылына кірме жол, 0-12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 кірме жол, 0-8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ауылына кірме жол, 0-5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ауылына кірме жол, 0-18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Атамекен-Қалмақшабын-Қисықсай, 0-15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ауылына кірме жол, 0-38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ауылына кірме жол, 0-0,5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ауылына кірме жол, 0-13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Мерей-Өркен-Аққайнар, 0-14,5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ауылына кірме жол, 0-12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 кірме жол, 0-3,5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 кірме жол, 0-7,5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ауылына кірме жол, 0-6,5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ауылына кірме жол, 0-2,5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кірме жол,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KL-TS-23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ауылына кірме жол, 0-12,5 км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