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9893" w14:textId="cc89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 56-3 "2021-2023 жылдарға арналған Тасқала ауданы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16 сәуірдегі № 6-3 шешімі. Батыс Қазақстан облысының Әділет департаментінде 2021 жылғы 21 сәуірде № 6969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орыс тілінде жаңа редакцияда, қазақ тіліндегі мәтіні өзгермейді – Батыс Қазақстан облысы Тасқала аудандық мәслихатының 22.04.2021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орыс тілінде жаңа редакцияда, қазақ тіліндегі мәтіні өзгермейді – Батыс Қазақстан облысы Тасқала аудандық мәслихатының 22.04.2021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2020 жылғы 25 желтоқсандағы №56-3 "2021-2023 жылдарға арналған Тасқала ауданы Достық ауылдық округінің бюджеті туралы" (Нормативтік құқықтық актілерді мемлекеттік тіркеу тізілімінде №6670 тіркелген, 2021 жылғы 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орыс тілінде жаңа редакцияда, қазақ тіліндегі мәтіні өзгермейді – Батыс Қазақстан облысы Тасқала аудандық мәслихатының 22.04.2021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 Шатенова) осы шешімнің әділет органдарында мемлекеттік тіркелуін қамтамасыз етсін.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орыс тілінде жаңа редакцияда, қазақ тіліндегі мәтіні өзгермейді – Батыс Қазақстан облысы Тасқала аудандық мәслихатының 22.04.2021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орыс тілінде жаңа редакцияда, қазақ тіліндегі мәтіні өзгермейді – Батыс Қазақстан облысы Тасқала аудандық мәслихатының 22.04.2021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№6-3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Достық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