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0af" w14:textId="6e4e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№56-7 "2021-2023 жылдарға арналған Тасқала ауданы Мереке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6-7 шешімі. Батыс Қазақстан облысының Әділет департаментінде 2021 жылғы 21 сәуірде № 6981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№56-7 "2021-2023 жылдарға арналған Тасқала ауданы Мереке ауылдық округінің бюджеті туралы" (Нормативтік құқықтық актілерді мемлекеттік тіркеу тізілімінде №6648 тіркелген, 2021 жылғы 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Мереке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аудандық мәслихаты аппаратының басшысы (Т. Шатенова)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әділет органдарында мемлекеттік тіркелуін қамтамасыз етсін.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Мереке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