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99ac" w14:textId="3da9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2021 жылға азаматтардың жекелеген санаттарын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Батыс Қазақстан облысы Теректі ауданы әкімдігінің 2021 жылғы 26 қаңтардағы № 15 қаулысы. Батыс Қазақстан облысының Әділет департаментінде 2021 жылғы 27 қаңтарда № 6816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Теректі ауданының әкімдігі ҚАУЛЫ ЕТЕДІ:</w:t>
      </w:r>
    </w:p>
    <w:bookmarkEnd w:id="0"/>
    <w:bookmarkStart w:name="z4" w:id="1"/>
    <w:p>
      <w:pPr>
        <w:spacing w:after="0"/>
        <w:ind w:left="0"/>
        <w:jc w:val="both"/>
      </w:pPr>
      <w:r>
        <w:rPr>
          <w:rFonts w:ascii="Times New Roman"/>
          <w:b w:val="false"/>
          <w:i w:val="false"/>
          <w:color w:val="000000"/>
          <w:sz w:val="28"/>
        </w:rPr>
        <w:t>
      1. Теректі ауданы бойынша 2021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2. Теректі ауданы әкімі аппаратының басшысы (А.Баяхатов) осы қаулының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әкiмiнiң орынбасары А.Байгазиевке жүктелсiн.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2021 жылғы 26 қаңтардағы № 15</w:t>
            </w:r>
            <w:r>
              <w:br/>
            </w:r>
            <w:r>
              <w:rPr>
                <w:rFonts w:ascii="Times New Roman"/>
                <w:b w:val="false"/>
                <w:i w:val="false"/>
                <w:color w:val="000000"/>
                <w:sz w:val="20"/>
              </w:rPr>
              <w:t>қаулысына 1-қосымша</w:t>
            </w:r>
          </w:p>
        </w:tc>
      </w:tr>
    </w:tbl>
    <w:bookmarkStart w:name="z13" w:id="8"/>
    <w:p>
      <w:pPr>
        <w:spacing w:after="0"/>
        <w:ind w:left="0"/>
        <w:jc w:val="left"/>
      </w:pPr>
      <w:r>
        <w:rPr>
          <w:rFonts w:ascii="Times New Roman"/>
          <w:b/>
          <w:i w:val="false"/>
          <w:color w:val="000000"/>
        </w:rPr>
        <w:t xml:space="preserve"> Теректі ауданы бойынша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087"/>
        <w:gridCol w:w="1722"/>
        <w:gridCol w:w="2176"/>
        <w:gridCol w:w="1499"/>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"Бәйтерек" бөбекжайы" мемлекеттік коммуналдық қазыналық кәсіпорны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шаруа қожалығы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"Теректі ауданының мәдениет, тілдерді дамыту, дене шынықтыру және спорт бөлімінің "Теректі аудандық мәдени-демалыс орталығы" мемлекеттік коммуналдық қазыналық кәсіпорны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2021 жылғы 26 қаңтардағы № 15</w:t>
            </w:r>
            <w:r>
              <w:br/>
            </w:r>
            <w:r>
              <w:rPr>
                <w:rFonts w:ascii="Times New Roman"/>
                <w:b w:val="false"/>
                <w:i w:val="false"/>
                <w:color w:val="000000"/>
                <w:sz w:val="20"/>
              </w:rPr>
              <w:t>қаулысына 2-қосымша</w:t>
            </w:r>
          </w:p>
        </w:tc>
      </w:tr>
    </w:tbl>
    <w:bookmarkStart w:name="z15" w:id="9"/>
    <w:p>
      <w:pPr>
        <w:spacing w:after="0"/>
        <w:ind w:left="0"/>
        <w:jc w:val="left"/>
      </w:pPr>
      <w:r>
        <w:rPr>
          <w:rFonts w:ascii="Times New Roman"/>
          <w:b/>
          <w:i w:val="false"/>
          <w:color w:val="000000"/>
        </w:rPr>
        <w:t xml:space="preserve"> Теректі ауданы бойынша 2021 жылға бас бостандығынан айыру орындарынан босатылған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931"/>
        <w:gridCol w:w="2319"/>
        <w:gridCol w:w="2931"/>
        <w:gridCol w:w="2019"/>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"Теректі таза – су" жауапкершілігі шектеулі серіктестігі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2021 жылғы 26 қаңтардағы № 15</w:t>
            </w:r>
            <w:r>
              <w:br/>
            </w:r>
            <w:r>
              <w:rPr>
                <w:rFonts w:ascii="Times New Roman"/>
                <w:b w:val="false"/>
                <w:i w:val="false"/>
                <w:color w:val="000000"/>
                <w:sz w:val="20"/>
              </w:rPr>
              <w:t>қаулысына 3-қосымша</w:t>
            </w:r>
          </w:p>
        </w:tc>
      </w:tr>
    </w:tbl>
    <w:bookmarkStart w:name="z17" w:id="10"/>
    <w:p>
      <w:pPr>
        <w:spacing w:after="0"/>
        <w:ind w:left="0"/>
        <w:jc w:val="left"/>
      </w:pPr>
      <w:r>
        <w:rPr>
          <w:rFonts w:ascii="Times New Roman"/>
          <w:b/>
          <w:i w:val="false"/>
          <w:color w:val="000000"/>
        </w:rPr>
        <w:t xml:space="preserve"> Теректі ауданы бойынша 2021 жылға пробация қызметінің есебінде тұрған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537"/>
        <w:gridCol w:w="2067"/>
        <w:gridCol w:w="3549"/>
        <w:gridCol w:w="2445"/>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"Қырман" шаруа қожалығы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 шаруа қожалығы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