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86770" w14:textId="99867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Теректі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Теректі аудандық мәслихатының 2021 жылғы 24 ақпандағы № 3-5 шешімі. Батыс Қазақстан облысының Әділет департаментінде 2021 жылғы 26 ақпанда № 6835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Теректі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Теректі аудандық мәслихатының кейбір шешімдерінің күші жойылды деп танылсын.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Теректі аудандық мәслихат аппаратының басшысы (Б.Кенжегулов) осы шешімнің әділет органдарында мемлекеттік тіркелуін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Какижанова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Теректі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ақпандағы № 3-5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Теректі аудандық мәслихатының 2020 жылғы 10 қаңтардағы №38-11 "2020-2022 жылдарға арналған Теректі ауданы Приречный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5940 тіркелген, 2020 жылы 17 қаңтарда Қазақстан Республикасы нормативтік құқықтық актілерінің эталондық бақылау банкінде жарияланған);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Теректі аудандық мәслихатының 2020 жылғы 10 қаңтардағы №38-12 "2020-2022 жылдарға арналған Теректі ауданы Ұзынқөл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5941 тіркелген, 2020 жылы 17 қаңтарда Қазақстан Республикасы нормативтік құқықтық актілерінің эталондық бақылау банкінде жарияланған);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Теректі аудандық мәслихатының 2020 жылғы 10 қаңтардағы №38-13 "2020-2022 жылдарға арналған Теректі ауданы Федоров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5942 тіркелген, 2020 жылы 17 қаңтарда Қазақстан Республикасы нормативтік құқықтық актілерінің эталондық бақылау банкінде жарияланған);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Теректі аудандық мәслихатының 2020 жылғы 10 қаңтардағы №38-14 "2020-2022 жылдарға арналған Теректі ауданы Шаған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5943 тіркелген, 2020 жылы 17 қаңтарда Қазақстан Республикасы нормативтік құқықтық актілерінің эталондық бақылау банкінде жарияланған);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Теректі аудандық мәслихатының 2020 жылғы 10 қаңтардағы №38-15 "2020-2022 жылдарға арналған Теректі ауданы Шағатай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5944 тіркелген, 2020 жылы 17 қаңтарда Қазақстан Республикасы нормативтік құқықтық актілерінің эталондық бақылау банкінде жарияланған);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Теректі аудандық мәслихатының 2020 жылғы 10 қаңтардағы №38-16 "2020-2022 жылдарға арналған Теректі ауданы Шалқар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5948 тіркелген, 2020 жылы 18 қаңтарда Қазақстан Республикасы нормативтік құқықтық актілерінің эталондық бақылау банкінде жарияланған);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Теректі аудандық мәслихатының 2020 жылғы 6 сәуірдегі № 40-11 "Теректі аудандық мәслихатының 2020 жылғы 10 қаңтардағы № 38-11 "2020-2022 жылдарға арналған Теректі ауданы Приречный ауылдық округінің бюджеті туралы" шешіміне өзгерістер мен толықтыру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6125 тіркелген, 2020 жылы 10 сәуірде Қазақстан Республикасы нормативтік құқықтық актілерінің эталондық бақылау банкінде жарияланған);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Теректі аудандық мәслихатының 2020 жылғы 6 сәуірдегі № 40-12 "Теректі аудандық мәслихатының 2020 жылғы 10 қаңтардағы № 38-12 "2020-2022 жылдарға арналған Теректі ауданы Ұзынкөл ауылдық округінің бюджеті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6126 тіркелген, 2020 жылы 13 сәуірде Қазақстан Республикасы нормативтік құқықтық актілерінің эталондық бақылау банкінде жарияланған);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Теректі аудандық мәслихатының 2020 жылғы 6 сәуірдегі № 40-13 "Теректі аудандық мәслихатының 2020 жылғы 10 қаңтардағы № 38-13 "2020-2022 жылдарға арналған Теректі ауданы Федоров ауылдық округінің бюджеті туралы" шешіміне өзгерістер мен толықтыру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6127 тіркелген, 2020 жылы 13 сәуірде Қазақстан Республикасы нормативтік құқықтық актілерінің эталондық бақылау банкінде жарияланған);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Теректі аудандық мәслихатының 2020 жылғы 6 сәуірдегі № 40-14 "Теректі аудандық мәслихатының 2020 жылғы 10 қаңтардағы № 38-14 "2020-2022 жылдарға арналған Теректі ауданы Шаған ауылдық округінің бюджеті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6129 тіркелген, 2020 жылы 13 сәуірде Қазақстан Республикасы нормативтік құқықтық актілерінің эталондық бақылау банкінде жарияланған);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Теректі аудандық мәслихатының 2020 жылғы 6 сәуірдегі № 40-15 "Теректі аудандық мәслихатының 2020 жылғы 10 қаңтардағы № 38-15 "2020-2022 жылдарға арналған Теректі ауданы Шағатай ауылдық округінің бюджеті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6128 тіркелген, 2020 жылы 13 сәуірде Қазақстан Республикасы нормативтік құқықтық актілерінің эталондық бақылау банкінде жарияланған);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Теректі аудандық мәслихатының 2020 жылғы 6 сәуірдегі № 40-16 "Теректі аудандық мәслихатының 2020 жылғы 10 қаңтардағы № 38-16 "2020-2022 жылдарға арналған Теректі ауданы Шалқар ауылдық округінің бюджеті туралы" шешіміне өзгерістер мен толықтыру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6130 тіркелген, 2020 жылы 13 сәуірде Қазақстан Республикасы нормативтік құқықтық актілерінің эталондық бақылау банкінде жарияланған);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Теректі аудандық мәслихатының 2020 жылғы 25 мамырдағы № 42-8 "Теректі аудандық мәслихатының 2020 жылғы 10 қаңтардағы № 38-14 "2020-2022 жылдарға арналған Теректі ауданы Шаған ауылдық округінің бюджеті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6255 тіркелген, 2020 жылы 29 мамырда Қазақстан Республикасы нормативтік құқықтық актілерінің эталондық бақылау банкінде жарияланған);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Теректі аудандық мәслихатының 2020 жылғы 25 мамырдағы № 42-9 "Теректі аудандық мәслихатының 2020 жылғы 10 қаңтардағы № 38-16 "2020-2022 жылдарға арналған Теректі ауданы Шалқар ауылдық округінің бюджеті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№6254 тіркелген, 2020 жылы 29 мамырда Қазақстан Республикасы нормативтік құқықтық актілерінің эталондық бақылау банкінде жарияланған);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Теректі аудандық мәслихатының 2020 жылғы 23 шілдедегі № 43-8 "Теректі аудандық мәслихатының 2020 жылғы 10 қаңтардағы № 38-13 "2020-2022 жылдарға арналған Теректі ауданы Федоров ауылдық округінің бюджеті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6316 тіркелген, 2020 жылы 29 шілдеде Қазақстан Республикасы нормативтік құқықтық актілерінің эталондық бақылау банкінде жарияланған);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Теректі аудандық мәслихатының 2020 жылғы 23 шілдедегі № 43-9 "Теректі аудандық мәслихатының 2020 жылғы 10 қаңтардағы № 38-14 "2020-2022 жылдарға арналған Теректі ауданы Шаған ауылдық округінің бюджеті туралы" шешіміне өзгерістер мен толықтыру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6315 тіркелген, 2020 жылы 29 шілдеде Қазақстан Республикасы нормативтік құқықтық актілерінің эталондық бақылау банкінде жарияланған);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Теректі аудандық мәслихатының 2020 жылғы 28 қыркүйектегі № 45-5 "Теректі аудандық мәслихатының 2020 жылғы 10 қаңтардағы № 38-14 "2020-2022 жылдарға арналған Теректі ауданы Шаған ауылдық округінің бюджеті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6397 тіркелген, 2020 жылы 8 қазанда Қазақстан Республикасы нормативтік құқықтық актілерінің эталондық бақылау банкінде жарияланған);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Теректі аудандық мәслихатының 2020 жылғы 26 қазандағы № 46-8 "Теректі аудандық мәслихатының 2020 жылғы 10 қаңтардағы № 38-11 "2020-2022 жылдарға арналған Теректі ауданы Приречный ауылдық округінің бюджеті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6445 тіркелген, 2020 жылы 30 қазанда Қазақстан Республикасы нормативтік құқықтық актілерінің эталондық бақылау банкінде жарияланған);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Теректі аудандық мәслихатының 2020 жылғы 26 қазандағы № 46-9 "Теректі аудандық мәслихатының 2020 жылғы 10 қаңтардағы № 38-12 "2020-2022 жылдарға арналған Теректі ауданы Ұзынкөл ауылдық округінің бюджеті туралы" шешіміне өзгерістер мен толықтыру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6444 тіркелген, 2020 жылы 30 қазанда Қазақстан Республикасы нормативтік құқықтық актілерінің эталондық бақылау банкінде жарияланған);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Теректі аудандық мәслихатының 2020 жылғы 26 қазандағы № 46-10 "Теректі аудандық мәслихатының 2020 жылғы 10 қаңтардағы № 38-13 "2020-2022 жылдарға арналған Теректі ауданы Федоров ауылдық округінің бюджеті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6443 тіркелген, 2020 жылы 29 қазанда Қазақстан Республикасы нормативтік құқықтық актілерінің эталондық бақылау банкінде жарияланған);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Теректі аудандық мәслихатының 2020 жылғы 24 қарашадағы № 47-9 "Теректі аудандық мәслихатының 2020 жылғы 10 қаңтардағы № 38-11 "2020-2022 жылдарға арналған Теректі ауданы Приречный ауылдық округінің бюджеті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6493 тіркелген, 2020 жылы 2 желтоқсанда Қазақстан Республикасы нормативтік құқықтық актілерінің эталондық бақылау банкінде жарияланған);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Теректі аудандық мәслихатының 2020 жылғы 24 қарашадағы № 47-10 "Теректі аудандық мәслихатының 2020 жылғы 10 қаңтардағы № 38-12 "2020-2022 жылдарға арналған Теректі ауданы Ұзынкөл ауылдық округінің бюджеті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6491 тіркелген, 2020 жылы 2 желтоқсанда Қазақстан Республикасы нормативтік құқықтық актілерінің эталондық бақылау банкінде жарияланған);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Теректі аудандық мәслихатының 2020 жылғы 24 қарашадағы № 47-11 "Теректі аудандық мәслихатының 2020 жылғы 10 қаңтардағы № 38-14 "2020-2022 жылдарға арналған Теректі ауданы Шаған ауылдық округінің бюджеті туралы" шешіміне өзгеріс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6492 тіркелген, 2020 жылы 2 желтоқсанда Қазақстан Республикасы нормативтік құқықтық актілерінің эталондық бақылау банкінде жарияланған);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Теректі аудандық мәслихатының 2020 жылғы 23 желтоқсандағы № 48-7 "Теректі аудандық мәслихатының 2020 жылғы 10 қаңтардағы № 38-16 "2020-2022 жылдарға арналған Теректі ауданы Шалқар ауылдық округінің бюджеті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6579 тіркелген, 2020 жылы 30 желтоқсанда Қазақстан Республикасы нормативтік құқықтық актілерінің эталондық бақылау банкінде жарияланған);</w:t>
      </w:r>
    </w:p>
    <w:bookmarkEnd w:id="2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