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09f8" w14:textId="f260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28 желтоқсандағы № 48-22 "2021-2023 жылдарға арналған Теректі ауданының Шағатай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27 сәуірдегі № 5-14 шешімі. Батыс Қазақстан облысының Әділет департаментінде 2021 жылғы 28 сәуірде № 7086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2020 жылғы 28 желтоқсандағы № 48-22 "2021-2023 жылдарға арналған Теректі ауданының Шағатай ауылдық округінің бюджеті туралы" (Нормативтік құқықтық актілерді мемлекеттік тіркеу тізілімінде № 6701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Теректі ауданының Шағатай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бюджеті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27 891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2 310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25 581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28 785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894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(Б. Кенжеғұлов)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Идиятов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№48-22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Шағатай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154"/>
        <w:gridCol w:w="1774"/>
        <w:gridCol w:w="1774"/>
        <w:gridCol w:w="3639"/>
        <w:gridCol w:w="25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Меншiкке салынатын салықтар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Аудандық маңызы бар қала, ауыл, кент, ауылдық округ әкімінің аппараты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Пайдаланылмаған (толық пайдаланылмаған) нысаналы трансферттерді қайтару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