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7365" w14:textId="63f7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48-16 "2021-2023 жылдарға арналған Теректі ауданының Подстепный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5-8 шешімі. Батыс Қазақстан облысының Әділет департаментінде 2021 жылғы 28 сәуірде № 7088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48-16 "2021-2023 жылдарға арналған Теректі ауданының Подстепный ауылдық округінің бюджеті туралы" (Нормативтік құқықтық актілерді мемлекеттік тіркеу тізілімінде № 6708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Подстепный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79 216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48 396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Подстепный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