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5509" w14:textId="7e75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48-20 "2021-2023 жылдарға арналған Теректі ауданының Федоров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5-12 шешімі. Батыс Қазақстан облысының Әділет департаментінде 2021 жылғы 28 сәуірде № 7089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48-20 "2021-2023 жылдарға арналған Теректі ауданының Федоров ауылдық округінің бюджеті туралы" (Нормативтік құқықтық актілерді мемлекеттік тіркеу тізілімінде № 6704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Федоров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63 211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49 873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№48-20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