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7cebb" w14:textId="b57ce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2020 жылғы 28 желтоқсандағы № 48-17 "2021-2023 жылдарға арналған Теректі ауданының Покатиловка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2021 жылғы 27 сәуірдегі № 5-9 шешімі. Батыс Қазақстан облысының Әділет департаментінде 2021 жылғы 28 сәуірде № 7095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Теректі аудандық мәслихатының 2020 жылғы 28 желтоқсандағы № 48-17 "2021-2023 жылдарға арналған Теректі ауданының Покатиловка ауылдық округінің бюджеті туралы" (Нормативтік құқықтық актілерді мемлекеттік тіркеу тізілімінде № 6707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Теректі ауданының Покатиловка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бюджеті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22 728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21 428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22 812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 теңге;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84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84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Теректі аудандық мәслихаты аппаратының басшысы (Б. Кенжеғұлов)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Идиятов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сәуірдегі № 5-9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№48-17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Покатиловка ауылдық округінің бюджеті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