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0119" w14:textId="f6d0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23 желтоқсандағы №48-8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25 қарашадағы № 14-1 шешімі. Қазақстан Республикасының Әділет министрлігінде 2021 жылғы 13 желтоқсанда № 25753 болып тіркелді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"2021-2023 жылдарға арналған аудандық бюджет туралы" 2020 жылғы 23 желтоқсандағы №48-8 (Нормативтік құқықтық актілерді мемлекеттік тіркеу тізілімінде № 6599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12 165 149 мың теңге:</w:t>
      </w:r>
    </w:p>
    <w:bookmarkEnd w:id="3"/>
    <w:bookmarkStart w:name="z8" w:id="4"/>
    <w:p>
      <w:pPr>
        <w:spacing w:after="0"/>
        <w:ind w:left="0"/>
        <w:jc w:val="both"/>
      </w:pPr>
      <w:r>
        <w:rPr>
          <w:rFonts w:ascii="Times New Roman"/>
          <w:b w:val="false"/>
          <w:i w:val="false"/>
          <w:color w:val="000000"/>
          <w:sz w:val="28"/>
        </w:rPr>
        <w:t>
      салықтық түсімдер – 1 701 596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17 000 мың теңге; </w:t>
      </w:r>
    </w:p>
    <w:bookmarkEnd w:id="6"/>
    <w:bookmarkStart w:name="z11" w:id="7"/>
    <w:p>
      <w:pPr>
        <w:spacing w:after="0"/>
        <w:ind w:left="0"/>
        <w:jc w:val="both"/>
      </w:pPr>
      <w:r>
        <w:rPr>
          <w:rFonts w:ascii="Times New Roman"/>
          <w:b w:val="false"/>
          <w:i w:val="false"/>
          <w:color w:val="000000"/>
          <w:sz w:val="28"/>
        </w:rPr>
        <w:t>
      трансферттер түсімі – 10 431 553 мың теңге;</w:t>
      </w:r>
    </w:p>
    <w:bookmarkEnd w:id="7"/>
    <w:bookmarkStart w:name="z12" w:id="8"/>
    <w:p>
      <w:pPr>
        <w:spacing w:after="0"/>
        <w:ind w:left="0"/>
        <w:jc w:val="both"/>
      </w:pPr>
      <w:r>
        <w:rPr>
          <w:rFonts w:ascii="Times New Roman"/>
          <w:b w:val="false"/>
          <w:i w:val="false"/>
          <w:color w:val="000000"/>
          <w:sz w:val="28"/>
        </w:rPr>
        <w:t>
      2) шығындар – 13 414 274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146 096 мың теңге:</w:t>
      </w:r>
    </w:p>
    <w:bookmarkEnd w:id="9"/>
    <w:bookmarkStart w:name="z14" w:id="10"/>
    <w:p>
      <w:pPr>
        <w:spacing w:after="0"/>
        <w:ind w:left="0"/>
        <w:jc w:val="both"/>
      </w:pPr>
      <w:r>
        <w:rPr>
          <w:rFonts w:ascii="Times New Roman"/>
          <w:b w:val="false"/>
          <w:i w:val="false"/>
          <w:color w:val="000000"/>
          <w:sz w:val="28"/>
        </w:rPr>
        <w:t>
      бюджеттік кредиттер – 229 125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83 029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-1 395 221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1 395 221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899 157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167 995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664 059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877 223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192 966 мың теңге;</w:t>
      </w:r>
    </w:p>
    <w:bookmarkEnd w:id="22"/>
    <w:bookmarkStart w:name="z28" w:id="23"/>
    <w:p>
      <w:pPr>
        <w:spacing w:after="0"/>
        <w:ind w:left="0"/>
        <w:jc w:val="both"/>
      </w:pPr>
      <w:r>
        <w:rPr>
          <w:rFonts w:ascii="Times New Roman"/>
          <w:b w:val="false"/>
          <w:i w:val="false"/>
          <w:color w:val="000000"/>
          <w:sz w:val="28"/>
        </w:rPr>
        <w:t>
      кепілдік берілген әлеуметтік топтамаға – 32 402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10 216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1 339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3 962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23 274 мың теңге;</w:t>
      </w:r>
    </w:p>
    <w:bookmarkEnd w:id="27"/>
    <w:bookmarkStart w:name="z33" w:id="28"/>
    <w:p>
      <w:pPr>
        <w:spacing w:after="0"/>
        <w:ind w:left="0"/>
        <w:jc w:val="both"/>
      </w:pPr>
      <w:r>
        <w:rPr>
          <w:rFonts w:ascii="Times New Roman"/>
          <w:b w:val="false"/>
          <w:i w:val="false"/>
          <w:color w:val="000000"/>
          <w:sz w:val="28"/>
        </w:rPr>
        <w:t>
      жастар іс-тәжірибесіне – 43 755 мың теңге;</w:t>
      </w:r>
    </w:p>
    <w:bookmarkEnd w:id="28"/>
    <w:bookmarkStart w:name="z34" w:id="29"/>
    <w:p>
      <w:pPr>
        <w:spacing w:after="0"/>
        <w:ind w:left="0"/>
        <w:jc w:val="both"/>
      </w:pPr>
      <w:r>
        <w:rPr>
          <w:rFonts w:ascii="Times New Roman"/>
          <w:b w:val="false"/>
          <w:i w:val="false"/>
          <w:color w:val="000000"/>
          <w:sz w:val="28"/>
        </w:rPr>
        <w:t>
      мемлекеттік гранттар ұсыну іске асыру үшін жаңа бизнес-идеяларды, соның ішінде жастар санаты NEET мүшелері, көп балалы аналар, аз қамтылған еңбекке жарамды мүгедектер – 153 169 мың теңге;</w:t>
      </w:r>
    </w:p>
    <w:bookmarkEnd w:id="29"/>
    <w:bookmarkStart w:name="z35" w:id="30"/>
    <w:p>
      <w:pPr>
        <w:spacing w:after="0"/>
        <w:ind w:left="0"/>
        <w:jc w:val="both"/>
      </w:pPr>
      <w:r>
        <w:rPr>
          <w:rFonts w:ascii="Times New Roman"/>
          <w:b w:val="false"/>
          <w:i w:val="false"/>
          <w:color w:val="000000"/>
          <w:sz w:val="28"/>
        </w:rPr>
        <w:t>
      қоғамдық жұмыстарға – 86 401 мың теңге;</w:t>
      </w:r>
    </w:p>
    <w:bookmarkEnd w:id="30"/>
    <w:bookmarkStart w:name="z36" w:id="31"/>
    <w:p>
      <w:pPr>
        <w:spacing w:after="0"/>
        <w:ind w:left="0"/>
        <w:jc w:val="both"/>
      </w:pPr>
      <w:r>
        <w:rPr>
          <w:rFonts w:ascii="Times New Roman"/>
          <w:b w:val="false"/>
          <w:i w:val="false"/>
          <w:color w:val="000000"/>
          <w:sz w:val="28"/>
        </w:rPr>
        <w:t>
      сурдотехникалық құралдарға - 184 мың теңге;</w:t>
      </w:r>
    </w:p>
    <w:bookmarkEnd w:id="31"/>
    <w:bookmarkStart w:name="z37" w:id="32"/>
    <w:p>
      <w:pPr>
        <w:spacing w:after="0"/>
        <w:ind w:left="0"/>
        <w:jc w:val="both"/>
      </w:pPr>
      <w:r>
        <w:rPr>
          <w:rFonts w:ascii="Times New Roman"/>
          <w:b w:val="false"/>
          <w:i w:val="false"/>
          <w:color w:val="000000"/>
          <w:sz w:val="28"/>
        </w:rPr>
        <w:t>
      тифлотехникалық құралдарға - 3 615 мың теңге;</w:t>
      </w:r>
    </w:p>
    <w:bookmarkEnd w:id="32"/>
    <w:bookmarkStart w:name="z38" w:id="33"/>
    <w:p>
      <w:pPr>
        <w:spacing w:after="0"/>
        <w:ind w:left="0"/>
        <w:jc w:val="both"/>
      </w:pPr>
      <w:r>
        <w:rPr>
          <w:rFonts w:ascii="Times New Roman"/>
          <w:b w:val="false"/>
          <w:i w:val="false"/>
          <w:color w:val="000000"/>
          <w:sz w:val="28"/>
        </w:rPr>
        <w:t>
      жүріп-тұру үшін арнайы құралдар сатып алуға (кресло-арбалар) - 529 мың теңге;</w:t>
      </w:r>
    </w:p>
    <w:bookmarkEnd w:id="33"/>
    <w:bookmarkStart w:name="z39" w:id="34"/>
    <w:p>
      <w:pPr>
        <w:spacing w:after="0"/>
        <w:ind w:left="0"/>
        <w:jc w:val="both"/>
      </w:pPr>
      <w:r>
        <w:rPr>
          <w:rFonts w:ascii="Times New Roman"/>
          <w:b w:val="false"/>
          <w:i w:val="false"/>
          <w:color w:val="000000"/>
          <w:sz w:val="28"/>
        </w:rPr>
        <w:t>
      санаторлық-курорттық емделуге - 5 040 мың теңге;</w:t>
      </w:r>
    </w:p>
    <w:bookmarkEnd w:id="34"/>
    <w:bookmarkStart w:name="z40" w:id="35"/>
    <w:p>
      <w:pPr>
        <w:spacing w:after="0"/>
        <w:ind w:left="0"/>
        <w:jc w:val="both"/>
      </w:pPr>
      <w:r>
        <w:rPr>
          <w:rFonts w:ascii="Times New Roman"/>
          <w:b w:val="false"/>
          <w:i w:val="false"/>
          <w:color w:val="000000"/>
          <w:sz w:val="28"/>
        </w:rPr>
        <w:t>
      мемлекеттік ұйымдардың халыққа арнаулы әлеуметтік қорғау көрсететін әлеуметтік қызметкерлеріне жалақыға қосымша ақылар белгілеуге – 32 983 мың теңге;</w:t>
      </w:r>
    </w:p>
    <w:bookmarkEnd w:id="35"/>
    <w:bookmarkStart w:name="z41" w:id="3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58 263 мың теңге;</w:t>
      </w:r>
    </w:p>
    <w:bookmarkEnd w:id="36"/>
    <w:bookmarkStart w:name="z42" w:id="37"/>
    <w:p>
      <w:pPr>
        <w:spacing w:after="0"/>
        <w:ind w:left="0"/>
        <w:jc w:val="both"/>
      </w:pPr>
      <w:r>
        <w:rPr>
          <w:rFonts w:ascii="Times New Roman"/>
          <w:b w:val="false"/>
          <w:i w:val="false"/>
          <w:color w:val="000000"/>
          <w:sz w:val="28"/>
        </w:rPr>
        <w:t>
      бюджеттік кредиттер беруге арналған мамандарын қолдау шараларын іске асыруға – 210 894 мың теңге;</w:t>
      </w:r>
    </w:p>
    <w:bookmarkEnd w:id="37"/>
    <w:bookmarkStart w:name="z43" w:id="38"/>
    <w:p>
      <w:pPr>
        <w:spacing w:after="0"/>
        <w:ind w:left="0"/>
        <w:jc w:val="both"/>
      </w:pPr>
      <w:r>
        <w:rPr>
          <w:rFonts w:ascii="Times New Roman"/>
          <w:b w:val="false"/>
          <w:i w:val="false"/>
          <w:color w:val="000000"/>
          <w:sz w:val="28"/>
        </w:rPr>
        <w:t>
      күрделі жөндеу жүргізу үшін жалпы мүлік кондоминиум нысандарына кредит беру - 18 231 мың теңге;</w:t>
      </w:r>
    </w:p>
    <w:bookmarkEnd w:id="38"/>
    <w:bookmarkStart w:name="z44" w:id="39"/>
    <w:p>
      <w:pPr>
        <w:spacing w:after="0"/>
        <w:ind w:left="0"/>
        <w:jc w:val="both"/>
      </w:pPr>
      <w:r>
        <w:rPr>
          <w:rFonts w:ascii="Times New Roman"/>
          <w:b w:val="false"/>
          <w:i w:val="false"/>
          <w:color w:val="000000"/>
          <w:sz w:val="28"/>
        </w:rPr>
        <w:t>
      2) облыстық бюджеттен жалпы сомасы 1 120 858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9 643 мың теңге;</w:t>
      </w:r>
    </w:p>
    <w:bookmarkEnd w:id="40"/>
    <w:bookmarkStart w:name="z46" w:id="41"/>
    <w:p>
      <w:pPr>
        <w:spacing w:after="0"/>
        <w:ind w:left="0"/>
        <w:jc w:val="both"/>
      </w:pPr>
      <w:r>
        <w:rPr>
          <w:rFonts w:ascii="Times New Roman"/>
          <w:b w:val="false"/>
          <w:i w:val="false"/>
          <w:color w:val="000000"/>
          <w:sz w:val="28"/>
        </w:rPr>
        <w:t>
      жаңа бизнес-идеяларды іске асыруға мемлекеттік гранттар беруге – 21 586 мың теңге;</w:t>
      </w:r>
    </w:p>
    <w:bookmarkEnd w:id="41"/>
    <w:bookmarkStart w:name="z47" w:id="42"/>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- 155 155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- 1 634 мың теңге;</w:t>
      </w:r>
    </w:p>
    <w:bookmarkEnd w:id="43"/>
    <w:bookmarkStart w:name="z49" w:id="44"/>
    <w:p>
      <w:pPr>
        <w:spacing w:after="0"/>
        <w:ind w:left="0"/>
        <w:jc w:val="both"/>
      </w:pPr>
      <w:r>
        <w:rPr>
          <w:rFonts w:ascii="Times New Roman"/>
          <w:b w:val="false"/>
          <w:i w:val="false"/>
          <w:color w:val="000000"/>
          <w:sz w:val="28"/>
        </w:rPr>
        <w:t>
      санаторлық-курорттық емделуге – 2 898 мың тенге;</w:t>
      </w:r>
    </w:p>
    <w:bookmarkEnd w:id="44"/>
    <w:bookmarkStart w:name="z50" w:id="45"/>
    <w:p>
      <w:pPr>
        <w:spacing w:after="0"/>
        <w:ind w:left="0"/>
        <w:jc w:val="both"/>
      </w:pPr>
      <w:r>
        <w:rPr>
          <w:rFonts w:ascii="Times New Roman"/>
          <w:b w:val="false"/>
          <w:i w:val="false"/>
          <w:color w:val="000000"/>
          <w:sz w:val="28"/>
        </w:rPr>
        <w:t>
      АВА терапия (мінез-құлық технологиялары мен оқыту әдістеріне негізделген аутизмді түзетудің қарқынды бағдарлама) негіздеріне оқытуға аутизммен ауыратын балаларға - 87 мың теңге;</w:t>
      </w:r>
    </w:p>
    <w:bookmarkEnd w:id="45"/>
    <w:bookmarkStart w:name="z51" w:id="46"/>
    <w:p>
      <w:pPr>
        <w:spacing w:after="0"/>
        <w:ind w:left="0"/>
        <w:jc w:val="both"/>
      </w:pPr>
      <w:r>
        <w:rPr>
          <w:rFonts w:ascii="Times New Roman"/>
          <w:b w:val="false"/>
          <w:i w:val="false"/>
          <w:color w:val="000000"/>
          <w:sz w:val="28"/>
        </w:rPr>
        <w:t xml:space="preserve">
      әлеуметтік көмек көрсету үшін тұрғын үй сертификаттарын беруге – 1 000 мың теңге; </w:t>
      </w:r>
    </w:p>
    <w:bookmarkEnd w:id="46"/>
    <w:bookmarkStart w:name="z52" w:id="47"/>
    <w:p>
      <w:pPr>
        <w:spacing w:after="0"/>
        <w:ind w:left="0"/>
        <w:jc w:val="both"/>
      </w:pPr>
      <w:r>
        <w:rPr>
          <w:rFonts w:ascii="Times New Roman"/>
          <w:b w:val="false"/>
          <w:i w:val="false"/>
          <w:color w:val="000000"/>
          <w:sz w:val="28"/>
        </w:rPr>
        <w:t>
      жүріп-тұру үшін арнайы құралдар сатып алуға (кресло-арбалар) – 1 039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жиырма тұрғын үйлердің құрылысына (сыртқы инженерлік желілерсіз және абаттандырусыз) – 652 584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 8 919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8 529 мың теңге;</w:t>
      </w:r>
    </w:p>
    <w:bookmarkEnd w:id="50"/>
    <w:bookmarkStart w:name="z56" w:id="51"/>
    <w:p>
      <w:pPr>
        <w:spacing w:after="0"/>
        <w:ind w:left="0"/>
        <w:jc w:val="both"/>
      </w:pPr>
      <w:r>
        <w:rPr>
          <w:rFonts w:ascii="Times New Roman"/>
          <w:b w:val="false"/>
          <w:i w:val="false"/>
          <w:color w:val="000000"/>
          <w:sz w:val="28"/>
        </w:rPr>
        <w:t xml:space="preserve">
      Батыс Қазақстан облысы, Теректі ауданының Тоқпай ауылындағы 222 учаскеде орташа қысымды газқұбырын салуға– 30 227 мың теңге; </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 Тоқпай ауылындағы алты пәтерлі үш қабатты жиырма тұрғын үйлерге сыртқы инженерлік жүйелер құрылысына - 6 433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 Богдановка ауылының әлеуметтік нысандарына газ құбырының құрылысына - 47 225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 Алғабас ауылының әлеуметтік нысандарына газ құбырының құрылысына - 31 500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 Придорожное ауылындағы әлеуметтік нысандарды газ құбырының құрылысына - 8 526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 Федоров ауылында 528 жер учаскелерін газбен жабдықтауға - 8 052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Подхоз ауылында сумен жабдықтау үшін кешенді модульдік блокты орнатуға - 12 500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Придорожное ауылында сумен жабдықтау үшін кешенді модульдік блокты орнатуға - 12 500 мың теңге;</w:t>
      </w:r>
    </w:p>
    <w:bookmarkEnd w:id="58"/>
    <w:bookmarkStart w:name="z64" w:id="59"/>
    <w:p>
      <w:pPr>
        <w:spacing w:after="0"/>
        <w:ind w:left="0"/>
        <w:jc w:val="both"/>
      </w:pPr>
      <w:r>
        <w:rPr>
          <w:rFonts w:ascii="Times New Roman"/>
          <w:b w:val="false"/>
          <w:i w:val="false"/>
          <w:color w:val="000000"/>
          <w:sz w:val="28"/>
        </w:rPr>
        <w:t>
      сурдотехникалық құралдарға – 59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 Үлкен Еңбек ауылында су құбырының құрылысына – 100 762 мың теңге;</w:t>
      </w:r>
    </w:p>
    <w:bookmarkEnd w:id="60"/>
    <w:bookmarkStart w:name="z66" w:id="61"/>
    <w:p>
      <w:pPr>
        <w:spacing w:after="0"/>
        <w:ind w:left="0"/>
        <w:jc w:val="both"/>
      </w:pPr>
      <w:r>
        <w:rPr>
          <w:rFonts w:ascii="Times New Roman"/>
          <w:b w:val="false"/>
          <w:i w:val="false"/>
          <w:color w:val="000000"/>
          <w:sz w:val="28"/>
        </w:rPr>
        <w:t>
      3) Қазақстан Республикасының Ұлттық қорынан жалпы сомасы 3 280 586 мың теңге:</w:t>
      </w:r>
    </w:p>
    <w:bookmarkEnd w:id="61"/>
    <w:bookmarkStart w:name="z67" w:id="62"/>
    <w:p>
      <w:pPr>
        <w:spacing w:after="0"/>
        <w:ind w:left="0"/>
        <w:jc w:val="both"/>
      </w:pPr>
      <w:r>
        <w:rPr>
          <w:rFonts w:ascii="Times New Roman"/>
          <w:b w:val="false"/>
          <w:i w:val="false"/>
          <w:color w:val="000000"/>
          <w:sz w:val="28"/>
        </w:rPr>
        <w:t>
      мемлекеттік ұйымдардың жұмыскерлерінің жалақысын көтеруге: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 29 216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 Федоров ауылында (сыртқы инженерлік абаттандыру және желілерсіз) екі үш қабатты көппәтерлі тұрғын үйлердің құрылысына– 336 336 мың теңге, оның ішінде: әлеуметтік-осал топтар үшін – 201 936 мың теңге және аз қамтылған көпбалалы отбасылар үшін – 134 400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 Подстепный ауылында (сыртқы инженерлік абаттандыру және желілерсіз) екі үш қабатты көппәтерлі тұрғын үйлердің құрылысына– 214 069 мың теңге, оның ішінде: әлеуметтік-осал топтар үшін – 201 936 мың теңге және аз қамтылған көпбалалы отбасылар үшін – 12 133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 Жаңа Өмір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 100 968 мың теңге және аз қамтылған көпбалалы отбасылар үшін – 67 200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 Ақжайық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 100 968 мың теңге және аз қамтылған көпбалалы отбасылар үшін – 67 200 мың теңге;</w:t>
      </w:r>
    </w:p>
    <w:bookmarkEnd w:id="66"/>
    <w:bookmarkStart w:name="z72" w:id="67"/>
    <w:p>
      <w:pPr>
        <w:spacing w:after="0"/>
        <w:ind w:left="0"/>
        <w:jc w:val="both"/>
      </w:pPr>
      <w:r>
        <w:rPr>
          <w:rFonts w:ascii="Times New Roman"/>
          <w:b w:val="false"/>
          <w:i w:val="false"/>
          <w:color w:val="000000"/>
          <w:sz w:val="28"/>
        </w:rPr>
        <w:t>
      Батыс Қазақстан облысы, Теректі ауданы, Федоров ауылында 528 жер учаскелерін газбен жабдықтауға – 80 564 мың теңге;</w:t>
      </w:r>
    </w:p>
    <w:bookmarkEnd w:id="67"/>
    <w:bookmarkStart w:name="z73" w:id="68"/>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алты пәтерлі үш қабатты жиырма тұрғын үйлеріне сыртқы инженерлік жүйелер құрылысына - 64 543 мың теңге;</w:t>
      </w:r>
    </w:p>
    <w:bookmarkEnd w:id="68"/>
    <w:bookmarkStart w:name="z74" w:id="69"/>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алты пәтерлі үш қабатты жиырма тұрғын үйлердің аумағын абаттандыруға - 180 828 мың теңге;</w:t>
      </w:r>
    </w:p>
    <w:bookmarkEnd w:id="69"/>
    <w:bookmarkStart w:name="z75" w:id="70"/>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- 27 799 мың теңге;</w:t>
      </w:r>
    </w:p>
    <w:bookmarkEnd w:id="70"/>
    <w:bookmarkStart w:name="z76" w:id="71"/>
    <w:p>
      <w:pPr>
        <w:spacing w:after="0"/>
        <w:ind w:left="0"/>
        <w:jc w:val="both"/>
      </w:pPr>
      <w:r>
        <w:rPr>
          <w:rFonts w:ascii="Times New Roman"/>
          <w:b w:val="false"/>
          <w:i w:val="false"/>
          <w:color w:val="000000"/>
          <w:sz w:val="28"/>
        </w:rPr>
        <w:t>
      Батыс Қазақстан облысы, Теректі ауданы, Федоров ауылында екі үш қабатты көп пәтерлі тұрғын үйлерге инженерлік-коммуникациялық инфрақұрылым құрылысына (сумен жабдықтау) – 64 259 мың теңге;</w:t>
      </w:r>
    </w:p>
    <w:bookmarkEnd w:id="71"/>
    <w:bookmarkStart w:name="z77" w:id="72"/>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- 33 811 мың теңге;</w:t>
      </w:r>
    </w:p>
    <w:bookmarkEnd w:id="72"/>
    <w:bookmarkStart w:name="z78" w:id="73"/>
    <w:p>
      <w:pPr>
        <w:spacing w:after="0"/>
        <w:ind w:left="0"/>
        <w:jc w:val="both"/>
      </w:pPr>
      <w:r>
        <w:rPr>
          <w:rFonts w:ascii="Times New Roman"/>
          <w:b w:val="false"/>
          <w:i w:val="false"/>
          <w:color w:val="000000"/>
          <w:sz w:val="28"/>
        </w:rPr>
        <w:t>
      Батыс Қазақстан облысы, Теректі ауданы, Подстепное ауылында екі үш қабатты көп пәтерлі тұрғын үйге инженерлік-коммуникациялық инфрақұрылым құрылысына (сумен жабдықтау) – 58 265 мың теңге;</w:t>
      </w:r>
    </w:p>
    <w:bookmarkEnd w:id="73"/>
    <w:bookmarkStart w:name="z79" w:id="74"/>
    <w:p>
      <w:pPr>
        <w:spacing w:after="0"/>
        <w:ind w:left="0"/>
        <w:jc w:val="both"/>
      </w:pPr>
      <w:r>
        <w:rPr>
          <w:rFonts w:ascii="Times New Roman"/>
          <w:b w:val="false"/>
          <w:i w:val="false"/>
          <w:color w:val="000000"/>
          <w:sz w:val="28"/>
        </w:rPr>
        <w:t>
      Батыс Қазақстан облысы, Теректі ауданы, Үлкен Еңбек ауылында су құбырының құрылысына – 448 069 мың теңге;</w:t>
      </w:r>
    </w:p>
    <w:bookmarkEnd w:id="74"/>
    <w:bookmarkStart w:name="z80" w:id="75"/>
    <w:p>
      <w:pPr>
        <w:spacing w:after="0"/>
        <w:ind w:left="0"/>
        <w:jc w:val="both"/>
      </w:pPr>
      <w:r>
        <w:rPr>
          <w:rFonts w:ascii="Times New Roman"/>
          <w:b w:val="false"/>
          <w:i w:val="false"/>
          <w:color w:val="000000"/>
          <w:sz w:val="28"/>
        </w:rPr>
        <w:t>
       Батыс Қазақстан облысы, Теректі ауданы, Кемер ауылында су құбырының құрылысына – 250 155 мың теңге;</w:t>
      </w:r>
    </w:p>
    <w:bookmarkEnd w:id="75"/>
    <w:bookmarkStart w:name="z81" w:id="76"/>
    <w:p>
      <w:pPr>
        <w:spacing w:after="0"/>
        <w:ind w:left="0"/>
        <w:jc w:val="both"/>
      </w:pPr>
      <w:r>
        <w:rPr>
          <w:rFonts w:ascii="Times New Roman"/>
          <w:b w:val="false"/>
          <w:i w:val="false"/>
          <w:color w:val="000000"/>
          <w:sz w:val="28"/>
        </w:rPr>
        <w:t>
      Батыс Қазақстан облысы, Теректі ауданы, Подстепное ауылындағы су құбырын қайта жаңартуға – 500 000 мың теңге;</w:t>
      </w:r>
    </w:p>
    <w:bookmarkEnd w:id="76"/>
    <w:bookmarkStart w:name="z82" w:id="77"/>
    <w:p>
      <w:pPr>
        <w:spacing w:after="0"/>
        <w:ind w:left="0"/>
        <w:jc w:val="both"/>
      </w:pPr>
      <w:r>
        <w:rPr>
          <w:rFonts w:ascii="Times New Roman"/>
          <w:b w:val="false"/>
          <w:i w:val="false"/>
          <w:color w:val="000000"/>
          <w:sz w:val="28"/>
        </w:rPr>
        <w:t>
      Батыс Қазақстан облысы, Теректі ауданы, Пойма ауылындағы су құбырын қайта жаңартуға – 306 336 мың теңге;</w:t>
      </w:r>
    </w:p>
    <w:bookmarkEnd w:id="77"/>
    <w:bookmarkStart w:name="z83" w:id="78"/>
    <w:p>
      <w:pPr>
        <w:spacing w:after="0"/>
        <w:ind w:left="0"/>
        <w:jc w:val="both"/>
      </w:pPr>
      <w:r>
        <w:rPr>
          <w:rFonts w:ascii="Times New Roman"/>
          <w:b w:val="false"/>
          <w:i w:val="false"/>
          <w:color w:val="000000"/>
          <w:sz w:val="28"/>
        </w:rPr>
        <w:t>
      Батыс Қазақстан облысын, Теректі ауданы, Тоқпай ауылындағы 290 учаскеге су құбырын қайта жаңартуға - 350 000 мың теңге.";</w:t>
      </w:r>
    </w:p>
    <w:bookmarkEnd w:id="78"/>
    <w:bookmarkStart w:name="z84" w:id="7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9"/>
    <w:bookmarkStart w:name="z85" w:id="80"/>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14-1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 1-қосымша</w:t>
            </w:r>
          </w:p>
        </w:tc>
      </w:tr>
    </w:tbl>
    <w:bookmarkStart w:name="z89" w:id="81"/>
    <w:p>
      <w:pPr>
        <w:spacing w:after="0"/>
        <w:ind w:left="0"/>
        <w:jc w:val="left"/>
      </w:pPr>
      <w:r>
        <w:rPr>
          <w:rFonts w:ascii="Times New Roman"/>
          <w:b/>
          <w:i w:val="false"/>
          <w:color w:val="000000"/>
        </w:rPr>
        <w:t xml:space="preserve"> 2021 жылға арналған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1 701 596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10 430 703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13 414 274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органов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2 412 058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2 258 193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