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2ae1" w14:textId="e612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8 ақпандағы № 3-1 шешімі. Батыс Қазақстан облысының Әділет департаментінде 2021 жылғы 9 ақпанда № 6823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Шыңғырлау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Шыңғырлау аудандық мәслихаты аппаратының басшысына (С.Шагиров)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ақпандағы №3-1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2019 жылғы 25 желтоқсандағы №49-1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№5908 тіркелген, 2019 жылы 30 желтоқсанда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Шыңғырлау аудандық мәслихатының 2020 жылғы 6 қаңтардағы №49-6 "2020-2022 жылдарға арналған Шыңғырлау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№5930 тіркелген, 2020 жылы 14 қаңтарда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Шыңғырлау аудандық мәслихатының 2020 жылғы 2 сәуірдегі №52-2 "Шыңғырлау аудандық мәслихатының 2019 жылғы 25 желтоқсандағы № 49-1 "2020-2022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№6112 тіркелген, 2020 жылы 3 сәуірде Қазақстан Республикасының нормативтік құқықтық актілерінің эталондық бақылау банкінде жарияланған).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Шыңғырлау аудандық мәслихатының 2020 жылғы 10 сәуірдегі №53-1 "Шыңғырлау аудандық мәслихатының 2020 жылғы 6 қаңтардағы №49-6 "2020-2022 жылдарға арналған Шыңғырлау ауданы ауылдық округтерінің бюджеттері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№6152 тіркелген, 2020 жылы 17 сәуірде Қазақстан Республикасының нормативтік құқықтық актілерінің эталондық бақылау банкінде жарияланған).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Шыңғырлау аудандық мәслихатының 2020 жылғы 10 сәуірдегі №53-2 "Шыңғырлау аудандық мәслихатының 2019 жылғы 25 желтоқсандағы №49-1 "2020-2022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№6153 тіркелген, 2020 жылы 17 сәуірде Қазақстан Республикасының нормативтік құқықтық актілерінің эталондық бақылау банкінде жарияланған).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Шыңғырлау аудандық мәслихатының 2020 жылғы 12 мамырдағы №54-4 "Шыңғырлау аудандық мәслихатының 2019 жылғы 25 желтоқсандағы №49-1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№6233 тіркелген, 2020 жылы 18 мамырда Қазақстан Республикасының нормативтік құқықтық актілерінің эталондық бақылау банкінде жарияланған).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Шыңғырлау аудандық мәслихатының 2020 жылғы 7 шілдедегі №56-1 "Шыңғырлау аудандық мәслихатының 2019 жылғы 25 желтоқсандағы №49-1 "2020-2022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№6296 тіркелген, 2020 жылы 16 шілдеде Қазақстан Республикасының нормативтік құқықтық актілерінің эталондық бақылау банкінде жарияланған).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Шыңғырлау аудандық мәслихатының 2020 жылғы 15 шілдедегі №57-1 "Шыңғырлау аудандық мәслихатының 2020 жылғы 6 қаңтардағы №49-6 "2020-2022 жылдарға арналған Шыңғырлау ауданы ауылдық округтерінің бюджеттері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№6305 тіркелген, 2020 жылы 22 шілдеде Қазақстан Республикасының нормативтік құқықтық актілерінің эталондық бақылау банкінде жарияланған).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Шыңғырлау аудандық мәслихатының 2020 жылғы 14 қыркүйектегі №58-1 "Шыңғырлау аудандық мәслихатының 2019 жылғы 25 желтоқсандағы №49-1 "2020-2022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№6358 тіркелген, 2020 жылы 18 қыркүйекте Қазақстан Республикасының нормативтік құқықтық актілерінің эталондық бақылау банкінде жарияланған).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Шыңғырлау аудандық мәслихатының 2020 жылғы 23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№59-1</w:t>
      </w:r>
      <w:r>
        <w:rPr>
          <w:rFonts w:ascii="Times New Roman"/>
          <w:b w:val="false"/>
          <w:i w:val="false"/>
          <w:color w:val="000000"/>
          <w:sz w:val="28"/>
        </w:rPr>
        <w:t xml:space="preserve"> "Шыңғырлау аудандық мәслихатының 2020 жылғы 6 қаңтардағы №49-6 "2020-2022 жылдарға арналған Шыңғырлау ауданы ауылдық округтерінің бюджеттері туралы" шешіміне өзгерістер мен толықтырулар енгізу туралы" (Нормативтік құқықтық актілерді мемлекеттік тіркеу тізілімінде №6385 тіркелген, 2020 жылы 2 қазанда Қазақстан Республикасының нормативтік құқықтық актілерінің эталондық бақылау банкінде жарияланған).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Шыңғырлау аудандық мәслихатының 2020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№61-1</w:t>
      </w:r>
      <w:r>
        <w:rPr>
          <w:rFonts w:ascii="Times New Roman"/>
          <w:b w:val="false"/>
          <w:i w:val="false"/>
          <w:color w:val="000000"/>
          <w:sz w:val="28"/>
        </w:rPr>
        <w:t xml:space="preserve"> "Шыңғырлау аудандық мәслихатының 2019 жылғы 25 желтоқсандағы №49-1 "2020-2022 жылдарға арналған аудандық бюджет туралы" шешіміне өзгерістер мен толықтырулар енгізу туралы" (Нормативтік құқықтық актілерді мемлекеттік тіркеу тізілімінде №6469 тіркелген, 2020 жылы 18 қарашада Қазақстан Республикасының нормативтік құқықтық актілерінің эталондық бақылау банкінде жарияланған).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Шыңғырлау аудандық мәслихатының 2020 жылғы 24 қарашадағы </w:t>
      </w:r>
      <w:r>
        <w:rPr>
          <w:rFonts w:ascii="Times New Roman"/>
          <w:b w:val="false"/>
          <w:i w:val="false"/>
          <w:color w:val="000000"/>
          <w:sz w:val="28"/>
        </w:rPr>
        <w:t>№62-1</w:t>
      </w:r>
      <w:r>
        <w:rPr>
          <w:rFonts w:ascii="Times New Roman"/>
          <w:b w:val="false"/>
          <w:i w:val="false"/>
          <w:color w:val="000000"/>
          <w:sz w:val="28"/>
        </w:rPr>
        <w:t xml:space="preserve"> "Шыңғырлау аудандық мәслихатының 2020 жылғы 6 қаңтардағы №49-6 "2020-2022 жылдарға арналған Шыңғырлау ауданы ауылдық округтерінің бюджеттері туралы" шешіміне өзгерістер мен толықтыру енгізу туралы" (Нормативтік құқықтық актілерді мемлекеттік тіркеу тізілімінде №6494 тіркелген, 2020 жылы 3 желтоқсанда Қазақстан Республикасының нормативтік құқықтық актілерінің эталондық бақылау банкінде жарияланған).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Шыңғырлау аудандық мәслихатының 2020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№63-1</w:t>
      </w:r>
      <w:r>
        <w:rPr>
          <w:rFonts w:ascii="Times New Roman"/>
          <w:b w:val="false"/>
          <w:i w:val="false"/>
          <w:color w:val="000000"/>
          <w:sz w:val="28"/>
        </w:rPr>
        <w:t xml:space="preserve"> "Шыңғырлау аудандық мәслихатының 2019 жылғы 25 желтоқсандағы №49-1 "2020-2022 жылдарға арналған аудандық бюджет туралы" шешіміне өзгерістер мен толықтыру енгізу туралы" (Нормативтік құқықтық актілерді мемлекеттік тіркеу тізілімінде №6558 тіркелген, 2020 жылы 29 желтоқсанда Қазақстан Республикасының нормативтік құқықтық актілерінің эталондық бақылау банкінде жарияланған).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