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3dc5" w14:textId="c283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2019 жылғы 25 желтоқсандағы №49-2 "Шыңғырлау ауданы бойынша 2019-2020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8 ақпандағы № 3-2 шешімі. Батыс Қазақстан облысының Әділет департаментінде 2021 жылғы 18 ақпанда № 6826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2019 жылғы 25 желтоқсандағы №49-2 "Шыңғырлау ауданы бойынша 2019-2020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№5914 тіркелген, 2019 жылы 30 желтоқсанда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аудандық мәслихаты аппаратының басшысына (С.Шагиров)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