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6bce3" w14:textId="496bc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2020 жылғы 23 желтоқсандағы №64-1 "2021-2023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Батыс Қазақстан облысы Шыңғырлау аудандық мәслихатының 2021 жылғы 31 наурыздағы № 4-1 шешімі. Батыс Қазақстан облысының Әділет департаментінде 2021 жылғы 2 сәуірде № 6927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Шыңғырлау аудандық мәслихатының 2020 жылғы 23 желтоқсандағы №64-1 "2021-2023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№6595 тіркелген, 2020 жылғы 31 желтоқсандағы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2021-2023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мынадай көлемдерде бекітілсін:</w:t>
      </w:r>
    </w:p>
    <w:bookmarkEnd w:id="2"/>
    <w:bookmarkStart w:name="z7" w:id="3"/>
    <w:p>
      <w:pPr>
        <w:spacing w:after="0"/>
        <w:ind w:left="0"/>
        <w:jc w:val="both"/>
      </w:pPr>
      <w:r>
        <w:rPr>
          <w:rFonts w:ascii="Times New Roman"/>
          <w:b w:val="false"/>
          <w:i w:val="false"/>
          <w:color w:val="000000"/>
          <w:sz w:val="28"/>
        </w:rPr>
        <w:t xml:space="preserve">
      1) кірістер – 4 810 118 мың теңге: </w:t>
      </w:r>
    </w:p>
    <w:bookmarkEnd w:id="3"/>
    <w:bookmarkStart w:name="z8" w:id="4"/>
    <w:p>
      <w:pPr>
        <w:spacing w:after="0"/>
        <w:ind w:left="0"/>
        <w:jc w:val="both"/>
      </w:pPr>
      <w:r>
        <w:rPr>
          <w:rFonts w:ascii="Times New Roman"/>
          <w:b w:val="false"/>
          <w:i w:val="false"/>
          <w:color w:val="000000"/>
          <w:sz w:val="28"/>
        </w:rPr>
        <w:t>
      салықтық түсімдер – 420 367 мың теңге;</w:t>
      </w:r>
    </w:p>
    <w:bookmarkEnd w:id="4"/>
    <w:bookmarkStart w:name="z9" w:id="5"/>
    <w:p>
      <w:pPr>
        <w:spacing w:after="0"/>
        <w:ind w:left="0"/>
        <w:jc w:val="both"/>
      </w:pPr>
      <w:r>
        <w:rPr>
          <w:rFonts w:ascii="Times New Roman"/>
          <w:b w:val="false"/>
          <w:i w:val="false"/>
          <w:color w:val="000000"/>
          <w:sz w:val="28"/>
        </w:rPr>
        <w:t>
      салықтық емес түсімдер – 17 800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6 206 мың теңге; </w:t>
      </w:r>
    </w:p>
    <w:bookmarkEnd w:id="6"/>
    <w:bookmarkStart w:name="z11" w:id="7"/>
    <w:p>
      <w:pPr>
        <w:spacing w:after="0"/>
        <w:ind w:left="0"/>
        <w:jc w:val="both"/>
      </w:pPr>
      <w:r>
        <w:rPr>
          <w:rFonts w:ascii="Times New Roman"/>
          <w:b w:val="false"/>
          <w:i w:val="false"/>
          <w:color w:val="000000"/>
          <w:sz w:val="28"/>
        </w:rPr>
        <w:t>
      трансферттер түсімі – 4 365 745 мың теңге;</w:t>
      </w:r>
    </w:p>
    <w:bookmarkEnd w:id="7"/>
    <w:bookmarkStart w:name="z12" w:id="8"/>
    <w:p>
      <w:pPr>
        <w:spacing w:after="0"/>
        <w:ind w:left="0"/>
        <w:jc w:val="both"/>
      </w:pPr>
      <w:r>
        <w:rPr>
          <w:rFonts w:ascii="Times New Roman"/>
          <w:b w:val="false"/>
          <w:i w:val="false"/>
          <w:color w:val="000000"/>
          <w:sz w:val="28"/>
        </w:rPr>
        <w:t>
      2) шығындар – 4 961 302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92 225 мың теңге:</w:t>
      </w:r>
    </w:p>
    <w:bookmarkEnd w:id="9"/>
    <w:bookmarkStart w:name="z14" w:id="10"/>
    <w:p>
      <w:pPr>
        <w:spacing w:after="0"/>
        <w:ind w:left="0"/>
        <w:jc w:val="both"/>
      </w:pPr>
      <w:r>
        <w:rPr>
          <w:rFonts w:ascii="Times New Roman"/>
          <w:b w:val="false"/>
          <w:i w:val="false"/>
          <w:color w:val="000000"/>
          <w:sz w:val="28"/>
        </w:rPr>
        <w:t>
      бюджеттік кредиттер – 92 225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-243 409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243 409 мың теңге:</w:t>
      </w:r>
    </w:p>
    <w:bookmarkEnd w:id="16"/>
    <w:bookmarkStart w:name="z21" w:id="17"/>
    <w:p>
      <w:pPr>
        <w:spacing w:after="0"/>
        <w:ind w:left="0"/>
        <w:jc w:val="both"/>
      </w:pPr>
      <w:r>
        <w:rPr>
          <w:rFonts w:ascii="Times New Roman"/>
          <w:b w:val="false"/>
          <w:i w:val="false"/>
          <w:color w:val="000000"/>
          <w:sz w:val="28"/>
        </w:rPr>
        <w:t>
      қарыздар түсімі – 179 411 мың теңге;</w:t>
      </w:r>
    </w:p>
    <w:bookmarkEnd w:id="17"/>
    <w:bookmarkStart w:name="z22" w:id="18"/>
    <w:p>
      <w:pPr>
        <w:spacing w:after="0"/>
        <w:ind w:left="0"/>
        <w:jc w:val="both"/>
      </w:pPr>
      <w:r>
        <w:rPr>
          <w:rFonts w:ascii="Times New Roman"/>
          <w:b w:val="false"/>
          <w:i w:val="false"/>
          <w:color w:val="000000"/>
          <w:sz w:val="28"/>
        </w:rPr>
        <w:t>
      қарыздарды өтеу – 43 677 мың теңге;</w:t>
      </w:r>
    </w:p>
    <w:bookmarkEnd w:id="18"/>
    <w:bookmarkStart w:name="z23" w:id="19"/>
    <w:p>
      <w:pPr>
        <w:spacing w:after="0"/>
        <w:ind w:left="0"/>
        <w:jc w:val="both"/>
      </w:pPr>
      <w:r>
        <w:rPr>
          <w:rFonts w:ascii="Times New Roman"/>
          <w:b w:val="false"/>
          <w:i w:val="false"/>
          <w:color w:val="000000"/>
          <w:sz w:val="28"/>
        </w:rPr>
        <w:t>
      бюджет қаражатын пайдаланылатын қалдықтары – 107 675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25"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6" w:id="21"/>
    <w:p>
      <w:pPr>
        <w:spacing w:after="0"/>
        <w:ind w:left="0"/>
        <w:jc w:val="both"/>
      </w:pPr>
      <w:r>
        <w:rPr>
          <w:rFonts w:ascii="Times New Roman"/>
          <w:b w:val="false"/>
          <w:i w:val="false"/>
          <w:color w:val="000000"/>
          <w:sz w:val="28"/>
        </w:rPr>
        <w:t xml:space="preserve">
      "6. Аудандық бюджетте 2021 жылға арналған облыстық бюджеттен берілетін нысаналы трансферттердің және кредиттердің жалпы сомасы 166 341 мың теңге ескерілсін:"; </w:t>
      </w:r>
    </w:p>
    <w:bookmarkEnd w:id="21"/>
    <w:bookmarkStart w:name="z27" w:id="22"/>
    <w:p>
      <w:pPr>
        <w:spacing w:after="0"/>
        <w:ind w:left="0"/>
        <w:jc w:val="both"/>
      </w:pPr>
      <w:r>
        <w:rPr>
          <w:rFonts w:ascii="Times New Roman"/>
          <w:b w:val="false"/>
          <w:i w:val="false"/>
          <w:color w:val="000000"/>
          <w:sz w:val="28"/>
        </w:rPr>
        <w:t>
      екінші абзац мынадай редакцияда жазылсын:</w:t>
      </w:r>
    </w:p>
    <w:bookmarkEnd w:id="22"/>
    <w:bookmarkStart w:name="z28" w:id="23"/>
    <w:p>
      <w:pPr>
        <w:spacing w:after="0"/>
        <w:ind w:left="0"/>
        <w:jc w:val="both"/>
      </w:pPr>
      <w:r>
        <w:rPr>
          <w:rFonts w:ascii="Times New Roman"/>
          <w:b w:val="false"/>
          <w:i w:val="false"/>
          <w:color w:val="000000"/>
          <w:sz w:val="28"/>
        </w:rPr>
        <w:t>
      "еңбек нарығында сұранысқа ие біліктіліктер мен дағдылар бойынша жұмысшы кадрларды қысқа мерзімді кәсіптік оқытуға – 4 647 мың теңге;";</w:t>
      </w:r>
    </w:p>
    <w:bookmarkEnd w:id="23"/>
    <w:bookmarkStart w:name="z29" w:id="24"/>
    <w:p>
      <w:pPr>
        <w:spacing w:after="0"/>
        <w:ind w:left="0"/>
        <w:jc w:val="both"/>
      </w:pPr>
      <w:r>
        <w:rPr>
          <w:rFonts w:ascii="Times New Roman"/>
          <w:b w:val="false"/>
          <w:i w:val="false"/>
          <w:color w:val="000000"/>
          <w:sz w:val="28"/>
        </w:rPr>
        <w:t>
      мынадай мазмұндағы бесінші, алтыншы, жетінші, сегізінші абзацтармен толықтырылсын:</w:t>
      </w:r>
    </w:p>
    <w:bookmarkEnd w:id="24"/>
    <w:bookmarkStart w:name="z30" w:id="25"/>
    <w:p>
      <w:pPr>
        <w:spacing w:after="0"/>
        <w:ind w:left="0"/>
        <w:jc w:val="both"/>
      </w:pPr>
      <w:r>
        <w:rPr>
          <w:rFonts w:ascii="Times New Roman"/>
          <w:b w:val="false"/>
          <w:i w:val="false"/>
          <w:color w:val="000000"/>
          <w:sz w:val="28"/>
        </w:rPr>
        <w:t>
      "Ұрпақтар келісімшарты" жобасына – 175 мың теңге;</w:t>
      </w:r>
    </w:p>
    <w:bookmarkEnd w:id="25"/>
    <w:bookmarkStart w:name="z31" w:id="26"/>
    <w:p>
      <w:pPr>
        <w:spacing w:after="0"/>
        <w:ind w:left="0"/>
        <w:jc w:val="both"/>
      </w:pPr>
      <w:r>
        <w:rPr>
          <w:rFonts w:ascii="Times New Roman"/>
          <w:b w:val="false"/>
          <w:i w:val="false"/>
          <w:color w:val="000000"/>
          <w:sz w:val="28"/>
        </w:rPr>
        <w:t>
      "Шыңғырлау-Ақшат-Сегізсай" аудандық маңызы бар автомобиль жолын ағымдағы жөндеуге – 51 498 мың теңге;</w:t>
      </w:r>
    </w:p>
    <w:bookmarkEnd w:id="26"/>
    <w:bookmarkStart w:name="z32" w:id="27"/>
    <w:p>
      <w:pPr>
        <w:spacing w:after="0"/>
        <w:ind w:left="0"/>
        <w:jc w:val="both"/>
      </w:pPr>
      <w:r>
        <w:rPr>
          <w:rFonts w:ascii="Times New Roman"/>
          <w:b w:val="false"/>
          <w:i w:val="false"/>
          <w:color w:val="000000"/>
          <w:sz w:val="28"/>
        </w:rPr>
        <w:t>
      әлеуметтік көмек ретінде тұрғын үй сертификаттарын беруге – 10 000 мың теңге;</w:t>
      </w:r>
    </w:p>
    <w:bookmarkEnd w:id="27"/>
    <w:bookmarkStart w:name="z33" w:id="28"/>
    <w:p>
      <w:pPr>
        <w:spacing w:after="0"/>
        <w:ind w:left="0"/>
        <w:jc w:val="both"/>
      </w:pPr>
      <w:r>
        <w:rPr>
          <w:rFonts w:ascii="Times New Roman"/>
          <w:b w:val="false"/>
          <w:i w:val="false"/>
          <w:color w:val="000000"/>
          <w:sz w:val="28"/>
        </w:rPr>
        <w:t>
      Шыңғырлау ауданы Ащысай ауылы Ащысай орта жалпы білім беретін мектеп-балабақшасына қазандық құрылысына – 47 186 мың теңге.";</w:t>
      </w:r>
    </w:p>
    <w:bookmarkEnd w:id="28"/>
    <w:bookmarkStart w:name="z34" w:id="2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9"/>
    <w:bookmarkStart w:name="z35" w:id="30"/>
    <w:p>
      <w:pPr>
        <w:spacing w:after="0"/>
        <w:ind w:left="0"/>
        <w:jc w:val="both"/>
      </w:pPr>
      <w:r>
        <w:rPr>
          <w:rFonts w:ascii="Times New Roman"/>
          <w:b w:val="false"/>
          <w:i w:val="false"/>
          <w:color w:val="000000"/>
          <w:sz w:val="28"/>
        </w:rPr>
        <w:t>
      2. Аудандық мәслихат аппаратының басшысы (С.Шагиров) осы шешімнің әділет органдарында мемлекеттік тіркелуін қамтамасыз етсін.</w:t>
      </w:r>
    </w:p>
    <w:bookmarkEnd w:id="30"/>
    <w:bookmarkStart w:name="z36" w:id="31"/>
    <w:p>
      <w:pPr>
        <w:spacing w:after="0"/>
        <w:ind w:left="0"/>
        <w:jc w:val="both"/>
      </w:pPr>
      <w:r>
        <w:rPr>
          <w:rFonts w:ascii="Times New Roman"/>
          <w:b w:val="false"/>
          <w:i w:val="false"/>
          <w:color w:val="000000"/>
          <w:sz w:val="28"/>
        </w:rPr>
        <w:t>
      3. Осы шешім 2021 жылдың 1 қаңтарынан бастап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Байтенова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31 наурыздағы №4-1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23 желтоқсандағы № 64-1 </w:t>
            </w:r>
            <w:r>
              <w:br/>
            </w:r>
            <w:r>
              <w:rPr>
                <w:rFonts w:ascii="Times New Roman"/>
                <w:b w:val="false"/>
                <w:i w:val="false"/>
                <w:color w:val="000000"/>
                <w:sz w:val="20"/>
              </w:rPr>
              <w:t>шешіміне 1- қосымша</w:t>
            </w:r>
          </w:p>
        </w:tc>
      </w:tr>
    </w:tbl>
    <w:bookmarkStart w:name="z41" w:id="32"/>
    <w:p>
      <w:pPr>
        <w:spacing w:after="0"/>
        <w:ind w:left="0"/>
        <w:jc w:val="left"/>
      </w:pPr>
      <w:r>
        <w:rPr>
          <w:rFonts w:ascii="Times New Roman"/>
          <w:b/>
          <w:i w:val="false"/>
          <w:color w:val="000000"/>
        </w:rPr>
        <w:t xml:space="preserve"> 2021 жылға арналған аудандық бюджеті</w:t>
      </w:r>
    </w:p>
    <w:bookmarkEnd w:id="32"/>
    <w:bookmarkStart w:name="z42" w:id="33"/>
    <w:p>
      <w:pPr>
        <w:spacing w:after="0"/>
        <w:ind w:left="0"/>
        <w:jc w:val="both"/>
      </w:pPr>
      <w:r>
        <w:rPr>
          <w:rFonts w:ascii="Times New Roman"/>
          <w:b w:val="false"/>
          <w:i w:val="false"/>
          <w:color w:val="000000"/>
          <w:sz w:val="28"/>
        </w:rPr>
        <w:t>
      мың теңге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218"/>
        <w:gridCol w:w="785"/>
        <w:gridCol w:w="172"/>
        <w:gridCol w:w="5293"/>
        <w:gridCol w:w="40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4 810 118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420 367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164 422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Корпоративтіқ табыс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162 022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4 365 745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4 365 745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4 365 745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4 961 302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762 118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477 848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462 673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442 653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2 495 185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2 495 185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2 495 185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1307"/>
        <w:gridCol w:w="842"/>
        <w:gridCol w:w="1307"/>
        <w:gridCol w:w="3581"/>
        <w:gridCol w:w="39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-243 409</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243 409</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179 411</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179 411</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179 411</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43 677</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1316"/>
        <w:gridCol w:w="1788"/>
        <w:gridCol w:w="1788"/>
        <w:gridCol w:w="2890"/>
        <w:gridCol w:w="3670"/>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107 675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107 675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107 675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