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de8" w14:textId="f73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№64-4 "2021-2023 жылдарға арналған Шыңғырлау ауданы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5-3 шешімі. Батыс Қазақстан облысының Әділет департаментінде 2021 жылғы 22 сәуірде № 7002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№64-4 "2021-2023 жылдарға арналған Шыңғырлау ауданы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№6623 тіркелген, 2021 жылғы 2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