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25a8" w14:textId="f522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№64-11 "2021-2023 жылдарға арналған Шыңғырлау ауданы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15 сәуірдегі № 5-10 шешімі. Батыс Қазақстан облысының Әділет департаментінде 2021 жылғы 22 сәуірде № 7004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№64-11 "2021-2023 жылдарға арналған Шыңғырлау ауданы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№6604 тіркелген, 2021 жылғы 1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22 237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-13 179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13 179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13 179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сәуірдегі №5-10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Шыңғырлау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167"/>
        <w:gridCol w:w="1586"/>
        <w:gridCol w:w="1586"/>
        <w:gridCol w:w="3681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59 976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73 155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-13 179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