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72d0" w14:textId="e857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2020 жылғы 23 желтоқсандағы №64-1 "2021-2023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2021 жылғы 26 шілдедегі № 8-1 шешімі. Қазақстан Республикасының Әділет министрлігінде 2021 жылғы 5 тамызда № 23873 болып тіркелді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"2021-2023 жылдарға арналған аудандық бюджет туралы" 2020 жылғы 23 желтоқсандағы №64-1 (нормативтік құқықтық актілерді мемлекеттік тіркеу тізілімінде №6595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4 903 823 мың теңге: </w:t>
      </w:r>
    </w:p>
    <w:bookmarkEnd w:id="3"/>
    <w:bookmarkStart w:name="z8" w:id="4"/>
    <w:p>
      <w:pPr>
        <w:spacing w:after="0"/>
        <w:ind w:left="0"/>
        <w:jc w:val="both"/>
      </w:pPr>
      <w:r>
        <w:rPr>
          <w:rFonts w:ascii="Times New Roman"/>
          <w:b w:val="false"/>
          <w:i w:val="false"/>
          <w:color w:val="000000"/>
          <w:sz w:val="28"/>
        </w:rPr>
        <w:t>
      салықтық түсімдер – 420 367 мың теңге;</w:t>
      </w:r>
    </w:p>
    <w:bookmarkEnd w:id="4"/>
    <w:bookmarkStart w:name="z9" w:id="5"/>
    <w:p>
      <w:pPr>
        <w:spacing w:after="0"/>
        <w:ind w:left="0"/>
        <w:jc w:val="both"/>
      </w:pPr>
      <w:r>
        <w:rPr>
          <w:rFonts w:ascii="Times New Roman"/>
          <w:b w:val="false"/>
          <w:i w:val="false"/>
          <w:color w:val="000000"/>
          <w:sz w:val="28"/>
        </w:rPr>
        <w:t>
      салықтық емес түсімдер – 17 800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6 206 мың теңге; </w:t>
      </w:r>
    </w:p>
    <w:bookmarkEnd w:id="6"/>
    <w:bookmarkStart w:name="z11" w:id="7"/>
    <w:p>
      <w:pPr>
        <w:spacing w:after="0"/>
        <w:ind w:left="0"/>
        <w:jc w:val="both"/>
      </w:pPr>
      <w:r>
        <w:rPr>
          <w:rFonts w:ascii="Times New Roman"/>
          <w:b w:val="false"/>
          <w:i w:val="false"/>
          <w:color w:val="000000"/>
          <w:sz w:val="28"/>
        </w:rPr>
        <w:t>
      трансферттер түсімі – 4 459 450 мың теңге;</w:t>
      </w:r>
    </w:p>
    <w:bookmarkEnd w:id="7"/>
    <w:bookmarkStart w:name="z12" w:id="8"/>
    <w:p>
      <w:pPr>
        <w:spacing w:after="0"/>
        <w:ind w:left="0"/>
        <w:jc w:val="both"/>
      </w:pPr>
      <w:r>
        <w:rPr>
          <w:rFonts w:ascii="Times New Roman"/>
          <w:b w:val="false"/>
          <w:i w:val="false"/>
          <w:color w:val="000000"/>
          <w:sz w:val="28"/>
        </w:rPr>
        <w:t>
      2) шығындар – 5 065 714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81 518 мың теңге:</w:t>
      </w:r>
    </w:p>
    <w:bookmarkEnd w:id="9"/>
    <w:bookmarkStart w:name="z14" w:id="10"/>
    <w:p>
      <w:pPr>
        <w:spacing w:after="0"/>
        <w:ind w:left="0"/>
        <w:jc w:val="both"/>
      </w:pPr>
      <w:r>
        <w:rPr>
          <w:rFonts w:ascii="Times New Roman"/>
          <w:b w:val="false"/>
          <w:i w:val="false"/>
          <w:color w:val="000000"/>
          <w:sz w:val="28"/>
        </w:rPr>
        <w:t>
      бюджеттік кредиттер – 92 225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10 707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-243 409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243 409 мың теңге:</w:t>
      </w:r>
    </w:p>
    <w:bookmarkEnd w:id="16"/>
    <w:bookmarkStart w:name="z21" w:id="17"/>
    <w:p>
      <w:pPr>
        <w:spacing w:after="0"/>
        <w:ind w:left="0"/>
        <w:jc w:val="both"/>
      </w:pPr>
      <w:r>
        <w:rPr>
          <w:rFonts w:ascii="Times New Roman"/>
          <w:b w:val="false"/>
          <w:i w:val="false"/>
          <w:color w:val="000000"/>
          <w:sz w:val="28"/>
        </w:rPr>
        <w:t>
      қарыздар түсімі – 179 411 мың теңге;</w:t>
      </w:r>
    </w:p>
    <w:bookmarkEnd w:id="17"/>
    <w:bookmarkStart w:name="z22" w:id="18"/>
    <w:p>
      <w:pPr>
        <w:spacing w:after="0"/>
        <w:ind w:left="0"/>
        <w:jc w:val="both"/>
      </w:pPr>
      <w:r>
        <w:rPr>
          <w:rFonts w:ascii="Times New Roman"/>
          <w:b w:val="false"/>
          <w:i w:val="false"/>
          <w:color w:val="000000"/>
          <w:sz w:val="28"/>
        </w:rPr>
        <w:t>
      қарыздарды өтеу – 43 677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107 675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"4. Аудандық бюджетте 2021 жылға арналған республикалық бюджеттен берілетін нысаналы трансферттердің және кредиттердің жалпы сомасы 363 511 мың теңге ескерілсін: </w:t>
      </w:r>
    </w:p>
    <w:bookmarkEnd w:id="20"/>
    <w:bookmarkStart w:name="z26" w:id="21"/>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39 693 мың теңге;</w:t>
      </w:r>
    </w:p>
    <w:bookmarkEnd w:id="21"/>
    <w:bookmarkStart w:name="z27" w:id="22"/>
    <w:p>
      <w:pPr>
        <w:spacing w:after="0"/>
        <w:ind w:left="0"/>
        <w:jc w:val="both"/>
      </w:pPr>
      <w:r>
        <w:rPr>
          <w:rFonts w:ascii="Times New Roman"/>
          <w:b w:val="false"/>
          <w:i w:val="false"/>
          <w:color w:val="000000"/>
          <w:sz w:val="28"/>
        </w:rPr>
        <w:t>
      кепілдендірілген әлеуметтік пакетке – 4 909 мың теңге;</w:t>
      </w:r>
    </w:p>
    <w:bookmarkEnd w:id="22"/>
    <w:bookmarkStart w:name="z28" w:id="23"/>
    <w:p>
      <w:pPr>
        <w:spacing w:after="0"/>
        <w:ind w:left="0"/>
        <w:jc w:val="both"/>
      </w:pPr>
      <w:r>
        <w:rPr>
          <w:rFonts w:ascii="Times New Roman"/>
          <w:b w:val="false"/>
          <w:i w:val="false"/>
          <w:color w:val="000000"/>
          <w:sz w:val="28"/>
        </w:rPr>
        <w:t>
      жастар практикасына – 30 628 мың теңге;</w:t>
      </w:r>
    </w:p>
    <w:bookmarkEnd w:id="23"/>
    <w:bookmarkStart w:name="z29" w:id="24"/>
    <w:p>
      <w:pPr>
        <w:spacing w:after="0"/>
        <w:ind w:left="0"/>
        <w:jc w:val="both"/>
      </w:pPr>
      <w:r>
        <w:rPr>
          <w:rFonts w:ascii="Times New Roman"/>
          <w:b w:val="false"/>
          <w:i w:val="false"/>
          <w:color w:val="000000"/>
          <w:sz w:val="28"/>
        </w:rPr>
        <w:t>
      жалақыны ішінара субсидиялауға – 5 688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 төлеуге – 27 413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қызметтерін көрсетуіне – 1 339 мың теңге;</w:t>
      </w:r>
    </w:p>
    <w:bookmarkEnd w:id="26"/>
    <w:bookmarkStart w:name="z32" w:id="27"/>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35 004 мың теңге;</w:t>
      </w:r>
    </w:p>
    <w:bookmarkEnd w:id="27"/>
    <w:bookmarkStart w:name="z33" w:id="28"/>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3 602 мың теңге;</w:t>
      </w:r>
    </w:p>
    <w:bookmarkEnd w:id="28"/>
    <w:bookmarkStart w:name="z34" w:id="29"/>
    <w:p>
      <w:pPr>
        <w:spacing w:after="0"/>
        <w:ind w:left="0"/>
        <w:jc w:val="both"/>
      </w:pPr>
      <w:r>
        <w:rPr>
          <w:rFonts w:ascii="Times New Roman"/>
          <w:b w:val="false"/>
          <w:i w:val="false"/>
          <w:color w:val="000000"/>
          <w:sz w:val="28"/>
        </w:rPr>
        <w:t>
      техникалық көмекшi құралдар тiзбесiн кеңейтуге – 1 620 мың теңге;</w:t>
      </w:r>
    </w:p>
    <w:bookmarkEnd w:id="29"/>
    <w:bookmarkStart w:name="z35" w:id="30"/>
    <w:p>
      <w:pPr>
        <w:spacing w:after="0"/>
        <w:ind w:left="0"/>
        <w:jc w:val="both"/>
      </w:pPr>
      <w:r>
        <w:rPr>
          <w:rFonts w:ascii="Times New Roman"/>
          <w:b w:val="false"/>
          <w:i w:val="false"/>
          <w:color w:val="000000"/>
          <w:sz w:val="28"/>
        </w:rPr>
        <w:t>
      есту қабілетібұзылған мүгедектерді жұмысқа орналастыру үшін арнайы жұмыс орындарын құруға жұмыс берушінің шығындарын субсидиялауға – 454 мың теңге;</w:t>
      </w:r>
    </w:p>
    <w:bookmarkEnd w:id="30"/>
    <w:bookmarkStart w:name="z36" w:id="31"/>
    <w:p>
      <w:pPr>
        <w:spacing w:after="0"/>
        <w:ind w:left="0"/>
        <w:jc w:val="both"/>
      </w:pPr>
      <w:r>
        <w:rPr>
          <w:rFonts w:ascii="Times New Roman"/>
          <w:b w:val="false"/>
          <w:i w:val="false"/>
          <w:color w:val="000000"/>
          <w:sz w:val="28"/>
        </w:rPr>
        <w:t>
      қоғамдық жұмысқа – 45 863 мың теңге;</w:t>
      </w:r>
    </w:p>
    <w:bookmarkEnd w:id="31"/>
    <w:bookmarkStart w:name="z37"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10 215 мың теңге;</w:t>
      </w:r>
    </w:p>
    <w:bookmarkEnd w:id="32"/>
    <w:bookmarkStart w:name="z38" w:id="33"/>
    <w:p>
      <w:pPr>
        <w:spacing w:after="0"/>
        <w:ind w:left="0"/>
        <w:jc w:val="both"/>
      </w:pPr>
      <w:r>
        <w:rPr>
          <w:rFonts w:ascii="Times New Roman"/>
          <w:b w:val="false"/>
          <w:i w:val="false"/>
          <w:color w:val="000000"/>
          <w:sz w:val="28"/>
        </w:rPr>
        <w:t>
      санаторийлы-курорттық емдеуге – 840 мың теңге;</w:t>
      </w:r>
    </w:p>
    <w:bookmarkEnd w:id="33"/>
    <w:bookmarkStart w:name="z39" w:id="34"/>
    <w:p>
      <w:pPr>
        <w:spacing w:after="0"/>
        <w:ind w:left="0"/>
        <w:jc w:val="both"/>
      </w:pPr>
      <w:r>
        <w:rPr>
          <w:rFonts w:ascii="Times New Roman"/>
          <w:b w:val="false"/>
          <w:i w:val="false"/>
          <w:color w:val="000000"/>
          <w:sz w:val="28"/>
        </w:rPr>
        <w:t>
      тифлотехникалық құралдарға – 1 178 мың теңге;</w:t>
      </w:r>
    </w:p>
    <w:bookmarkEnd w:id="34"/>
    <w:bookmarkStart w:name="z40" w:id="35"/>
    <w:p>
      <w:pPr>
        <w:spacing w:after="0"/>
        <w:ind w:left="0"/>
        <w:jc w:val="both"/>
      </w:pPr>
      <w:r>
        <w:rPr>
          <w:rFonts w:ascii="Times New Roman"/>
          <w:b w:val="false"/>
          <w:i w:val="false"/>
          <w:color w:val="000000"/>
          <w:sz w:val="28"/>
        </w:rPr>
        <w:t>
      сурдотехникалық құралдарға – 116 мың теңге;</w:t>
      </w:r>
    </w:p>
    <w:bookmarkEnd w:id="35"/>
    <w:bookmarkStart w:name="z41" w:id="36"/>
    <w:p>
      <w:pPr>
        <w:spacing w:after="0"/>
        <w:ind w:left="0"/>
        <w:jc w:val="both"/>
      </w:pPr>
      <w:r>
        <w:rPr>
          <w:rFonts w:ascii="Times New Roman"/>
          <w:b w:val="false"/>
          <w:i w:val="false"/>
          <w:color w:val="000000"/>
          <w:sz w:val="28"/>
        </w:rPr>
        <w:t xml:space="preserve">
      Шыңғырлау ауданы Ащысай ауылына кіреберіс жолды күрделі жөндеуге – 62 724 мың теңге; </w:t>
      </w:r>
    </w:p>
    <w:bookmarkEnd w:id="36"/>
    <w:bookmarkStart w:name="z42" w:id="3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92 225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4" w:id="38"/>
    <w:p>
      <w:pPr>
        <w:spacing w:after="0"/>
        <w:ind w:left="0"/>
        <w:jc w:val="both"/>
      </w:pPr>
      <w:r>
        <w:rPr>
          <w:rFonts w:ascii="Times New Roman"/>
          <w:b w:val="false"/>
          <w:i w:val="false"/>
          <w:color w:val="000000"/>
          <w:sz w:val="28"/>
        </w:rPr>
        <w:t>
      "5. Аудандық бюджетте 2021 жылға арналған Қазақстан Республикасының Ұлттық Қордан қарастырылған нысаналы даму трансферттерінің жалпы сомасы 507 664 мың теңге ескерілсін:</w:t>
      </w:r>
    </w:p>
    <w:bookmarkEnd w:id="38"/>
    <w:bookmarkStart w:name="z45" w:id="39"/>
    <w:p>
      <w:pPr>
        <w:spacing w:after="0"/>
        <w:ind w:left="0"/>
        <w:jc w:val="both"/>
      </w:pPr>
      <w:r>
        <w:rPr>
          <w:rFonts w:ascii="Times New Roman"/>
          <w:b w:val="false"/>
          <w:i w:val="false"/>
          <w:color w:val="000000"/>
          <w:sz w:val="28"/>
        </w:rPr>
        <w:t xml:space="preserve">
      Шыңғырлау ауданы Шыңғырлау ауылындағы 3 қабатты көппәтерлі тұрғын үйдің құрылысына – 322 182 мың теңге; </w:t>
      </w:r>
    </w:p>
    <w:bookmarkEnd w:id="39"/>
    <w:bookmarkStart w:name="z46" w:id="40"/>
    <w:p>
      <w:pPr>
        <w:spacing w:after="0"/>
        <w:ind w:left="0"/>
        <w:jc w:val="both"/>
      </w:pPr>
      <w:r>
        <w:rPr>
          <w:rFonts w:ascii="Times New Roman"/>
          <w:b w:val="false"/>
          <w:i w:val="false"/>
          <w:color w:val="000000"/>
          <w:sz w:val="28"/>
        </w:rPr>
        <w:t xml:space="preserve">
      Шыңғырлау ауданы Шыңғырлау ауылының орталық бөлігінің егжей-тегжейлі жоспарлау жоспарына сәйкес жаңа "Атамекен" шағын ауданын электрмен жабдықтау құрылысына – 0 теңге; </w:t>
      </w:r>
    </w:p>
    <w:bookmarkEnd w:id="40"/>
    <w:bookmarkStart w:name="z47" w:id="41"/>
    <w:p>
      <w:pPr>
        <w:spacing w:after="0"/>
        <w:ind w:left="0"/>
        <w:jc w:val="both"/>
      </w:pPr>
      <w:r>
        <w:rPr>
          <w:rFonts w:ascii="Times New Roman"/>
          <w:b w:val="false"/>
          <w:i w:val="false"/>
          <w:color w:val="000000"/>
          <w:sz w:val="28"/>
        </w:rPr>
        <w:t xml:space="preserve">
      Шыңғырлау ауданы Шыңғырлау ауылының орталық бөлігінің егжей-тегжейлі жоспарлау жоспарына сәйкес жаңа "Атамекен" шағын ауданын газбен жабдықтау құрылысына – 0 теңге; </w:t>
      </w:r>
    </w:p>
    <w:bookmarkEnd w:id="41"/>
    <w:bookmarkStart w:name="z48" w:id="42"/>
    <w:p>
      <w:pPr>
        <w:spacing w:after="0"/>
        <w:ind w:left="0"/>
        <w:jc w:val="both"/>
      </w:pPr>
      <w:r>
        <w:rPr>
          <w:rFonts w:ascii="Times New Roman"/>
          <w:b w:val="false"/>
          <w:i w:val="false"/>
          <w:color w:val="000000"/>
          <w:sz w:val="28"/>
        </w:rPr>
        <w:t xml:space="preserve">
      Шыңғырлау ауданы Шыңғырлау ауылының орталық бөлігінің егжей-тегжейлі жоспарлау жоспарына сәйкес жаңа "Атамекен" шағын ауданын сумен жабдықтау құрылысына – 0 теңге; </w:t>
      </w:r>
    </w:p>
    <w:bookmarkEnd w:id="42"/>
    <w:bookmarkStart w:name="z49" w:id="43"/>
    <w:p>
      <w:pPr>
        <w:spacing w:after="0"/>
        <w:ind w:left="0"/>
        <w:jc w:val="both"/>
      </w:pPr>
      <w:r>
        <w:rPr>
          <w:rFonts w:ascii="Times New Roman"/>
          <w:b w:val="false"/>
          <w:i w:val="false"/>
          <w:color w:val="000000"/>
          <w:sz w:val="28"/>
        </w:rPr>
        <w:t xml:space="preserve">
      Шыңғырлау ауданының Шоктыбай ауылында су құбырының құрылысына – 185 482 мың теңге. "; </w:t>
      </w:r>
    </w:p>
    <w:bookmarkEnd w:id="43"/>
    <w:bookmarkStart w:name="z50" w:id="4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p>
    <w:bookmarkEnd w:id="44"/>
    <w:bookmarkStart w:name="z51" w:id="45"/>
    <w:p>
      <w:pPr>
        <w:spacing w:after="0"/>
        <w:ind w:left="0"/>
        <w:jc w:val="both"/>
      </w:pPr>
      <w:r>
        <w:rPr>
          <w:rFonts w:ascii="Times New Roman"/>
          <w:b w:val="false"/>
          <w:i w:val="false"/>
          <w:color w:val="000000"/>
          <w:sz w:val="28"/>
        </w:rPr>
        <w:t>
      "5-1. Аудандық бюджетте 2021 жылға арналған Қазақстан Республикасының Ұлттық Қордан қарастырылған ағымдағы нысаналы трансферттерінің жалпы сомасы 91 184 мың теңге ескерілсін:</w:t>
      </w:r>
    </w:p>
    <w:bookmarkEnd w:id="45"/>
    <w:bookmarkStart w:name="z52" w:id="46"/>
    <w:p>
      <w:pPr>
        <w:spacing w:after="0"/>
        <w:ind w:left="0"/>
        <w:jc w:val="both"/>
      </w:pPr>
      <w:r>
        <w:rPr>
          <w:rFonts w:ascii="Times New Roman"/>
          <w:b w:val="false"/>
          <w:i w:val="false"/>
          <w:color w:val="000000"/>
          <w:sz w:val="28"/>
        </w:rPr>
        <w:t xml:space="preserve">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 – 17 680 мың теңге; </w:t>
      </w:r>
    </w:p>
    <w:bookmarkEnd w:id="46"/>
    <w:bookmarkStart w:name="z53" w:id="47"/>
    <w:p>
      <w:pPr>
        <w:spacing w:after="0"/>
        <w:ind w:left="0"/>
        <w:jc w:val="both"/>
      </w:pPr>
      <w:r>
        <w:rPr>
          <w:rFonts w:ascii="Times New Roman"/>
          <w:b w:val="false"/>
          <w:i w:val="false"/>
          <w:color w:val="000000"/>
          <w:sz w:val="28"/>
        </w:rPr>
        <w:t>
      Шыңғырлау ауданы Ащысай ауылы Т.Райымқұлов көшесін күрделі жөндеуге – 73 504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5" w:id="48"/>
    <w:p>
      <w:pPr>
        <w:spacing w:after="0"/>
        <w:ind w:left="0"/>
        <w:jc w:val="both"/>
      </w:pPr>
      <w:r>
        <w:rPr>
          <w:rFonts w:ascii="Times New Roman"/>
          <w:b w:val="false"/>
          <w:i w:val="false"/>
          <w:color w:val="000000"/>
          <w:sz w:val="28"/>
        </w:rPr>
        <w:t>
      "6. Аудандық бюджетте 2021 жылға арналған облыстық бюджеттен берілетін нысаналы трансферттердің және кредиттердің жалпы сомасы 340 153 мың теңге ескерілсін:</w:t>
      </w:r>
    </w:p>
    <w:bookmarkEnd w:id="48"/>
    <w:bookmarkStart w:name="z56" w:id="49"/>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4 647 мың теңге;</w:t>
      </w:r>
    </w:p>
    <w:bookmarkEnd w:id="49"/>
    <w:bookmarkStart w:name="z57" w:id="50"/>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12 835 мың теңге;</w:t>
      </w:r>
    </w:p>
    <w:bookmarkEnd w:id="50"/>
    <w:bookmarkStart w:name="z58" w:id="51"/>
    <w:p>
      <w:pPr>
        <w:spacing w:after="0"/>
        <w:ind w:left="0"/>
        <w:jc w:val="both"/>
      </w:pPr>
      <w:r>
        <w:rPr>
          <w:rFonts w:ascii="Times New Roman"/>
          <w:b w:val="false"/>
          <w:i w:val="false"/>
          <w:color w:val="000000"/>
          <w:sz w:val="28"/>
        </w:rPr>
        <w:t>
      "Ұрпақтар келісімшарты" жобасына – 175 мың теңге;</w:t>
      </w:r>
    </w:p>
    <w:bookmarkEnd w:id="51"/>
    <w:bookmarkStart w:name="z59" w:id="52"/>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 51 498 мың теңге;</w:t>
      </w:r>
    </w:p>
    <w:bookmarkEnd w:id="52"/>
    <w:bookmarkStart w:name="z60" w:id="53"/>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53"/>
    <w:bookmarkStart w:name="z61" w:id="54"/>
    <w:p>
      <w:pPr>
        <w:spacing w:after="0"/>
        <w:ind w:left="0"/>
        <w:jc w:val="both"/>
      </w:pPr>
      <w:r>
        <w:rPr>
          <w:rFonts w:ascii="Times New Roman"/>
          <w:b w:val="false"/>
          <w:i w:val="false"/>
          <w:color w:val="000000"/>
          <w:sz w:val="28"/>
        </w:rPr>
        <w:t>
      санаторийлы-курорттық емдеуге – 659 мың теңге;</w:t>
      </w:r>
    </w:p>
    <w:bookmarkEnd w:id="54"/>
    <w:bookmarkStart w:name="z62" w:id="55"/>
    <w:p>
      <w:pPr>
        <w:spacing w:after="0"/>
        <w:ind w:left="0"/>
        <w:jc w:val="both"/>
      </w:pPr>
      <w:r>
        <w:rPr>
          <w:rFonts w:ascii="Times New Roman"/>
          <w:b w:val="false"/>
          <w:i w:val="false"/>
          <w:color w:val="000000"/>
          <w:sz w:val="28"/>
        </w:rPr>
        <w:t>
      арнайы қозғалыс құралдарға (кресло-арбалар) – 234 мың теңге;</w:t>
      </w:r>
    </w:p>
    <w:bookmarkEnd w:id="55"/>
    <w:bookmarkStart w:name="z63" w:id="56"/>
    <w:p>
      <w:pPr>
        <w:spacing w:after="0"/>
        <w:ind w:left="0"/>
        <w:jc w:val="both"/>
      </w:pPr>
      <w:r>
        <w:rPr>
          <w:rFonts w:ascii="Times New Roman"/>
          <w:b w:val="false"/>
          <w:i w:val="false"/>
          <w:color w:val="000000"/>
          <w:sz w:val="28"/>
        </w:rPr>
        <w:t>
      сурдотехникалық құралдарға – 116 мың теңге;</w:t>
      </w:r>
    </w:p>
    <w:bookmarkEnd w:id="56"/>
    <w:bookmarkStart w:name="z64" w:id="57"/>
    <w:p>
      <w:pPr>
        <w:spacing w:after="0"/>
        <w:ind w:left="0"/>
        <w:jc w:val="both"/>
      </w:pPr>
      <w:r>
        <w:rPr>
          <w:rFonts w:ascii="Times New Roman"/>
          <w:b w:val="false"/>
          <w:i w:val="false"/>
          <w:color w:val="000000"/>
          <w:sz w:val="28"/>
        </w:rPr>
        <w:t>
      "Алғашқы жұмыс орны" жобасына – 1 634 мың теңге;</w:t>
      </w:r>
    </w:p>
    <w:bookmarkEnd w:id="57"/>
    <w:bookmarkStart w:name="z65" w:id="58"/>
    <w:p>
      <w:pPr>
        <w:spacing w:after="0"/>
        <w:ind w:left="0"/>
        <w:jc w:val="both"/>
      </w:pPr>
      <w:r>
        <w:rPr>
          <w:rFonts w:ascii="Times New Roman"/>
          <w:b w:val="false"/>
          <w:i w:val="false"/>
          <w:color w:val="000000"/>
          <w:sz w:val="28"/>
        </w:rPr>
        <w:t>
      аутизммен ауыратын балаларға арналған АВА-терапиясының негіздеріне оқытуға – 58 мың теңге;</w:t>
      </w:r>
    </w:p>
    <w:bookmarkEnd w:id="58"/>
    <w:bookmarkStart w:name="z66" w:id="59"/>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158 411 мың теңге;</w:t>
      </w:r>
    </w:p>
    <w:bookmarkEnd w:id="59"/>
    <w:bookmarkStart w:name="z67" w:id="60"/>
    <w:p>
      <w:pPr>
        <w:spacing w:after="0"/>
        <w:ind w:left="0"/>
        <w:jc w:val="both"/>
      </w:pPr>
      <w:r>
        <w:rPr>
          <w:rFonts w:ascii="Times New Roman"/>
          <w:b w:val="false"/>
          <w:i w:val="false"/>
          <w:color w:val="000000"/>
          <w:sz w:val="28"/>
        </w:rPr>
        <w:t>
      Шыңғырлау ауданы Қызылкөл ауылына су беру үшін кешенді блок модулін орнатуға – 12 700 мың теңге;</w:t>
      </w:r>
    </w:p>
    <w:bookmarkEnd w:id="60"/>
    <w:bookmarkStart w:name="z68" w:id="61"/>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 – 40 000 мың теңге;</w:t>
      </w:r>
    </w:p>
    <w:bookmarkEnd w:id="61"/>
    <w:bookmarkStart w:name="z69" w:id="62"/>
    <w:p>
      <w:pPr>
        <w:spacing w:after="0"/>
        <w:ind w:left="0"/>
        <w:jc w:val="both"/>
      </w:pPr>
      <w:r>
        <w:rPr>
          <w:rFonts w:ascii="Times New Roman"/>
          <w:b w:val="false"/>
          <w:i w:val="false"/>
          <w:color w:val="000000"/>
          <w:sz w:val="28"/>
        </w:rPr>
        <w:t xml:space="preserve">
      Шыңғырлау ауданы Ащысай ауылы Ащысай орта жалпы білім беретін мектеп-балабақшасына қазандық құрылысына – 47 186 мың теңге."; </w:t>
      </w:r>
    </w:p>
    <w:bookmarkEnd w:id="62"/>
    <w:bookmarkStart w:name="z70"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3"/>
    <w:bookmarkStart w:name="z71" w:id="6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 64-1 </w:t>
            </w:r>
            <w:r>
              <w:br/>
            </w:r>
            <w:r>
              <w:rPr>
                <w:rFonts w:ascii="Times New Roman"/>
                <w:b w:val="false"/>
                <w:i w:val="false"/>
                <w:color w:val="000000"/>
                <w:sz w:val="20"/>
              </w:rPr>
              <w:t>шешіміне 1- қосымша</w:t>
            </w:r>
          </w:p>
        </w:tc>
      </w:tr>
    </w:tbl>
    <w:bookmarkStart w:name="z75" w:id="65"/>
    <w:p>
      <w:pPr>
        <w:spacing w:after="0"/>
        <w:ind w:left="0"/>
        <w:jc w:val="left"/>
      </w:pPr>
      <w:r>
        <w:rPr>
          <w:rFonts w:ascii="Times New Roman"/>
          <w:b/>
          <w:i w:val="false"/>
          <w:color w:val="000000"/>
        </w:rPr>
        <w:t xml:space="preserve"> 2021 жылға арналған аудандық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57"/>
        <w:gridCol w:w="957"/>
        <w:gridCol w:w="6637"/>
        <w:gridCol w:w="2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5 065 714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419 347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382 549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623 154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340 977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322 202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322 202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186 467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231 143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