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bf740" w14:textId="01bf7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аумағынан жекелеген тауарларды әкетуге тыйым салуды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м.а. 2022 жылғы 10 қаңтардағы № 5 және Қазақстан Республикасы Қаржы министрінің м.а. 2022 жылғы 10 қаңтардағы № 21 бірлескен бұйрығы. Қазақстан Республикасының Әділет министрлігінде 2022 жылғы 11 қаңтарда № 26449 болып тіркелді. Күші жойылды - Қазақстан Республикасы Ауыл шаруашылығы министрінің 2022 жылғы 21 ақпандағы № 45 және Қазақстан Республикасы Қаржы министрінің 2022 жылғы 18 ақпандағы № 180 бірлескен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Ауыл шаруашылығы министрінің 21.02.2022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ҚР Қаржы министрінің 18.02.2022 № 180 (алғашқы ресми жарияланған күнінен кейін қолданысқа енгізіледі) бірлескен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Ұлттық қауіпсіздігі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29-бабына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көрсетілген шартқа 7-қосымшаның </w:t>
      </w:r>
      <w:r>
        <w:rPr>
          <w:rFonts w:ascii="Times New Roman"/>
          <w:b w:val="false"/>
          <w:i w:val="false"/>
          <w:color w:val="000000"/>
          <w:sz w:val="28"/>
        </w:rPr>
        <w:t>10-бөліміне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БҰЙЫРАМЫЗ: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бірлескен бұйрыққа қосымшаға сәйкес тізбе бойынша тауарларды Қазақстан Республикасының аумағынан әкетуге үш ай мерзімге тыйым салу енгізілсін.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Ауыл шаруашылығы министрлігі заңнамада белгіленген тәртіппен Еуразиялық экономикалық комиссияға осы бірлескен бұйрықтың 1-тармағын іске асыру жөніндегі шаралардың қолданылғаны туралы хабарласын.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Ауыл шаруашылығы министрлігінің Егіншілік департаменті заңнамада белгіленген тәртіппен: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бірлескен бұйрық ресми жарияланғаннан кейін оның Қазақстан Республикасы Ауыл шаруашылығы министрлігінің интернет-ресурсында орналастырылуын қамтамасыз етсін.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бірлескен бұйрықтың орындалуын бақылау тиісті бағытқа жетекшілік ететін Қазақстан Республикасының ауыл шаруашылығы және қаржы вице-министрлеріне жүктелсін.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бірлескен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          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Ауыл шаруашылығы министрінің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         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Қаржы министрінің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Сауда және интеграция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 м.а.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бірлескен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аумағынан әкетуге тыйым салынатын тауарлардың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одақтың сыртқы экономикалық қызметі Тауарлық номенклатурасының коды ( бұдан әрі – ЕАЭО СЭҚ ТН коды) 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атауы*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піскен немесе салқындатылған картоп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0706 10 000 1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Сәбіз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Тыйым салуды қолдану мақсаттары үшін тауарлар тек ЕАЭО СЭҚ ТН кодтарымен айқындалады.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