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f188" w14:textId="8eaf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12 қаңтардағы № 5 бұйрығы. Қазақстан Республикасының Әділет министрлігінде 2022 жылғы 18 қаңтарда № 26512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8275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 </w:t>
      </w:r>
    </w:p>
    <w:bookmarkStart w:name="z3" w:id="0"/>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12 қаңтардағы</w:t>
            </w:r>
            <w:r>
              <w:br/>
            </w:r>
            <w:r>
              <w:rPr>
                <w:rFonts w:ascii="Times New Roman"/>
                <w:b w:val="false"/>
                <w:i w:val="false"/>
                <w:color w:val="000000"/>
                <w:sz w:val="20"/>
              </w:rPr>
              <w:t>№ 5</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Мүмкіндіктері шектеулі балаларды мектепке дейінгі тәрбиелеу мен оқытудың үлгілік оқу жоспары Мүмкіндіктері шектеулі балалардың қазақ тілінде жүргізілетін  1 жастан 1-сыныпқа қабылданғанға дейінгі  мектепке дейінгі тәрбие мен оқытудың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салалары/ұйымдастырылған оқу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топ</w:t>
            </w:r>
          </w:p>
          <w:p>
            <w:pPr>
              <w:spacing w:after="20"/>
              <w:ind w:left="20"/>
              <w:jc w:val="both"/>
            </w:pPr>
            <w:r>
              <w:rPr>
                <w:rFonts w:ascii="Times New Roman"/>
                <w:b w:val="false"/>
                <w:i w:val="false"/>
                <w:color w:val="000000"/>
                <w:sz w:val="20"/>
              </w:rPr>
              <w:t>
(1 жастан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w:t>
            </w:r>
          </w:p>
          <w:p>
            <w:pPr>
              <w:spacing w:after="20"/>
              <w:ind w:left="20"/>
              <w:jc w:val="both"/>
            </w:pPr>
            <w:r>
              <w:rPr>
                <w:rFonts w:ascii="Times New Roman"/>
                <w:b w:val="false"/>
                <w:i w:val="false"/>
                <w:color w:val="000000"/>
                <w:sz w:val="20"/>
              </w:rPr>
              <w:t>
(3 жастан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жастан бастап)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w:t>
            </w:r>
          </w:p>
          <w:p>
            <w:pPr>
              <w:spacing w:after="20"/>
              <w:ind w:left="20"/>
              <w:jc w:val="both"/>
            </w:pPr>
            <w:r>
              <w:rPr>
                <w:rFonts w:ascii="Times New Roman"/>
                <w:b w:val="false"/>
                <w:i w:val="false"/>
                <w:color w:val="000000"/>
                <w:sz w:val="20"/>
              </w:rPr>
              <w:t>
даярлық тобы (сыныбы)</w:t>
            </w:r>
          </w:p>
          <w:p>
            <w:pPr>
              <w:spacing w:after="20"/>
              <w:ind w:left="20"/>
              <w:jc w:val="both"/>
            </w:pPr>
            <w:r>
              <w:rPr>
                <w:rFonts w:ascii="Times New Roman"/>
                <w:b w:val="false"/>
                <w:i w:val="false"/>
                <w:color w:val="000000"/>
                <w:sz w:val="20"/>
              </w:rPr>
              <w:t>
(5жастан бастап)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түйсігі**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және арнайы түзеу оқу қызметінің жалпы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 бойынша тифлопедагог өтеді, көзі көрмейтін балалармен жекелей жұмыс жасалады</w:t>
            </w:r>
          </w:p>
          <w:p>
            <w:pPr>
              <w:spacing w:after="20"/>
              <w:ind w:left="20"/>
              <w:jc w:val="both"/>
            </w:pPr>
            <w:r>
              <w:rPr>
                <w:rFonts w:ascii="Times New Roman"/>
                <w:b w:val="false"/>
                <w:i w:val="false"/>
                <w:color w:val="000000"/>
                <w:sz w:val="20"/>
              </w:rPr>
              <w:t>
** Көзі көрмейтін балалармен көру түйсігін дамытудың орнына сезіну және сипап сезуді дамыту бойынша түзеу оқу қызметі жүргізіледі. Қалған балалармен сезіну және сипап сезуді дамыту түзеу оқу қызметінің жоғарыда көрсетілген барлық түрлерінде жүргізіледі.</w:t>
            </w:r>
          </w:p>
        </w:tc>
      </w:tr>
    </w:tbl>
    <w:p>
      <w:pPr>
        <w:spacing w:after="0"/>
        <w:ind w:left="0"/>
        <w:jc w:val="both"/>
      </w:pPr>
      <w:r>
        <w:rPr>
          <w:rFonts w:ascii="Times New Roman"/>
          <w:b w:val="false"/>
          <w:i w:val="false"/>
          <w:color w:val="000000"/>
          <w:sz w:val="28"/>
        </w:rPr>
        <w:t>
      *қызмет түрлері (ойын, өзіндік, шығармашылық), тілдерді үйрену, жеке жұмыс.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салалары/ұйымдастырылған оқу қызметі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топ</w:t>
            </w:r>
          </w:p>
          <w:p>
            <w:pPr>
              <w:spacing w:after="20"/>
              <w:ind w:left="20"/>
              <w:jc w:val="both"/>
            </w:pPr>
            <w:r>
              <w:rPr>
                <w:rFonts w:ascii="Times New Roman"/>
                <w:b w:val="false"/>
                <w:i w:val="false"/>
                <w:color w:val="000000"/>
                <w:sz w:val="20"/>
              </w:rPr>
              <w:t>
(1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жастан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w:t>
            </w:r>
          </w:p>
          <w:p>
            <w:pPr>
              <w:spacing w:after="20"/>
              <w:ind w:left="20"/>
              <w:jc w:val="both"/>
            </w:pPr>
            <w:r>
              <w:rPr>
                <w:rFonts w:ascii="Times New Roman"/>
                <w:b w:val="false"/>
                <w:i w:val="false"/>
                <w:color w:val="000000"/>
                <w:sz w:val="20"/>
              </w:rPr>
              <w:t>
(3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жастан бастап)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w:t>
            </w:r>
          </w:p>
          <w:p>
            <w:pPr>
              <w:spacing w:after="20"/>
              <w:ind w:left="20"/>
              <w:jc w:val="both"/>
            </w:pPr>
            <w:r>
              <w:rPr>
                <w:rFonts w:ascii="Times New Roman"/>
                <w:b w:val="false"/>
                <w:i w:val="false"/>
                <w:color w:val="000000"/>
                <w:sz w:val="20"/>
              </w:rPr>
              <w:t>
даярлық тобы (сыныбы)</w:t>
            </w:r>
          </w:p>
          <w:p>
            <w:pPr>
              <w:spacing w:after="20"/>
              <w:ind w:left="20"/>
              <w:jc w:val="both"/>
            </w:pPr>
            <w:r>
              <w:rPr>
                <w:rFonts w:ascii="Times New Roman"/>
                <w:b w:val="false"/>
                <w:i w:val="false"/>
                <w:color w:val="000000"/>
                <w:sz w:val="20"/>
              </w:rPr>
              <w:t>
(5жастан бастап)</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тілінде оқытылатын топтарда) тілі Орыс (қазақ тілінде оқытатын топтарда) тілі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Тіл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 қабылдау мен айтуды қалыптастыруды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және арнайы түзеу оқу қызметінің жалпы көлемі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Ым-ишараға сүйене отырып, ауызша сөйлеуді оқыту құлақ мүкістігінің ауыр дәрежесінде (IV дәреже) балалармен жүргізіледі.</w:t>
            </w:r>
          </w:p>
          <w:p>
            <w:pPr>
              <w:spacing w:after="20"/>
              <w:ind w:left="20"/>
              <w:jc w:val="both"/>
            </w:pPr>
            <w:r>
              <w:rPr>
                <w:rFonts w:ascii="Times New Roman"/>
                <w:b w:val="false"/>
                <w:i w:val="false"/>
                <w:color w:val="000000"/>
                <w:sz w:val="20"/>
              </w:rPr>
              <w:t>
** Көркем әдебиетті оқу сюжеттік-рөлдік ойынға сүйене отырып жүргізіледі</w:t>
            </w:r>
          </w:p>
          <w:p>
            <w:pPr>
              <w:spacing w:after="20"/>
              <w:ind w:left="20"/>
              <w:jc w:val="both"/>
            </w:pPr>
            <w:r>
              <w:rPr>
                <w:rFonts w:ascii="Times New Roman"/>
                <w:b w:val="false"/>
                <w:i w:val="false"/>
                <w:color w:val="000000"/>
                <w:sz w:val="20"/>
              </w:rPr>
              <w:t>
*** Арнайы педагог (сурдопедагог) кіші топта немесе түзеуге мұқтаж балалармен жеке жүргізеді</w:t>
            </w:r>
          </w:p>
          <w:p>
            <w:pPr>
              <w:spacing w:after="20"/>
              <w:ind w:left="20"/>
              <w:jc w:val="both"/>
            </w:pPr>
            <w:r>
              <w:rPr>
                <w:rFonts w:ascii="Times New Roman"/>
                <w:b w:val="false"/>
                <w:i w:val="false"/>
                <w:color w:val="000000"/>
                <w:sz w:val="20"/>
              </w:rPr>
              <w:t>
**** Ымдау тілін естімейтін балалар (мектепалды даярлық тобы) 1 сағат көлемінде оқиды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минут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салалары/ұйымдастырылған оқу қызметі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топ</w:t>
            </w:r>
          </w:p>
          <w:p>
            <w:pPr>
              <w:spacing w:after="20"/>
              <w:ind w:left="20"/>
              <w:jc w:val="both"/>
            </w:pPr>
            <w:r>
              <w:rPr>
                <w:rFonts w:ascii="Times New Roman"/>
                <w:b w:val="false"/>
                <w:i w:val="false"/>
                <w:color w:val="000000"/>
                <w:sz w:val="20"/>
              </w:rPr>
              <w:t>
(1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жастан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w:t>
            </w:r>
          </w:p>
          <w:p>
            <w:pPr>
              <w:spacing w:after="20"/>
              <w:ind w:left="20"/>
              <w:jc w:val="both"/>
            </w:pPr>
            <w:r>
              <w:rPr>
                <w:rFonts w:ascii="Times New Roman"/>
                <w:b w:val="false"/>
                <w:i w:val="false"/>
                <w:color w:val="000000"/>
                <w:sz w:val="20"/>
              </w:rPr>
              <w:t>
(3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жастан бастап)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w:t>
            </w:r>
          </w:p>
          <w:p>
            <w:pPr>
              <w:spacing w:after="20"/>
              <w:ind w:left="20"/>
              <w:jc w:val="both"/>
            </w:pPr>
            <w:r>
              <w:rPr>
                <w:rFonts w:ascii="Times New Roman"/>
                <w:b w:val="false"/>
                <w:i w:val="false"/>
                <w:color w:val="000000"/>
                <w:sz w:val="20"/>
              </w:rPr>
              <w:t>
даярлық тобы (сыныбы)</w:t>
            </w:r>
          </w:p>
          <w:p>
            <w:pPr>
              <w:spacing w:after="20"/>
              <w:ind w:left="20"/>
              <w:jc w:val="both"/>
            </w:pPr>
            <w:r>
              <w:rPr>
                <w:rFonts w:ascii="Times New Roman"/>
                <w:b w:val="false"/>
                <w:i w:val="false"/>
                <w:color w:val="000000"/>
                <w:sz w:val="20"/>
              </w:rPr>
              <w:t>
(5жастан бастап)</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тілінде оқытылатын топтарда) тілі Орыс (қазақ тілінде оқытатын топтарда) тілі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 (кіші топтық)*</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 (суда немесе құрлықта)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және арнайы түзеу оқу қызметінің жалпы көлемі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педагогтер (дефектолог, логопед) түзеуді қажет ететін кіші топтар бойынша жүргізеді.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минут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Интеллекті бұзылған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салалары/ұйымдастырылған оқу қызметі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топ</w:t>
            </w:r>
          </w:p>
          <w:p>
            <w:pPr>
              <w:spacing w:after="20"/>
              <w:ind w:left="20"/>
              <w:jc w:val="both"/>
            </w:pPr>
            <w:r>
              <w:rPr>
                <w:rFonts w:ascii="Times New Roman"/>
                <w:b w:val="false"/>
                <w:i w:val="false"/>
                <w:color w:val="000000"/>
                <w:sz w:val="20"/>
              </w:rPr>
              <w:t>
(1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жастан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w:t>
            </w:r>
          </w:p>
          <w:p>
            <w:pPr>
              <w:spacing w:after="20"/>
              <w:ind w:left="20"/>
              <w:jc w:val="both"/>
            </w:pPr>
            <w:r>
              <w:rPr>
                <w:rFonts w:ascii="Times New Roman"/>
                <w:b w:val="false"/>
                <w:i w:val="false"/>
                <w:color w:val="000000"/>
                <w:sz w:val="20"/>
              </w:rPr>
              <w:t>
(3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жастан бастап)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w:t>
            </w:r>
          </w:p>
          <w:p>
            <w:pPr>
              <w:spacing w:after="20"/>
              <w:ind w:left="20"/>
              <w:jc w:val="both"/>
            </w:pPr>
            <w:r>
              <w:rPr>
                <w:rFonts w:ascii="Times New Roman"/>
                <w:b w:val="false"/>
                <w:i w:val="false"/>
                <w:color w:val="000000"/>
                <w:sz w:val="20"/>
              </w:rPr>
              <w:t>
даярлық тобы (сыныбы)</w:t>
            </w:r>
          </w:p>
          <w:p>
            <w:pPr>
              <w:spacing w:after="20"/>
              <w:ind w:left="20"/>
              <w:jc w:val="both"/>
            </w:pPr>
            <w:r>
              <w:rPr>
                <w:rFonts w:ascii="Times New Roman"/>
                <w:b w:val="false"/>
                <w:i w:val="false"/>
                <w:color w:val="000000"/>
                <w:sz w:val="20"/>
              </w:rPr>
              <w:t>
(5жастан бастап)</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Мәдени-тазалық дағдылары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дамыту және еңбекке баулу (қол еңбегі, шаруашылық-тұрмыстық еңбек)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үйрету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 қалыптастыру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және арнайы түзеу оқу қызметінің жалпы көлемі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минут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кешеуілдеген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салалары/ұйымдастырылған оқу қызметі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(1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w:t>
            </w:r>
          </w:p>
          <w:p>
            <w:pPr>
              <w:spacing w:after="20"/>
              <w:ind w:left="20"/>
              <w:jc w:val="both"/>
            </w:pPr>
            <w:r>
              <w:rPr>
                <w:rFonts w:ascii="Times New Roman"/>
                <w:b w:val="false"/>
                <w:i w:val="false"/>
                <w:color w:val="000000"/>
                <w:sz w:val="20"/>
              </w:rPr>
              <w:t>
(3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w:t>
            </w:r>
          </w:p>
          <w:p>
            <w:pPr>
              <w:spacing w:after="20"/>
              <w:ind w:left="20"/>
              <w:jc w:val="both"/>
            </w:pPr>
            <w:r>
              <w:rPr>
                <w:rFonts w:ascii="Times New Roman"/>
                <w:b w:val="false"/>
                <w:i w:val="false"/>
                <w:color w:val="000000"/>
                <w:sz w:val="20"/>
              </w:rPr>
              <w:t>
даярлық тобы (сыныбы)</w:t>
            </w:r>
          </w:p>
          <w:p>
            <w:pPr>
              <w:spacing w:after="20"/>
              <w:ind w:left="20"/>
              <w:jc w:val="both"/>
            </w:pPr>
            <w:r>
              <w:rPr>
                <w:rFonts w:ascii="Times New Roman"/>
                <w:b w:val="false"/>
                <w:i w:val="false"/>
                <w:color w:val="000000"/>
                <w:sz w:val="20"/>
              </w:rPr>
              <w:t>
(5жастан бастап)</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(қазақ тілінде оқытатын топтарда)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іс-әрекетінің кемшіліктерін түзеу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және сөйлеуді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Коррекционная работа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және арнайы түзеу оқу қызметінің жалпы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 (кіші топтағы) арнайы педагог (дефектологтармен) кіші топтарда немесе түзеуге мұқтаж балармен жеке жүргізіледі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p>
            <w:pPr>
              <w:spacing w:after="20"/>
              <w:ind w:left="20"/>
              <w:jc w:val="both"/>
            </w:pPr>
            <w:r>
              <w:rPr>
                <w:rFonts w:ascii="Times New Roman"/>
                <w:b w:val="false"/>
                <w:i w:val="false"/>
                <w:color w:val="000000"/>
                <w:sz w:val="20"/>
              </w:rPr>
              <w:t>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p>
            <w:pPr>
              <w:spacing w:after="20"/>
              <w:ind w:left="20"/>
              <w:jc w:val="both"/>
            </w:pPr>
            <w:r>
              <w:rPr>
                <w:rFonts w:ascii="Times New Roman"/>
                <w:b w:val="false"/>
                <w:i w:val="false"/>
                <w:color w:val="000000"/>
                <w:sz w:val="20"/>
              </w:rPr>
              <w:t>
минут</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жалпы дамымаған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салалары/ұйымдастырылған оқу қызметі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w:t>
            </w:r>
          </w:p>
          <w:p>
            <w:pPr>
              <w:spacing w:after="20"/>
              <w:ind w:left="20"/>
              <w:jc w:val="both"/>
            </w:pPr>
            <w:r>
              <w:rPr>
                <w:rFonts w:ascii="Times New Roman"/>
                <w:b w:val="false"/>
                <w:i w:val="false"/>
                <w:color w:val="000000"/>
                <w:sz w:val="20"/>
              </w:rPr>
              <w:t>
(3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жастан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w:t>
            </w:r>
          </w:p>
          <w:p>
            <w:pPr>
              <w:spacing w:after="20"/>
              <w:ind w:left="20"/>
              <w:jc w:val="both"/>
            </w:pPr>
            <w:r>
              <w:rPr>
                <w:rFonts w:ascii="Times New Roman"/>
                <w:b w:val="false"/>
                <w:i w:val="false"/>
                <w:color w:val="000000"/>
                <w:sz w:val="20"/>
              </w:rPr>
              <w:t>
даярлық тобы (сыныбы)</w:t>
            </w:r>
          </w:p>
          <w:p>
            <w:pPr>
              <w:spacing w:after="20"/>
              <w:ind w:left="20"/>
              <w:jc w:val="both"/>
            </w:pPr>
            <w:r>
              <w:rPr>
                <w:rFonts w:ascii="Times New Roman"/>
                <w:b w:val="false"/>
                <w:i w:val="false"/>
                <w:color w:val="000000"/>
                <w:sz w:val="20"/>
              </w:rPr>
              <w:t>
(5жастан бастап)</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тілі(қазақтілінде оқытатын топтарда)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және арнайы түзеу оқу қызметінің жалпы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p>
            <w:pPr>
              <w:spacing w:after="20"/>
              <w:ind w:left="20"/>
              <w:jc w:val="both"/>
            </w:pPr>
            <w:r>
              <w:rPr>
                <w:rFonts w:ascii="Times New Roman"/>
                <w:b w:val="false"/>
                <w:i w:val="false"/>
                <w:color w:val="000000"/>
                <w:sz w:val="20"/>
              </w:rPr>
              <w:t>
минут</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күрделі бұзылыстар бар балалар 1 жастан 1-сыныпқа дейін</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салалары/ұйымдастырылған оқу қызметі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бойынша аптасына өтілетін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 (2-4 жас)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деңгей (4-6 жас)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деңгей 6-7 (8) жас</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салу/Тифлографика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дамыту және еңбекке баулу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дактильді-жанаспалы сөйлеуді қалыптастыру (көру және есту қабілетінің аралас бұзылуымен)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суреттер-заттардың көмегімен коммуникацияны қалыптастыру (сөйлемейтін балалар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мінез-құлыққа байланысты дағдыларды қалыптастыру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 және киімді күту дағдыларын қалыптастыру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еңбегі және басқа жағдайларда мінез-құлыққа байланысты дағдыларды қалыптастыру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және арнайы түзеу оқу қызметінің жалпы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Қарым-қатынас дағдыларын қалыптастыру кезінде біріктірілген бұзылыстардың түріне байланысты жұмыс түрлерінің бірі таңдалады:</w:t>
            </w:r>
          </w:p>
          <w:p>
            <w:pPr>
              <w:spacing w:after="20"/>
              <w:ind w:left="20"/>
              <w:jc w:val="both"/>
            </w:pPr>
            <w:r>
              <w:rPr>
                <w:rFonts w:ascii="Times New Roman"/>
                <w:b w:val="false"/>
                <w:i w:val="false"/>
                <w:color w:val="000000"/>
                <w:sz w:val="20"/>
              </w:rPr>
              <w:t>
дактильді-байланыс байланыс нысандары;</w:t>
            </w:r>
          </w:p>
          <w:p>
            <w:pPr>
              <w:spacing w:after="20"/>
              <w:ind w:left="20"/>
              <w:jc w:val="both"/>
            </w:pPr>
            <w:r>
              <w:rPr>
                <w:rFonts w:ascii="Times New Roman"/>
                <w:b w:val="false"/>
                <w:i w:val="false"/>
                <w:color w:val="000000"/>
                <w:sz w:val="20"/>
              </w:rPr>
              <w:t>
- сөйлеудің ойнатқыш / дыбыстық жағы бұзылған жағдайда (церебральды сал ауруы, алалия кезінде) объектілерді-символдарды, суреттерді пайдалануға байланысты комуникация дағдылары қалыптасады;</w:t>
            </w:r>
          </w:p>
          <w:p>
            <w:pPr>
              <w:spacing w:after="20"/>
              <w:ind w:left="20"/>
              <w:jc w:val="both"/>
            </w:pPr>
            <w:r>
              <w:rPr>
                <w:rFonts w:ascii="Times New Roman"/>
                <w:b w:val="false"/>
                <w:i w:val="false"/>
                <w:color w:val="000000"/>
                <w:sz w:val="20"/>
              </w:rPr>
              <w:t>
- күрделі бұзылулардың барлық түрлерінде ауызша (дыбыстық) сөйлеуді қалыптастыру және дамыту міндетті болып табылады, жұмысты дефектолог, логопед және тәрбиеші кіші топтар бойынша немесе жеке жүргізеді;</w:t>
            </w:r>
          </w:p>
          <w:p>
            <w:pPr>
              <w:spacing w:after="20"/>
              <w:ind w:left="20"/>
              <w:jc w:val="both"/>
            </w:pPr>
            <w:r>
              <w:rPr>
                <w:rFonts w:ascii="Times New Roman"/>
                <w:b w:val="false"/>
                <w:i w:val="false"/>
                <w:color w:val="000000"/>
                <w:sz w:val="20"/>
              </w:rPr>
              <w:t>
- бұл мүмкін болмаған жағдайда сағат коммуникацияның балама түрлерін қалыптастыруға беріледі.</w:t>
            </w:r>
          </w:p>
          <w:p>
            <w:pPr>
              <w:spacing w:after="20"/>
              <w:ind w:left="20"/>
              <w:jc w:val="both"/>
            </w:pPr>
            <w:r>
              <w:rPr>
                <w:rFonts w:ascii="Times New Roman"/>
                <w:b w:val="false"/>
                <w:i w:val="false"/>
                <w:color w:val="000000"/>
                <w:sz w:val="20"/>
              </w:rPr>
              <w:t>
"Тифлографика" ұйымдастырылған оқу іс-әрекеті алғашқы көру қабілеті бұзылған балаларға арналған: егер көру мүмкіндігі болса, онда бала тәрбиешімен сурет салуды үйренеді, терең көру қабілеті бұзылған жағдайда арнайы мұғаліммен Тифлографияны меңгереді.</w:t>
            </w:r>
          </w:p>
        </w:tc>
      </w:tr>
    </w:tbl>
    <w:bookmarkStart w:name="z7" w:id="3"/>
    <w:p>
      <w:pPr>
        <w:spacing w:after="0"/>
        <w:ind w:left="0"/>
        <w:jc w:val="left"/>
      </w:pPr>
      <w:r>
        <w:rPr>
          <w:rFonts w:ascii="Times New Roman"/>
          <w:b/>
          <w:i w:val="false"/>
          <w:color w:val="000000"/>
        </w:rPr>
        <w:t xml:space="preserve"> Мектепке дейінгі тәрбиенің үлгілік оқу жоспары мүмкіндігі шектеулі балаларды оқыту және 1 жастан бастап орыс тілінде оқытатын 1-сыныпқа қабылданғанға дейін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 / ұйымдастырылған оқу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топ</w:t>
            </w:r>
          </w:p>
          <w:p>
            <w:pPr>
              <w:spacing w:after="20"/>
              <w:ind w:left="20"/>
              <w:jc w:val="both"/>
            </w:pPr>
            <w:r>
              <w:rPr>
                <w:rFonts w:ascii="Times New Roman"/>
                <w:b w:val="false"/>
                <w:i w:val="false"/>
                <w:color w:val="000000"/>
                <w:sz w:val="20"/>
              </w:rPr>
              <w:t>
(1 жастан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w:t>
            </w:r>
          </w:p>
          <w:p>
            <w:pPr>
              <w:spacing w:after="20"/>
              <w:ind w:left="20"/>
              <w:jc w:val="both"/>
            </w:pPr>
            <w:r>
              <w:rPr>
                <w:rFonts w:ascii="Times New Roman"/>
                <w:b w:val="false"/>
                <w:i w:val="false"/>
                <w:color w:val="000000"/>
                <w:sz w:val="20"/>
              </w:rPr>
              <w:t>
(3 жастан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w:t>
            </w:r>
          </w:p>
          <w:p>
            <w:pPr>
              <w:spacing w:after="20"/>
              <w:ind w:left="20"/>
              <w:jc w:val="both"/>
            </w:pPr>
            <w:r>
              <w:rPr>
                <w:rFonts w:ascii="Times New Roman"/>
                <w:b w:val="false"/>
                <w:i w:val="false"/>
                <w:color w:val="000000"/>
                <w:sz w:val="20"/>
              </w:rPr>
              <w:t>
даярлық тобы (сыныбы)</w:t>
            </w:r>
          </w:p>
          <w:p>
            <w:pPr>
              <w:spacing w:after="20"/>
              <w:ind w:left="20"/>
              <w:jc w:val="both"/>
            </w:pPr>
            <w:r>
              <w:rPr>
                <w:rFonts w:ascii="Times New Roman"/>
                <w:b w:val="false"/>
                <w:i w:val="false"/>
                <w:color w:val="000000"/>
                <w:sz w:val="20"/>
              </w:rPr>
              <w:t>
(5жастан бастап)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Көру қабілеті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Кеңістіктегі бағдарлау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және арнайы түзеу оқу қызметінің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педагог (тифлопедагог) кіші топта немесе түзеуге мұқтаж балалармен жеке жүргізеді</w:t>
            </w:r>
          </w:p>
          <w:p>
            <w:pPr>
              <w:spacing w:after="20"/>
              <w:ind w:left="20"/>
              <w:jc w:val="both"/>
            </w:pPr>
            <w:r>
              <w:rPr>
                <w:rFonts w:ascii="Times New Roman"/>
                <w:b w:val="false"/>
                <w:i w:val="false"/>
                <w:color w:val="000000"/>
                <w:sz w:val="20"/>
              </w:rPr>
              <w:t>
** Көзі көрмейтін балалармен көру қабілетін дамытудың орнына жанасу және ұсақ моториканы дамыту бойынша түзеу оқу қызметі жүргізіледі. Басқа балалармен жанасу мен ұсақ моториканы дамыту жоғарыда аталған түзеу жаттығуларының барлық түрлерінде жүзеге асырылады.</w:t>
            </w:r>
          </w:p>
        </w:tc>
      </w:tr>
    </w:tbl>
    <w:p>
      <w:pPr>
        <w:spacing w:after="0"/>
        <w:ind w:left="0"/>
        <w:jc w:val="both"/>
      </w:pPr>
      <w:r>
        <w:rPr>
          <w:rFonts w:ascii="Times New Roman"/>
          <w:b w:val="false"/>
          <w:i w:val="false"/>
          <w:color w:val="000000"/>
          <w:sz w:val="28"/>
        </w:rPr>
        <w:t>
      * қызмет түрлері (ойын, өзіндік, шығармашылық), тілдерді үйрену, жеке жұмыс.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 үшін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 / ұйымдастырылған оқу қызметі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топ</w:t>
            </w:r>
          </w:p>
          <w:p>
            <w:pPr>
              <w:spacing w:after="20"/>
              <w:ind w:left="20"/>
              <w:jc w:val="both"/>
            </w:pPr>
            <w:r>
              <w:rPr>
                <w:rFonts w:ascii="Times New Roman"/>
                <w:b w:val="false"/>
                <w:i w:val="false"/>
                <w:color w:val="000000"/>
                <w:sz w:val="20"/>
              </w:rPr>
              <w:t>
(1 жастан бастап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w:t>
            </w:r>
          </w:p>
          <w:p>
            <w:pPr>
              <w:spacing w:after="20"/>
              <w:ind w:left="20"/>
              <w:jc w:val="both"/>
            </w:pPr>
            <w:r>
              <w:rPr>
                <w:rFonts w:ascii="Times New Roman"/>
                <w:b w:val="false"/>
                <w:i w:val="false"/>
                <w:color w:val="000000"/>
                <w:sz w:val="20"/>
              </w:rPr>
              <w:t>
(3 жастан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w:t>
            </w:r>
          </w:p>
          <w:p>
            <w:pPr>
              <w:spacing w:after="20"/>
              <w:ind w:left="20"/>
              <w:jc w:val="both"/>
            </w:pPr>
            <w:r>
              <w:rPr>
                <w:rFonts w:ascii="Times New Roman"/>
                <w:b w:val="false"/>
                <w:i w:val="false"/>
                <w:color w:val="000000"/>
                <w:sz w:val="20"/>
              </w:rPr>
              <w:t>
даярлық тобы (сыныбы)</w:t>
            </w:r>
          </w:p>
          <w:p>
            <w:pPr>
              <w:spacing w:after="20"/>
              <w:ind w:left="20"/>
              <w:jc w:val="both"/>
            </w:pPr>
            <w:r>
              <w:rPr>
                <w:rFonts w:ascii="Times New Roman"/>
                <w:b w:val="false"/>
                <w:i w:val="false"/>
                <w:color w:val="000000"/>
                <w:sz w:val="20"/>
              </w:rPr>
              <w:t>
(5жастан бастап)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Тіл дамыту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 қабылдау мен айтуды қалыптастыруды дамыту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және арнайы түзеу оқу қызметінің жалпы көлемі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Ым-ишараға сүйене отырып, ауызша сөйлеуді оқыту құлақ мүкістігінің ауыр дәрежесінде (IV дәреже) балалармен жүргізіледі.</w:t>
            </w:r>
          </w:p>
          <w:p>
            <w:pPr>
              <w:spacing w:after="20"/>
              <w:ind w:left="20"/>
              <w:jc w:val="both"/>
            </w:pPr>
            <w:r>
              <w:rPr>
                <w:rFonts w:ascii="Times New Roman"/>
                <w:b w:val="false"/>
                <w:i w:val="false"/>
                <w:color w:val="000000"/>
                <w:sz w:val="20"/>
              </w:rPr>
              <w:t>
** Көркем әдебиетті оқу сюжеттік-рөлдік ойынға сүйене отырып жүргізіледі</w:t>
            </w:r>
          </w:p>
          <w:p>
            <w:pPr>
              <w:spacing w:after="20"/>
              <w:ind w:left="20"/>
              <w:jc w:val="both"/>
            </w:pPr>
            <w:r>
              <w:rPr>
                <w:rFonts w:ascii="Times New Roman"/>
                <w:b w:val="false"/>
                <w:i w:val="false"/>
                <w:color w:val="000000"/>
                <w:sz w:val="20"/>
              </w:rPr>
              <w:t>
*** Арнайы педагог (сурдопедагог) кіші топта немесе түзеуге мұқтаж балалармен жеке жүргізеді</w:t>
            </w:r>
          </w:p>
          <w:p>
            <w:pPr>
              <w:spacing w:after="20"/>
              <w:ind w:left="20"/>
              <w:jc w:val="both"/>
            </w:pPr>
            <w:r>
              <w:rPr>
                <w:rFonts w:ascii="Times New Roman"/>
                <w:b w:val="false"/>
                <w:i w:val="false"/>
                <w:color w:val="000000"/>
                <w:sz w:val="20"/>
              </w:rPr>
              <w:t>
**** Ымдау тілін естімейтін балалар (мектепалды даярлық тобы) 1 сағат көлемінде оқиды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минут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минут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салалары/ұйымдастырылған оқу қызметі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топ</w:t>
            </w:r>
          </w:p>
          <w:p>
            <w:pPr>
              <w:spacing w:after="20"/>
              <w:ind w:left="20"/>
              <w:jc w:val="both"/>
            </w:pPr>
            <w:r>
              <w:rPr>
                <w:rFonts w:ascii="Times New Roman"/>
                <w:b w:val="false"/>
                <w:i w:val="false"/>
                <w:color w:val="000000"/>
                <w:sz w:val="20"/>
              </w:rPr>
              <w:t>
(1 жастан бастап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w:t>
            </w:r>
          </w:p>
          <w:p>
            <w:pPr>
              <w:spacing w:after="20"/>
              <w:ind w:left="20"/>
              <w:jc w:val="both"/>
            </w:pPr>
            <w:r>
              <w:rPr>
                <w:rFonts w:ascii="Times New Roman"/>
                <w:b w:val="false"/>
                <w:i w:val="false"/>
                <w:color w:val="000000"/>
                <w:sz w:val="20"/>
              </w:rPr>
              <w:t>
(3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w:t>
            </w:r>
          </w:p>
          <w:p>
            <w:pPr>
              <w:spacing w:after="20"/>
              <w:ind w:left="20"/>
              <w:jc w:val="both"/>
            </w:pPr>
            <w:r>
              <w:rPr>
                <w:rFonts w:ascii="Times New Roman"/>
                <w:b w:val="false"/>
                <w:i w:val="false"/>
                <w:color w:val="000000"/>
                <w:sz w:val="20"/>
              </w:rPr>
              <w:t>
даярлық тобы (сыныбы)</w:t>
            </w:r>
          </w:p>
          <w:p>
            <w:pPr>
              <w:spacing w:after="20"/>
              <w:ind w:left="20"/>
              <w:jc w:val="both"/>
            </w:pPr>
            <w:r>
              <w:rPr>
                <w:rFonts w:ascii="Times New Roman"/>
                <w:b w:val="false"/>
                <w:i w:val="false"/>
                <w:color w:val="000000"/>
                <w:sz w:val="20"/>
              </w:rPr>
              <w:t>
(5жастан бастап)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 (кіші топтық)*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 (суда немесе құрлықта)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жұмыстары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және арнайы түзеу оқу қызметінің жалпы көлемі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педагогтермен (дефектологтар, логопед) кіші топта немесе түзеуге мұқтаж балалармен жеке жүргізеді.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минут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Интеллекті бұзылған балалар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салалары/ұйымдастырылған оқу қызметі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топ</w:t>
            </w:r>
          </w:p>
          <w:p>
            <w:pPr>
              <w:spacing w:after="20"/>
              <w:ind w:left="20"/>
              <w:jc w:val="both"/>
            </w:pPr>
            <w:r>
              <w:rPr>
                <w:rFonts w:ascii="Times New Roman"/>
                <w:b w:val="false"/>
                <w:i w:val="false"/>
                <w:color w:val="000000"/>
                <w:sz w:val="20"/>
              </w:rPr>
              <w:t>
(1 жастан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w:t>
            </w:r>
          </w:p>
          <w:p>
            <w:pPr>
              <w:spacing w:after="20"/>
              <w:ind w:left="20"/>
              <w:jc w:val="both"/>
            </w:pPr>
            <w:r>
              <w:rPr>
                <w:rFonts w:ascii="Times New Roman"/>
                <w:b w:val="false"/>
                <w:i w:val="false"/>
                <w:color w:val="000000"/>
                <w:sz w:val="20"/>
              </w:rPr>
              <w:t>
(3 жастан бастап)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w:t>
            </w:r>
          </w:p>
          <w:p>
            <w:pPr>
              <w:spacing w:after="20"/>
              <w:ind w:left="20"/>
              <w:jc w:val="both"/>
            </w:pPr>
            <w:r>
              <w:rPr>
                <w:rFonts w:ascii="Times New Roman"/>
                <w:b w:val="false"/>
                <w:i w:val="false"/>
                <w:color w:val="000000"/>
                <w:sz w:val="20"/>
              </w:rPr>
              <w:t>
даярлық тобы (сыныбы)</w:t>
            </w:r>
          </w:p>
          <w:p>
            <w:pPr>
              <w:spacing w:after="20"/>
              <w:ind w:left="20"/>
              <w:jc w:val="both"/>
            </w:pPr>
            <w:r>
              <w:rPr>
                <w:rFonts w:ascii="Times New Roman"/>
                <w:b w:val="false"/>
                <w:i w:val="false"/>
                <w:color w:val="000000"/>
                <w:sz w:val="20"/>
              </w:rPr>
              <w:t>
(5жастан бастап)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Мәдени-тазалық дағдылары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дамыту және еңбекке баулу (қол еңбегі, шаруашылық-тұрмыстық еңбек)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үйрету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 қалыптастыру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және арнайы түзеу оқу қызметінің жалпы көлемі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минут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кешеуілдеген балалар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салалары/ұйымдастырылған оқу қызметі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жастан бастап)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w:t>
            </w:r>
          </w:p>
          <w:p>
            <w:pPr>
              <w:spacing w:after="20"/>
              <w:ind w:left="20"/>
              <w:jc w:val="both"/>
            </w:pPr>
            <w:r>
              <w:rPr>
                <w:rFonts w:ascii="Times New Roman"/>
                <w:b w:val="false"/>
                <w:i w:val="false"/>
                <w:color w:val="000000"/>
                <w:sz w:val="20"/>
              </w:rPr>
              <w:t>
(3 жастан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w:t>
            </w:r>
          </w:p>
          <w:p>
            <w:pPr>
              <w:spacing w:after="20"/>
              <w:ind w:left="20"/>
              <w:jc w:val="both"/>
            </w:pPr>
            <w:r>
              <w:rPr>
                <w:rFonts w:ascii="Times New Roman"/>
                <w:b w:val="false"/>
                <w:i w:val="false"/>
                <w:color w:val="000000"/>
                <w:sz w:val="20"/>
              </w:rPr>
              <w:t>
даярлық тобы (сыныбы)</w:t>
            </w:r>
          </w:p>
          <w:p>
            <w:pPr>
              <w:spacing w:after="20"/>
              <w:ind w:left="20"/>
              <w:jc w:val="both"/>
            </w:pPr>
            <w:r>
              <w:rPr>
                <w:rFonts w:ascii="Times New Roman"/>
                <w:b w:val="false"/>
                <w:i w:val="false"/>
                <w:color w:val="000000"/>
                <w:sz w:val="20"/>
              </w:rPr>
              <w:t>
(5жастан бастап)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іс-әрекетінің кемшіліктерін түзеу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және сөйлеуді дамыту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және арнайы түзеу оқу қызметінің жалпы көлемі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қызметін (кіші топтар) арнайы педагогтер (дефектологтар) кіші топта немесе түзеуге мұқтаж балалармен жеке жүргізеді.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минут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жалпы дамымаған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салалары/ұйымдастырылған оқу қызметі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w:t>
            </w:r>
          </w:p>
          <w:p>
            <w:pPr>
              <w:spacing w:after="20"/>
              <w:ind w:left="20"/>
              <w:jc w:val="both"/>
            </w:pPr>
            <w:r>
              <w:rPr>
                <w:rFonts w:ascii="Times New Roman"/>
                <w:b w:val="false"/>
                <w:i w:val="false"/>
                <w:color w:val="000000"/>
                <w:sz w:val="20"/>
              </w:rPr>
              <w:t>
(3 жастан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w:t>
            </w:r>
          </w:p>
          <w:p>
            <w:pPr>
              <w:spacing w:after="20"/>
              <w:ind w:left="20"/>
              <w:jc w:val="both"/>
            </w:pPr>
            <w:r>
              <w:rPr>
                <w:rFonts w:ascii="Times New Roman"/>
                <w:b w:val="false"/>
                <w:i w:val="false"/>
                <w:color w:val="000000"/>
                <w:sz w:val="20"/>
              </w:rPr>
              <w:t>
даярлық тобы (сыныбы)</w:t>
            </w:r>
          </w:p>
          <w:p>
            <w:pPr>
              <w:spacing w:after="20"/>
              <w:ind w:left="20"/>
              <w:jc w:val="both"/>
            </w:pPr>
            <w:r>
              <w:rPr>
                <w:rFonts w:ascii="Times New Roman"/>
                <w:b w:val="false"/>
                <w:i w:val="false"/>
                <w:color w:val="000000"/>
                <w:sz w:val="20"/>
              </w:rPr>
              <w:t>
(5жастан бастап)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айту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және арнайы түзеу оқу қызметінің жалпы көлемі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қызметінің ұзақтығы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минут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минут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минут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минут</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күрделі бұзылыстар бар балалар 1 жастан 1-сыныпқа дейін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салалары/ұйымдастырылған оқу қызметі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бойынша аптасына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w:t>
            </w:r>
          </w:p>
          <w:p>
            <w:pPr>
              <w:spacing w:after="20"/>
              <w:ind w:left="20"/>
              <w:jc w:val="both"/>
            </w:pPr>
            <w:r>
              <w:rPr>
                <w:rFonts w:ascii="Times New Roman"/>
                <w:b w:val="false"/>
                <w:i w:val="false"/>
                <w:color w:val="000000"/>
                <w:sz w:val="20"/>
              </w:rPr>
              <w:t>
(2-4 жас)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деңгей</w:t>
            </w:r>
          </w:p>
          <w:p>
            <w:pPr>
              <w:spacing w:after="20"/>
              <w:ind w:left="20"/>
              <w:jc w:val="both"/>
            </w:pPr>
            <w:r>
              <w:rPr>
                <w:rFonts w:ascii="Times New Roman"/>
                <w:b w:val="false"/>
                <w:i w:val="false"/>
                <w:color w:val="000000"/>
                <w:sz w:val="20"/>
              </w:rPr>
              <w:t>
(4-6 жас)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деңгей</w:t>
            </w:r>
          </w:p>
          <w:p>
            <w:pPr>
              <w:spacing w:after="20"/>
              <w:ind w:left="20"/>
              <w:jc w:val="both"/>
            </w:pPr>
            <w:r>
              <w:rPr>
                <w:rFonts w:ascii="Times New Roman"/>
                <w:b w:val="false"/>
                <w:i w:val="false"/>
                <w:color w:val="000000"/>
                <w:sz w:val="20"/>
              </w:rPr>
              <w:t>
(6-7 жас (8)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салу/Тифлографика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дамыту және еңбекке баулу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оқу қызметі*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және есту қабілеттерінің қатар бұзылыстары болған кездегі ыммен, дактильді-қатынас сөйлеуді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суреттер-заттардың көмегімен коммуникацияны қалыптастыру (сөйлемейтін балалар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мінез-құлыққа байланысты дағдыларды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 және киімді күту дағдыларын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труд и поведение в других ситуациях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еңбегі және басқа жағдайларда мінез-құлыққа байланысты дағдыларды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дағдыларын қалыптастыру кезінде біріктірілген бұзушылық түріне байланысты жұмыс түрлерінің бірі таңдалады:</w:t>
            </w:r>
          </w:p>
          <w:p>
            <w:pPr>
              <w:spacing w:after="20"/>
              <w:ind w:left="20"/>
              <w:jc w:val="both"/>
            </w:pPr>
            <w:r>
              <w:rPr>
                <w:rFonts w:ascii="Times New Roman"/>
                <w:b w:val="false"/>
                <w:i w:val="false"/>
                <w:color w:val="000000"/>
                <w:sz w:val="20"/>
              </w:rPr>
              <w:t>
- при сочетанных бұзылуы, есту және көру қабілеті қалыптасады жостово-байланыс, тактильно-байланыстық нысанын коммуникация;</w:t>
            </w:r>
          </w:p>
          <w:p>
            <w:pPr>
              <w:spacing w:after="20"/>
              <w:ind w:left="20"/>
              <w:jc w:val="both"/>
            </w:pPr>
            <w:r>
              <w:rPr>
                <w:rFonts w:ascii="Times New Roman"/>
                <w:b w:val="false"/>
                <w:i w:val="false"/>
                <w:color w:val="000000"/>
                <w:sz w:val="20"/>
              </w:rPr>
              <w:t>
- сөйлеудің ойнатқыш / дыбыстық жағы бұзылғанда (балалардың церебралды сал ауруы, алалия кезінде) символдар, суреттер-заттарды пайдаланумен байланысты қарым-қатынас дағдылары қалыптасады;</w:t>
            </w:r>
          </w:p>
          <w:p>
            <w:pPr>
              <w:spacing w:after="20"/>
              <w:ind w:left="20"/>
              <w:jc w:val="both"/>
            </w:pPr>
            <w:r>
              <w:rPr>
                <w:rFonts w:ascii="Times New Roman"/>
                <w:b w:val="false"/>
                <w:i w:val="false"/>
                <w:color w:val="000000"/>
                <w:sz w:val="20"/>
              </w:rPr>
              <w:t>
- күрделі бұзылулардың барлық түрлерінде ауызша (дыбыстық) сөйлеуді қалыптастыру және дамыту міндетті болып табылады, жұмысты дефектолог, логопед және тәрбиеші кіші топтар бойынша немесе жеке жүргізеді; бұл мүмкін болмаған жағдайда сағат коммуникацияның балама түрлерін қалыптастыруға беріледі.</w:t>
            </w:r>
          </w:p>
          <w:p>
            <w:pPr>
              <w:spacing w:after="20"/>
              <w:ind w:left="20"/>
              <w:jc w:val="both"/>
            </w:pPr>
            <w:r>
              <w:rPr>
                <w:rFonts w:ascii="Times New Roman"/>
                <w:b w:val="false"/>
                <w:i w:val="false"/>
                <w:color w:val="000000"/>
                <w:sz w:val="20"/>
              </w:rPr>
              <w:t>
"Тифлографика" ұйымдастырылған оқу іс-әрекеті алғашқы көру қабілеті бұзылған балаларға арналған: егер көру мүмкіндігі болса, онда бала тәрбиешімен сурет салуды үйренеді, терең көру қабілеті бұзылған жағдайда арнайы мұғаліммен Тифлографияны меңгереді.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