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310c" w14:textId="96c31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14 қаңтардағы № 9 бұйрығы. Қазақстан Республикасының Әділет министрлігінде 2022 жылғы 18 қаңтарда № 26517 болып тіркелді. Күші жойылды - Қазақстан Республикасы Премьер-Министрінің орынбасары - Еңбек және халықты әлеуметтік қорғау министрінің 2023 жылғы 29 маусымдағы № 263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29.06.2023 </w:t>
      </w:r>
      <w:r>
        <w:rPr>
          <w:rFonts w:ascii="Times New Roman"/>
          <w:b w:val="false"/>
          <w:i w:val="false"/>
          <w:color w:val="ff0000"/>
          <w:sz w:val="28"/>
        </w:rPr>
        <w:t>№ 263</w:t>
      </w:r>
      <w:r>
        <w:rPr>
          <w:rFonts w:ascii="Times New Roman"/>
          <w:b w:val="false"/>
          <w:i w:val="false"/>
          <w:color w:val="ff0000"/>
          <w:sz w:val="28"/>
        </w:rPr>
        <w:t xml:space="preserve"> (01.07.2023 бастап қолданысқа енгізіледі) бұйрығымен.</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"Халықты әлеуметтік қорғау саласында арнаулы әлеуметтік қызметтер көрсету стандарттарын бекіту туралы" Қазақстан Республикасы Денсаулық сақтау және әлеуметтік даму министрінің 2015 жылғы 26 наурыздағы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11038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"3. Стационарлық үлгідегі ұйымдарда бюджет қаражаты есебінен арнаулы әлеуметтік қызметтерді ұсыну қызметтерді алушының тұрғылықты жері бойынша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4"/>
    <w:bookmarkStart w:name="z11" w:id="5"/>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Кодексіне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5"/>
    <w:bookmarkStart w:name="z12" w:id="6"/>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6"/>
    <w:bookmarkStart w:name="z13" w:id="7"/>
    <w:p>
      <w:pPr>
        <w:spacing w:after="0"/>
        <w:ind w:left="0"/>
        <w:jc w:val="both"/>
      </w:pPr>
      <w:r>
        <w:rPr>
          <w:rFonts w:ascii="Times New Roman"/>
          <w:b w:val="false"/>
          <w:i w:val="false"/>
          <w:color w:val="000000"/>
          <w:sz w:val="28"/>
        </w:rPr>
        <w:t xml:space="preserve">
      3) амбулаториялық картадан немесе сырқатнамадан үзінді көшірмесімен қоса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7"/>
    <w:bookmarkStart w:name="z14" w:id="8"/>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8"/>
    <w:bookmarkStart w:name="z15" w:id="9"/>
    <w:p>
      <w:pPr>
        <w:spacing w:after="0"/>
        <w:ind w:left="0"/>
        <w:jc w:val="both"/>
      </w:pPr>
      <w:r>
        <w:rPr>
          <w:rFonts w:ascii="Times New Roman"/>
          <w:b w:val="false"/>
          <w:i w:val="false"/>
          <w:color w:val="000000"/>
          <w:sz w:val="28"/>
        </w:rPr>
        <w:t>
      1) жеке басын куәландыратын құжат туралы;</w:t>
      </w:r>
    </w:p>
    <w:bookmarkEnd w:id="9"/>
    <w:bookmarkStart w:name="z16" w:id="10"/>
    <w:p>
      <w:pPr>
        <w:spacing w:after="0"/>
        <w:ind w:left="0"/>
        <w:jc w:val="both"/>
      </w:pPr>
      <w:r>
        <w:rPr>
          <w:rFonts w:ascii="Times New Roman"/>
          <w:b w:val="false"/>
          <w:i w:val="false"/>
          <w:color w:val="000000"/>
          <w:sz w:val="28"/>
        </w:rPr>
        <w:t>
      2) мүгедектікті белгілеу туралы;</w:t>
      </w:r>
    </w:p>
    <w:bookmarkEnd w:id="10"/>
    <w:bookmarkStart w:name="z17" w:id="11"/>
    <w:p>
      <w:pPr>
        <w:spacing w:after="0"/>
        <w:ind w:left="0"/>
        <w:jc w:val="both"/>
      </w:pPr>
      <w:r>
        <w:rPr>
          <w:rFonts w:ascii="Times New Roman"/>
          <w:b w:val="false"/>
          <w:i w:val="false"/>
          <w:color w:val="000000"/>
          <w:sz w:val="28"/>
        </w:rPr>
        <w:t>
      3) мүгедекті оңалтудың жеке бағдарламасында (бұдан әрі – ОЖБ) әзірленген іс-шаралар туралы;</w:t>
      </w:r>
    </w:p>
    <w:bookmarkEnd w:id="11"/>
    <w:bookmarkStart w:name="z18" w:id="12"/>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12"/>
    <w:bookmarkStart w:name="z19" w:id="13"/>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13"/>
    <w:bookmarkStart w:name="z20" w:id="14"/>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bookmarkEnd w:id="14"/>
    <w:bookmarkStart w:name="z21" w:id="15"/>
    <w:p>
      <w:pPr>
        <w:spacing w:after="0"/>
        <w:ind w:left="0"/>
        <w:jc w:val="both"/>
      </w:pPr>
      <w:r>
        <w:rPr>
          <w:rFonts w:ascii="Times New Roman"/>
          <w:b w:val="false"/>
          <w:i w:val="false"/>
          <w:color w:val="000000"/>
          <w:sz w:val="28"/>
        </w:rPr>
        <w:t>
      Ақпараттық жүйелерде мәліметтер болмаған кезде өтінішке мынадай құжаттар қоса беріледі:</w:t>
      </w:r>
    </w:p>
    <w:bookmarkEnd w:id="15"/>
    <w:bookmarkStart w:name="z22" w:id="16"/>
    <w:p>
      <w:pPr>
        <w:spacing w:after="0"/>
        <w:ind w:left="0"/>
        <w:jc w:val="both"/>
      </w:pPr>
      <w:r>
        <w:rPr>
          <w:rFonts w:ascii="Times New Roman"/>
          <w:b w:val="false"/>
          <w:i w:val="false"/>
          <w:color w:val="000000"/>
          <w:sz w:val="28"/>
        </w:rPr>
        <w:t>
      1) он сегіз жастан асқан адамдар үшін - адамды әрекетке қабілетсіз деп тану туралы сот шешімінің көшірмесі (бар болса);</w:t>
      </w:r>
    </w:p>
    <w:bookmarkEnd w:id="16"/>
    <w:bookmarkStart w:name="z23" w:id="17"/>
    <w:p>
      <w:pPr>
        <w:spacing w:after="0"/>
        <w:ind w:left="0"/>
        <w:jc w:val="both"/>
      </w:pPr>
      <w:r>
        <w:rPr>
          <w:rFonts w:ascii="Times New Roman"/>
          <w:b w:val="false"/>
          <w:i w:val="false"/>
          <w:color w:val="000000"/>
          <w:sz w:val="28"/>
        </w:rPr>
        <w:t>
      2)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17"/>
    <w:bookmarkStart w:name="z24" w:id="18"/>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келесі редакцияда жазылсын:</w:t>
      </w:r>
    </w:p>
    <w:bookmarkStart w:name="z26" w:id="19"/>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стационарлық үлгідегі ұйымды таңдау қажеттігі туралы хабарлама жібереді.</w:t>
      </w:r>
    </w:p>
    <w:bookmarkEnd w:id="19"/>
    <w:bookmarkStart w:name="z27" w:id="20"/>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20"/>
    <w:bookmarkStart w:name="z28" w:id="21"/>
    <w:p>
      <w:pPr>
        <w:spacing w:after="0"/>
        <w:ind w:left="0"/>
        <w:jc w:val="both"/>
      </w:pPr>
      <w:r>
        <w:rPr>
          <w:rFonts w:ascii="Times New Roman"/>
          <w:b w:val="false"/>
          <w:i w:val="false"/>
          <w:color w:val="000000"/>
          <w:sz w:val="28"/>
        </w:rPr>
        <w:t>
      Хабарламаны алғаннан кейін қызметтерді алушы он жұмыс күні ішінде ЭЦҚ арқылы порталда авторизацияланады және стационарлық үлгідегі ұйымды таңдайды.</w:t>
      </w:r>
    </w:p>
    <w:bookmarkEnd w:id="21"/>
    <w:bookmarkStart w:name="z29" w:id="22"/>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22"/>
    <w:bookmarkStart w:name="z30" w:id="23"/>
    <w:p>
      <w:pPr>
        <w:spacing w:after="0"/>
        <w:ind w:left="0"/>
        <w:jc w:val="both"/>
      </w:pPr>
      <w:r>
        <w:rPr>
          <w:rFonts w:ascii="Times New Roman"/>
          <w:b w:val="false"/>
          <w:i w:val="false"/>
          <w:color w:val="000000"/>
          <w:sz w:val="28"/>
        </w:rPr>
        <w:t>
      Бос орын болған кезде қызметтерді алушы он жұмыс күні ішінде стационарлық үлгідегі ұйымға келеді. Қызметтер алушының белгіленген мерзімде стационарлық үлгідегі ұйымға келуге физикалық қабілеті (ауруы, емдеуге жатқызылуы) болмаған жағдайда, қызметтер алушы стационарлық үлгідегі ұйымды хабардар етеді және оған келу мерзімін қосымша күнтізбелік отыз күнге дейін бір рет ауыстыру мүмкіндігі беріледі.</w:t>
      </w:r>
    </w:p>
    <w:bookmarkEnd w:id="23"/>
    <w:bookmarkStart w:name="z31" w:id="24"/>
    <w:p>
      <w:pPr>
        <w:spacing w:after="0"/>
        <w:ind w:left="0"/>
        <w:jc w:val="both"/>
      </w:pPr>
      <w:r>
        <w:rPr>
          <w:rFonts w:ascii="Times New Roman"/>
          <w:b w:val="false"/>
          <w:i w:val="false"/>
          <w:color w:val="000000"/>
          <w:sz w:val="28"/>
        </w:rPr>
        <w:t>
      Көрсетілетін қызметті алушының сырқаттануына, ауруханаға жатқызылуына байланысты белгіленген мерзімде стационарлық үлгідегі ұйымға келуге физикалық қабілетсіздігі туралы хабарлама көрсетілетін қызметті алушының, заңды өкілінің (кәмелетке толмағандар мен әрекетке қабілетсіз адамдар үшін) ЭЦҚ қойылған электрондық құжат нысанында портал арқылы стационарлық үлгідегі ұйымға жіберіледі.</w:t>
      </w:r>
    </w:p>
    <w:bookmarkEnd w:id="24"/>
    <w:bookmarkStart w:name="z32" w:id="25"/>
    <w:p>
      <w:pPr>
        <w:spacing w:after="0"/>
        <w:ind w:left="0"/>
        <w:jc w:val="both"/>
      </w:pPr>
      <w:r>
        <w:rPr>
          <w:rFonts w:ascii="Times New Roman"/>
          <w:b w:val="false"/>
          <w:i w:val="false"/>
          <w:color w:val="000000"/>
          <w:sz w:val="28"/>
        </w:rPr>
        <w:t>
      Қызметтер алушы стационарлық үлгідегі ұйымға белгіленген мерзімде келмеген жағдайда кезек келесі қызметтер алушыға өтеді.</w:t>
      </w:r>
    </w:p>
    <w:bookmarkEnd w:id="25"/>
    <w:bookmarkStart w:name="z33" w:id="26"/>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авторизациялау жолымен өз бетінше кезекке тұрады.</w:t>
      </w:r>
    </w:p>
    <w:bookmarkEnd w:id="26"/>
    <w:bookmarkStart w:name="z34" w:id="27"/>
    <w:p>
      <w:pPr>
        <w:spacing w:after="0"/>
        <w:ind w:left="0"/>
        <w:jc w:val="both"/>
      </w:pPr>
      <w:r>
        <w:rPr>
          <w:rFonts w:ascii="Times New Roman"/>
          <w:b w:val="false"/>
          <w:i w:val="false"/>
          <w:color w:val="000000"/>
          <w:sz w:val="28"/>
        </w:rPr>
        <w:t>
      Стационарлық үлгідегі ұйымда орын босаған кезде кезекте бірінші тұрған қызмет алушыға стационарлық үлгідегі ұйымға он жұмыс күні ішінде келу қажеттігі туралы смс-хабарлама жіберіледі.</w:t>
      </w:r>
    </w:p>
    <w:bookmarkEnd w:id="27"/>
    <w:bookmarkStart w:name="z35" w:id="28"/>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(стационарлық үлгідегі ұйымда арнаулы әлеуметтік қызмет көрсетуге ОЖБ болған кезде) порталда тіркеледі.</w:t>
      </w:r>
    </w:p>
    <w:bookmarkEnd w:id="28"/>
    <w:bookmarkStart w:name="z36" w:id="29"/>
    <w:p>
      <w:pPr>
        <w:spacing w:after="0"/>
        <w:ind w:left="0"/>
        <w:jc w:val="both"/>
      </w:pPr>
      <w:r>
        <w:rPr>
          <w:rFonts w:ascii="Times New Roman"/>
          <w:b w:val="false"/>
          <w:i w:val="false"/>
          <w:color w:val="000000"/>
          <w:sz w:val="28"/>
        </w:rPr>
        <w:t>
      Он сегіз жасқа толған және стационарлық үлгідегі ұйымдарда тұратын жетім балалар мен ата-анасының қамқорлығынсыз қалған балалар қарттарға, мүгедектерге және (немесе) он сегіз жастан асқан адамдарға арнаулы әлеуметтік қызметтер көрсететін стационарлық үлгідегі ұйымға кезектен тыс қабылданады.</w:t>
      </w:r>
    </w:p>
    <w:bookmarkEnd w:id="29"/>
    <w:bookmarkStart w:name="z37" w:id="30"/>
    <w:p>
      <w:pPr>
        <w:spacing w:after="0"/>
        <w:ind w:left="0"/>
        <w:jc w:val="both"/>
      </w:pPr>
      <w:r>
        <w:rPr>
          <w:rFonts w:ascii="Times New Roman"/>
          <w:b w:val="false"/>
          <w:i w:val="false"/>
          <w:color w:val="000000"/>
          <w:sz w:val="28"/>
        </w:rPr>
        <w:t>
      Егер кезекке қойылған күннен бастап бір айдан астам уақыт өтсе, онда қызметтерді алушыны стационарлық үлгідегі ұйымға ресімдеу кезінде қызметтерді алушы осы Стандартқа 2-қосымшаға сәйкес нысан бойынша қайтадан медициналық тексеруден өтуі қажет. Қызметтерді алушыда медициналық қарсы көрсетілімдер болған жағдайда, жұмыспен қамту бөлімінің арнаулы әлеуметтік қызметтер ұсыну туралы шешімі қызметтерді алушы онда медициналық қарсы көрсетілімнің жоқ екені туралы куәландыратын осы Стандартқа 2-қосымшаға сәйкес нысан бойынша медициналық картаны ұсынғанға дейін тоқтатыла тұрады.</w:t>
      </w:r>
    </w:p>
    <w:bookmarkEnd w:id="30"/>
    <w:bookmarkStart w:name="z38" w:id="31"/>
    <w:p>
      <w:pPr>
        <w:spacing w:after="0"/>
        <w:ind w:left="0"/>
        <w:jc w:val="both"/>
      </w:pPr>
      <w:r>
        <w:rPr>
          <w:rFonts w:ascii="Times New Roman"/>
          <w:b w:val="false"/>
          <w:i w:val="false"/>
          <w:color w:val="000000"/>
          <w:sz w:val="28"/>
        </w:rPr>
        <w:t>
      8. Қызметтер алушы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стационарлық үлгідегі ұйымға мынадай құжаттарды жолдайды:</w:t>
      </w:r>
    </w:p>
    <w:bookmarkEnd w:id="31"/>
    <w:bookmarkStart w:name="z39" w:id="32"/>
    <w:p>
      <w:pPr>
        <w:spacing w:after="0"/>
        <w:ind w:left="0"/>
        <w:jc w:val="both"/>
      </w:pPr>
      <w:r>
        <w:rPr>
          <w:rFonts w:ascii="Times New Roman"/>
          <w:b w:val="false"/>
          <w:i w:val="false"/>
          <w:color w:val="000000"/>
          <w:sz w:val="28"/>
        </w:rPr>
        <w:t>
      1) жергілікті атқарушы органның арнаулы әлеуметтік қызметтерді ұсыну туралы шешімі;</w:t>
      </w:r>
    </w:p>
    <w:bookmarkEnd w:id="32"/>
    <w:bookmarkStart w:name="z40" w:id="33"/>
    <w:p>
      <w:pPr>
        <w:spacing w:after="0"/>
        <w:ind w:left="0"/>
        <w:jc w:val="both"/>
      </w:pPr>
      <w:r>
        <w:rPr>
          <w:rFonts w:ascii="Times New Roman"/>
          <w:b w:val="false"/>
          <w:i w:val="false"/>
          <w:color w:val="000000"/>
          <w:sz w:val="28"/>
        </w:rPr>
        <w:t>
      2) амбулаториялық картадан немесе сырқатнамадан үзінді көшірмесімен қоса осы Стандартқа 2-қосымшаға сәйкес нысан бойынша медициналық картасы;</w:t>
      </w:r>
    </w:p>
    <w:bookmarkEnd w:id="33"/>
    <w:bookmarkStart w:name="z41" w:id="34"/>
    <w:p>
      <w:pPr>
        <w:spacing w:after="0"/>
        <w:ind w:left="0"/>
        <w:jc w:val="both"/>
      </w:pPr>
      <w:r>
        <w:rPr>
          <w:rFonts w:ascii="Times New Roman"/>
          <w:b w:val="false"/>
          <w:i w:val="false"/>
          <w:color w:val="000000"/>
          <w:sz w:val="28"/>
        </w:rPr>
        <w:t>
      3) ақпараттық жүйелерде мәліметтер болмаған жағдайда, осы Стандарттың 5-тармағының 3 абзацында көрсетілген құжаттар.</w:t>
      </w:r>
    </w:p>
    <w:bookmarkEnd w:id="34"/>
    <w:bookmarkStart w:name="z42" w:id="35"/>
    <w:p>
      <w:pPr>
        <w:spacing w:after="0"/>
        <w:ind w:left="0"/>
        <w:jc w:val="both"/>
      </w:pPr>
      <w:r>
        <w:rPr>
          <w:rFonts w:ascii="Times New Roman"/>
          <w:b w:val="false"/>
          <w:i w:val="false"/>
          <w:color w:val="000000"/>
          <w:sz w:val="28"/>
        </w:rPr>
        <w:t>
      9. Стационарлық жағдайда арнаулы әлеуметтік қызметтер көрсетуге мұқтаж балаларды және (немесе) ТҚА бұзылған балаларды және (немесе) он сегіз жастан асқан адамдарды стационарлық үлгідегі ұйымның әкімшілігіне тапсырған кезде заңды өкілі мынадай құжаттардың түпнұсқаларын ұсынады:</w:t>
      </w:r>
    </w:p>
    <w:bookmarkEnd w:id="35"/>
    <w:bookmarkStart w:name="z43" w:id="36"/>
    <w:p>
      <w:pPr>
        <w:spacing w:after="0"/>
        <w:ind w:left="0"/>
        <w:jc w:val="both"/>
      </w:pPr>
      <w:r>
        <w:rPr>
          <w:rFonts w:ascii="Times New Roman"/>
          <w:b w:val="false"/>
          <w:i w:val="false"/>
          <w:color w:val="000000"/>
          <w:sz w:val="28"/>
        </w:rPr>
        <w:t>
      он сегіз жастан асқан адамдар үшін – ЖСН-і бар жеке басын куәландыратын құжат, соттың адамды әрекетке қабілетсіз деп тану туралы шешімі (бар болса);</w:t>
      </w:r>
    </w:p>
    <w:bookmarkEnd w:id="36"/>
    <w:bookmarkStart w:name="z44" w:id="37"/>
    <w:p>
      <w:pPr>
        <w:spacing w:after="0"/>
        <w:ind w:left="0"/>
        <w:jc w:val="both"/>
      </w:pPr>
      <w:r>
        <w:rPr>
          <w:rFonts w:ascii="Times New Roman"/>
          <w:b w:val="false"/>
          <w:i w:val="false"/>
          <w:color w:val="000000"/>
          <w:sz w:val="28"/>
        </w:rPr>
        <w:t>
      балалар үшін – ЖСН-і бар туу туралы куәлік және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нысандарына сәйкес нысан бойынша профилактикалық егу картасы.";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46" w:id="38"/>
    <w:p>
      <w:pPr>
        <w:spacing w:after="0"/>
        <w:ind w:left="0"/>
        <w:jc w:val="both"/>
      </w:pPr>
      <w:r>
        <w:rPr>
          <w:rFonts w:ascii="Times New Roman"/>
          <w:b w:val="false"/>
          <w:i w:val="false"/>
          <w:color w:val="000000"/>
          <w:sz w:val="28"/>
        </w:rPr>
        <w:t>
      "13. Стационарлық үлгідегі ұйымнан қызмет алушыларды шығару:</w:t>
      </w:r>
    </w:p>
    <w:bookmarkEnd w:id="38"/>
    <w:bookmarkStart w:name="z47" w:id="39"/>
    <w:p>
      <w:pPr>
        <w:spacing w:after="0"/>
        <w:ind w:left="0"/>
        <w:jc w:val="both"/>
      </w:pPr>
      <w:r>
        <w:rPr>
          <w:rFonts w:ascii="Times New Roman"/>
          <w:b w:val="false"/>
          <w:i w:val="false"/>
          <w:color w:val="000000"/>
          <w:sz w:val="28"/>
        </w:rPr>
        <w:t>
      1) қызметтерді алушылардың жазбаша өтініші, ал кәмелетке толмаған және әрекетке қабілетсіз адамдар үшін – заңды өкілінің жазбаша өтініші;</w:t>
      </w:r>
    </w:p>
    <w:bookmarkEnd w:id="39"/>
    <w:bookmarkStart w:name="z48" w:id="40"/>
    <w:p>
      <w:pPr>
        <w:spacing w:after="0"/>
        <w:ind w:left="0"/>
        <w:jc w:val="both"/>
      </w:pPr>
      <w:r>
        <w:rPr>
          <w:rFonts w:ascii="Times New Roman"/>
          <w:b w:val="false"/>
          <w:i w:val="false"/>
          <w:color w:val="000000"/>
          <w:sz w:val="28"/>
        </w:rPr>
        <w:t>
      2) мүгедектік алынған немесе үшінші топ мүгедектігі (он сегіз жастан асқан адамдарға және мүгедектерге) белгіленген, медициналық ұйым мүгедектің денсаулық жағдайын бөгде адамның көмегінсіз еңбек қызметін жүзеге асыруға мүмкіндік беретіндей жақсарған деп таныған жағдайда және қызметтерді алушылардың тұрғын үй аумағы және өмір сүруге қаражаты болғанда;</w:t>
      </w:r>
    </w:p>
    <w:bookmarkEnd w:id="40"/>
    <w:bookmarkStart w:name="z49" w:id="41"/>
    <w:p>
      <w:pPr>
        <w:spacing w:after="0"/>
        <w:ind w:left="0"/>
        <w:jc w:val="both"/>
      </w:pPr>
      <w:r>
        <w:rPr>
          <w:rFonts w:ascii="Times New Roman"/>
          <w:b w:val="false"/>
          <w:i w:val="false"/>
          <w:color w:val="000000"/>
          <w:sz w:val="28"/>
        </w:rPr>
        <w:t>
      3) жетім балалар мен ата-анасының қамқорлығынсыз қалған балаларды қоспағанда, балалар мен ТҚА бұзылған балалар кәмелетке толғанда;</w:t>
      </w:r>
    </w:p>
    <w:bookmarkEnd w:id="41"/>
    <w:bookmarkStart w:name="z50" w:id="42"/>
    <w:p>
      <w:pPr>
        <w:spacing w:after="0"/>
        <w:ind w:left="0"/>
        <w:jc w:val="both"/>
      </w:pPr>
      <w:r>
        <w:rPr>
          <w:rFonts w:ascii="Times New Roman"/>
          <w:b w:val="false"/>
          <w:i w:val="false"/>
          <w:color w:val="000000"/>
          <w:sz w:val="28"/>
        </w:rPr>
        <w:t>
      4) ақылы арнаулы әлеуметтік қызметтер көрсету туралы келісімшарт бұзылған жағдайда;</w:t>
      </w:r>
    </w:p>
    <w:bookmarkEnd w:id="42"/>
    <w:bookmarkStart w:name="z51" w:id="43"/>
    <w:p>
      <w:pPr>
        <w:spacing w:after="0"/>
        <w:ind w:left="0"/>
        <w:jc w:val="both"/>
      </w:pPr>
      <w:r>
        <w:rPr>
          <w:rFonts w:ascii="Times New Roman"/>
          <w:b w:val="false"/>
          <w:i w:val="false"/>
          <w:color w:val="000000"/>
          <w:sz w:val="28"/>
        </w:rPr>
        <w:t>
      5) қызметтерді алушы қайтыс болған жағдайда жүзеге асырылады.";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келесі редакцияда жазылсын:</w:t>
      </w:r>
    </w:p>
    <w:bookmarkStart w:name="z53" w:id="44"/>
    <w:p>
      <w:pPr>
        <w:spacing w:after="0"/>
        <w:ind w:left="0"/>
        <w:jc w:val="both"/>
      </w:pPr>
      <w:r>
        <w:rPr>
          <w:rFonts w:ascii="Times New Roman"/>
          <w:b w:val="false"/>
          <w:i w:val="false"/>
          <w:color w:val="000000"/>
          <w:sz w:val="28"/>
        </w:rPr>
        <w:t>
      "16. Бюджет қаражаты есебінен ұсталатын қызметтерді алушыларды бір өңірде орналасқан стационарлық үлгідегі ұйымнан елдің өзге өңірінде орналасқан стационарлық үлгідегі ұйымға ауыстыру тиісті өңірлердің облыстардың, Нұр-Сұлтан, Алматы және Шымкент қалаларының халықты әлеуметтік қорғау саласындағы уәкілетті органдарының (бұдан әрі – уәкілетті органдар) келісім бойынша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келесі редакцияда жазылсын:</w:t>
      </w:r>
    </w:p>
    <w:bookmarkStart w:name="z55" w:id="45"/>
    <w:p>
      <w:pPr>
        <w:spacing w:after="0"/>
        <w:ind w:left="0"/>
        <w:jc w:val="both"/>
      </w:pPr>
      <w:r>
        <w:rPr>
          <w:rFonts w:ascii="Times New Roman"/>
          <w:b w:val="false"/>
          <w:i w:val="false"/>
          <w:color w:val="000000"/>
          <w:sz w:val="28"/>
        </w:rPr>
        <w:t>
      "19. Бала он алты жасқа толған кезде стационарлық үлгідегі ұйым әкімшілігі оның жеке куәлігін ресімдеуді қамтамасыз етеді.</w:t>
      </w:r>
    </w:p>
    <w:bookmarkEnd w:id="45"/>
    <w:bookmarkStart w:name="z56" w:id="46"/>
    <w:p>
      <w:pPr>
        <w:spacing w:after="0"/>
        <w:ind w:left="0"/>
        <w:jc w:val="both"/>
      </w:pPr>
      <w:r>
        <w:rPr>
          <w:rFonts w:ascii="Times New Roman"/>
          <w:b w:val="false"/>
          <w:i w:val="false"/>
          <w:color w:val="000000"/>
          <w:sz w:val="28"/>
        </w:rPr>
        <w:t>
      Он сегіз жасқа толған, оның ішінде ТҚА бұзылған балалар медициналық ұйымның және медициналық-әлеуметтік сараптама комиссиясының қорытындыларына сәйкес қарттарға, мүгедектерге және (немесе) он сегіз жастан асқан адамдарға арнаулы әлеуметтік қызметтер көрсететін стационарлық үлгідегі ұйымдарға қабылданады не үйіне шығарылады (жетім балалар мен ата-анасының қамқорлығынсыз қалған балаларды қоспағанда).";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жаңа редакцияда жазылсын;</w:t>
      </w:r>
    </w:p>
    <w:bookmarkStart w:name="z58" w:id="4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жартылай стационар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60" w:id="48"/>
    <w:p>
      <w:pPr>
        <w:spacing w:after="0"/>
        <w:ind w:left="0"/>
        <w:jc w:val="both"/>
      </w:pPr>
      <w:r>
        <w:rPr>
          <w:rFonts w:ascii="Times New Roman"/>
          <w:b w:val="false"/>
          <w:i w:val="false"/>
          <w:color w:val="000000"/>
          <w:sz w:val="28"/>
        </w:rPr>
        <w:t>
      "3. Жартылай стационарлық үлгідегі ұйымдарда бюджет қаражаты есебінен арнаулы әлеуметтік қызметтерді ұсыну аудандардың, облыстық және республикалық маңызы бар қалалардың (астананың) жұмыспен қамту және әлеуметтік бағдарламалар бөлімдерінің (бұдан әрі – жұмыспен қамту бөлімдері) жолдамалары бойынша қызметтерді алушының тұрғылықты жері бойынша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62" w:id="49"/>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жұмыспен қамту бөліміне мынадай құжаттарды беру жолымен жүгінеді:</w:t>
      </w:r>
    </w:p>
    <w:bookmarkEnd w:id="49"/>
    <w:bookmarkStart w:name="z63" w:id="50"/>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біреуінің, қамқоршының немесе қорғаншының, асырап алушы, баланы қабылдайтын ата-ана, патронат тәрбиеші және "Неке (ерлі-зайыптылық) және отбасы туралы" Қазақстан Республикасының Кодексіне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алмастырушы басқа да адамдардың) (бұдан әрі – заңды өкілі) өтініші немесе медициналық ұйымның қолдаухаты;</w:t>
      </w:r>
    </w:p>
    <w:bookmarkEnd w:id="50"/>
    <w:bookmarkStart w:name="z64" w:id="51"/>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51"/>
    <w:bookmarkStart w:name="z65" w:id="52"/>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52"/>
    <w:bookmarkStart w:name="z66" w:id="53"/>
    <w:p>
      <w:pPr>
        <w:spacing w:after="0"/>
        <w:ind w:left="0"/>
        <w:jc w:val="both"/>
      </w:pPr>
      <w:r>
        <w:rPr>
          <w:rFonts w:ascii="Times New Roman"/>
          <w:b w:val="false"/>
          <w:i w:val="false"/>
          <w:color w:val="000000"/>
          <w:sz w:val="28"/>
        </w:rPr>
        <w:t>
      Жұмыспен қамту бөлімі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53"/>
    <w:bookmarkStart w:name="z67" w:id="54"/>
    <w:p>
      <w:pPr>
        <w:spacing w:after="0"/>
        <w:ind w:left="0"/>
        <w:jc w:val="both"/>
      </w:pPr>
      <w:r>
        <w:rPr>
          <w:rFonts w:ascii="Times New Roman"/>
          <w:b w:val="false"/>
          <w:i w:val="false"/>
          <w:color w:val="000000"/>
          <w:sz w:val="28"/>
        </w:rPr>
        <w:t>
      1) жеке басын куәландыратын құжат туралы;</w:t>
      </w:r>
    </w:p>
    <w:bookmarkEnd w:id="54"/>
    <w:bookmarkStart w:name="z68" w:id="55"/>
    <w:p>
      <w:pPr>
        <w:spacing w:after="0"/>
        <w:ind w:left="0"/>
        <w:jc w:val="both"/>
      </w:pPr>
      <w:r>
        <w:rPr>
          <w:rFonts w:ascii="Times New Roman"/>
          <w:b w:val="false"/>
          <w:i w:val="false"/>
          <w:color w:val="000000"/>
          <w:sz w:val="28"/>
        </w:rPr>
        <w:t>
      2) мүгедектікті белгілеу туралы;</w:t>
      </w:r>
    </w:p>
    <w:bookmarkEnd w:id="55"/>
    <w:bookmarkStart w:name="z69" w:id="56"/>
    <w:p>
      <w:pPr>
        <w:spacing w:after="0"/>
        <w:ind w:left="0"/>
        <w:jc w:val="both"/>
      </w:pPr>
      <w:r>
        <w:rPr>
          <w:rFonts w:ascii="Times New Roman"/>
          <w:b w:val="false"/>
          <w:i w:val="false"/>
          <w:color w:val="000000"/>
          <w:sz w:val="28"/>
        </w:rPr>
        <w:t>
      3) мүгедекті оңалтудың жеке бағдарламасында (бұдан әрі – ОЖБ) әзірленген іс-шаралар туралы;</w:t>
      </w:r>
    </w:p>
    <w:bookmarkEnd w:id="56"/>
    <w:bookmarkStart w:name="z70" w:id="57"/>
    <w:p>
      <w:pPr>
        <w:spacing w:after="0"/>
        <w:ind w:left="0"/>
        <w:jc w:val="both"/>
      </w:pPr>
      <w:r>
        <w:rPr>
          <w:rFonts w:ascii="Times New Roman"/>
          <w:b w:val="false"/>
          <w:i w:val="false"/>
          <w:color w:val="000000"/>
          <w:sz w:val="28"/>
        </w:rPr>
        <w:t>
      4) он сегіз жастан асқан адамдар үшін - соттың адамды әрекетке қабілетсіз деп тану туралы шешімі (бар болса);</w:t>
      </w:r>
    </w:p>
    <w:bookmarkEnd w:id="57"/>
    <w:bookmarkStart w:name="z71" w:id="58"/>
    <w:p>
      <w:pPr>
        <w:spacing w:after="0"/>
        <w:ind w:left="0"/>
        <w:jc w:val="both"/>
      </w:pPr>
      <w:r>
        <w:rPr>
          <w:rFonts w:ascii="Times New Roman"/>
          <w:b w:val="false"/>
          <w:i w:val="false"/>
          <w:color w:val="000000"/>
          <w:sz w:val="28"/>
        </w:rPr>
        <w:t xml:space="preserve">
      5) зейнеткерлік жастағы адамдар үшін –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жасына байланысты зейнетақы төлемдерін тағайындау туралы;</w:t>
      </w:r>
    </w:p>
    <w:bookmarkEnd w:id="58"/>
    <w:bookmarkStart w:name="z72" w:id="59"/>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bookmarkEnd w:id="59"/>
    <w:bookmarkStart w:name="z73" w:id="60"/>
    <w:p>
      <w:pPr>
        <w:spacing w:after="0"/>
        <w:ind w:left="0"/>
        <w:jc w:val="both"/>
      </w:pPr>
      <w:r>
        <w:rPr>
          <w:rFonts w:ascii="Times New Roman"/>
          <w:b w:val="false"/>
          <w:i w:val="false"/>
          <w:color w:val="000000"/>
          <w:sz w:val="28"/>
        </w:rPr>
        <w:t>
      Ақпараттық жүйелерде мәліметтер болмаған кезде өтінішке мынадай құжаттар қоса беріледі:</w:t>
      </w:r>
    </w:p>
    <w:bookmarkEnd w:id="60"/>
    <w:bookmarkStart w:name="z74" w:id="61"/>
    <w:p>
      <w:pPr>
        <w:spacing w:after="0"/>
        <w:ind w:left="0"/>
        <w:jc w:val="both"/>
      </w:pPr>
      <w:r>
        <w:rPr>
          <w:rFonts w:ascii="Times New Roman"/>
          <w:b w:val="false"/>
          <w:i w:val="false"/>
          <w:color w:val="000000"/>
          <w:sz w:val="28"/>
        </w:rPr>
        <w:t>
      1) он сегіз жастан асқан адамдар үшін - адамды әрекетке қабілетсіз деп тану туралы сот шешімінің көшірмесі (бар болса);</w:t>
      </w:r>
    </w:p>
    <w:bookmarkEnd w:id="61"/>
    <w:bookmarkStart w:name="z75" w:id="62"/>
    <w:p>
      <w:pPr>
        <w:spacing w:after="0"/>
        <w:ind w:left="0"/>
        <w:jc w:val="both"/>
      </w:pPr>
      <w:r>
        <w:rPr>
          <w:rFonts w:ascii="Times New Roman"/>
          <w:b w:val="false"/>
          <w:i w:val="false"/>
          <w:color w:val="000000"/>
          <w:sz w:val="28"/>
        </w:rPr>
        <w:t>
      2)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w:t>
      </w:r>
    </w:p>
    <w:bookmarkEnd w:id="62"/>
    <w:bookmarkStart w:name="z76" w:id="63"/>
    <w:p>
      <w:pPr>
        <w:spacing w:after="0"/>
        <w:ind w:left="0"/>
        <w:jc w:val="both"/>
      </w:pPr>
      <w:r>
        <w:rPr>
          <w:rFonts w:ascii="Times New Roman"/>
          <w:b w:val="false"/>
          <w:i w:val="false"/>
          <w:color w:val="000000"/>
          <w:sz w:val="28"/>
        </w:rPr>
        <w:t>
      Құжаттардың көшірмелері түпнұсқаларымен бірге ұсынылады, салыстырып тексерілгеннен кейін медициналық картадан басқасы өтініш берушіге қайтарылады.";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8-тармақтары</w:t>
      </w:r>
      <w:r>
        <w:rPr>
          <w:rFonts w:ascii="Times New Roman"/>
          <w:b w:val="false"/>
          <w:i w:val="false"/>
          <w:color w:val="000000"/>
          <w:sz w:val="28"/>
        </w:rPr>
        <w:t xml:space="preserve"> келесі редакцияда жазылсын:</w:t>
      </w:r>
    </w:p>
    <w:bookmarkStart w:name="z78" w:id="64"/>
    <w:p>
      <w:pPr>
        <w:spacing w:after="0"/>
        <w:ind w:left="0"/>
        <w:jc w:val="both"/>
      </w:pPr>
      <w:r>
        <w:rPr>
          <w:rFonts w:ascii="Times New Roman"/>
          <w:b w:val="false"/>
          <w:i w:val="false"/>
          <w:color w:val="000000"/>
          <w:sz w:val="28"/>
        </w:rPr>
        <w:t>
      "7. Жергілікті атқарушы орган арнаулы әлеуметтік қызметтер көрсету туралы шешім шығарған күннен бастап екі жұмыс күні ішінде қызметтер алушының тұрғылықты жері бойынша жұмыспен қамту бөлімі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полустационарлық үлгідегі ұйымды таңдау қажеттігі туралы хабарлама жібереді.</w:t>
      </w:r>
    </w:p>
    <w:bookmarkEnd w:id="64"/>
    <w:bookmarkStart w:name="z79" w:id="65"/>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авторизациялау және стационарлық үлгідегі ұйымды таңдау қажеттігі туралы хабарлама қосымша жіберіледі.</w:t>
      </w:r>
    </w:p>
    <w:bookmarkEnd w:id="65"/>
    <w:bookmarkStart w:name="z80" w:id="66"/>
    <w:p>
      <w:pPr>
        <w:spacing w:after="0"/>
        <w:ind w:left="0"/>
        <w:jc w:val="both"/>
      </w:pPr>
      <w:r>
        <w:rPr>
          <w:rFonts w:ascii="Times New Roman"/>
          <w:b w:val="false"/>
          <w:i w:val="false"/>
          <w:color w:val="000000"/>
          <w:sz w:val="28"/>
        </w:rPr>
        <w:t>
      Арнаулы әлеуметтік қызметтерді тағайындау туралы хабарламаны алғаннан кейін қызметтерді алушы бес жұмыс күні ішінде ЭЦҚ арқылы порталында авторизацияланады және жартылай стационарлық үлгідегі ұйымды таңдайды.</w:t>
      </w:r>
    </w:p>
    <w:bookmarkEnd w:id="66"/>
    <w:bookmarkStart w:name="z81" w:id="67"/>
    <w:p>
      <w:pPr>
        <w:spacing w:after="0"/>
        <w:ind w:left="0"/>
        <w:jc w:val="both"/>
      </w:pPr>
      <w:r>
        <w:rPr>
          <w:rFonts w:ascii="Times New Roman"/>
          <w:b w:val="false"/>
          <w:i w:val="false"/>
          <w:color w:val="000000"/>
          <w:sz w:val="28"/>
        </w:rPr>
        <w:t>
      Қызметтер алушыда интернет-ресурсқа қолжетімділік болмаған жағдайда, қызметтер алушы жұмыспен қамту бөлімінің өзіне-өзі қызметтер көрсету секторына жүгінеді.</w:t>
      </w:r>
    </w:p>
    <w:bookmarkEnd w:id="67"/>
    <w:bookmarkStart w:name="z82" w:id="68"/>
    <w:p>
      <w:pPr>
        <w:spacing w:after="0"/>
        <w:ind w:left="0"/>
        <w:jc w:val="both"/>
      </w:pPr>
      <w:r>
        <w:rPr>
          <w:rFonts w:ascii="Times New Roman"/>
          <w:b w:val="false"/>
          <w:i w:val="false"/>
          <w:color w:val="000000"/>
          <w:sz w:val="28"/>
        </w:rPr>
        <w:t>
      Бос орын болған кезде Қызметтерді алушы үш жұмыс күні ішінде жартылай стационарлық үлгідегі ұйымға келеді. Қызмет алушының белгіленген мерзімде жартылай стационарлық үлгідегі ұйымға келуге физикалық қабілеті (ауруы, емдеуге жатқызылуы) болмаған жағдайда, қызмет алушы жартылай стационарлық үлгідегі ұйымды хабардар етеді және оған келу мерзімін қосымша күнтізбелік он төрт күнге дейін бір рет ауыстыру мүмкіндігі беріледі. Бұл ретте жартылай стационарлық үлгідегі ұйым ол болмаған уақытта кезекте тұрған келесі қызмет алушыны қабылдайды.</w:t>
      </w:r>
    </w:p>
    <w:bookmarkEnd w:id="68"/>
    <w:bookmarkStart w:name="z83" w:id="69"/>
    <w:p>
      <w:pPr>
        <w:spacing w:after="0"/>
        <w:ind w:left="0"/>
        <w:jc w:val="both"/>
      </w:pPr>
      <w:r>
        <w:rPr>
          <w:rFonts w:ascii="Times New Roman"/>
          <w:b w:val="false"/>
          <w:i w:val="false"/>
          <w:color w:val="000000"/>
          <w:sz w:val="28"/>
        </w:rPr>
        <w:t>
      Қызмет алушы жартылай стационарлық үлгідегі ұйымға белгіленген мерзімде келмеген жағдайда кезек келесі қызметтер алушыға өтеді.</w:t>
      </w:r>
    </w:p>
    <w:bookmarkEnd w:id="69"/>
    <w:bookmarkStart w:name="z84" w:id="70"/>
    <w:p>
      <w:pPr>
        <w:spacing w:after="0"/>
        <w:ind w:left="0"/>
        <w:jc w:val="both"/>
      </w:pPr>
      <w:r>
        <w:rPr>
          <w:rFonts w:ascii="Times New Roman"/>
          <w:b w:val="false"/>
          <w:i w:val="false"/>
          <w:color w:val="000000"/>
          <w:sz w:val="28"/>
        </w:rPr>
        <w:t>
      Таңдалған жартылай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70"/>
    <w:bookmarkStart w:name="z85" w:id="71"/>
    <w:p>
      <w:pPr>
        <w:spacing w:after="0"/>
        <w:ind w:left="0"/>
        <w:jc w:val="both"/>
      </w:pPr>
      <w:r>
        <w:rPr>
          <w:rFonts w:ascii="Times New Roman"/>
          <w:b w:val="false"/>
          <w:i w:val="false"/>
          <w:color w:val="000000"/>
          <w:sz w:val="28"/>
        </w:rPr>
        <w:t>
      ОЖБ мерзімі өткен порталда кезекте тұрған қызмет алушылар қайта куәландырудан өтеді және алдыңғы кезекті сақтай отырып (жартылай стационарлық үлгідегі ұйымда арнаулы әлеуметтік қызмет көрсетуге ОЖБ болған кезде) порталда тіркеледі.</w:t>
      </w:r>
    </w:p>
    <w:bookmarkEnd w:id="71"/>
    <w:bookmarkStart w:name="z86" w:id="72"/>
    <w:p>
      <w:pPr>
        <w:spacing w:after="0"/>
        <w:ind w:left="0"/>
        <w:jc w:val="both"/>
      </w:pPr>
      <w:r>
        <w:rPr>
          <w:rFonts w:ascii="Times New Roman"/>
          <w:b w:val="false"/>
          <w:i w:val="false"/>
          <w:color w:val="000000"/>
          <w:sz w:val="28"/>
        </w:rPr>
        <w:t>
      8. Қызмет алушы жартылай стационарлық үлгідегі ұйымды таңдаған күннен бастап бір жұмыс күні ішінде жұмыспен қамту бөлімі бюджет қаражаты есебінен арнаулы әлеуметтік қызметтерді ұсынатын жартылай стационарлық үлгідегі ұйымға мынадай құжаттарды жолдайды:</w:t>
      </w:r>
    </w:p>
    <w:bookmarkEnd w:id="72"/>
    <w:bookmarkStart w:name="z87" w:id="73"/>
    <w:p>
      <w:pPr>
        <w:spacing w:after="0"/>
        <w:ind w:left="0"/>
        <w:jc w:val="both"/>
      </w:pPr>
      <w:r>
        <w:rPr>
          <w:rFonts w:ascii="Times New Roman"/>
          <w:b w:val="false"/>
          <w:i w:val="false"/>
          <w:color w:val="000000"/>
          <w:sz w:val="28"/>
        </w:rPr>
        <w:t>
      1) жұмыспен қамту бөлімінің арнаулы әлеуметтік қызметтерді ұсыну туралы шешімі;</w:t>
      </w:r>
    </w:p>
    <w:bookmarkEnd w:id="73"/>
    <w:bookmarkStart w:name="z88" w:id="74"/>
    <w:p>
      <w:pPr>
        <w:spacing w:after="0"/>
        <w:ind w:left="0"/>
        <w:jc w:val="both"/>
      </w:pPr>
      <w:r>
        <w:rPr>
          <w:rFonts w:ascii="Times New Roman"/>
          <w:b w:val="false"/>
          <w:i w:val="false"/>
          <w:color w:val="000000"/>
          <w:sz w:val="28"/>
        </w:rPr>
        <w:t>
      2) амбулаториялық картадан немесе сырқатнамадан үзінді көшірмесімен қоса осы Стандартқа 2-қосымшаға сәйкес нысан бойынша медициналық картасы;</w:t>
      </w:r>
    </w:p>
    <w:bookmarkEnd w:id="74"/>
    <w:bookmarkStart w:name="z89" w:id="75"/>
    <w:p>
      <w:pPr>
        <w:spacing w:after="0"/>
        <w:ind w:left="0"/>
        <w:jc w:val="both"/>
      </w:pPr>
      <w:r>
        <w:rPr>
          <w:rFonts w:ascii="Times New Roman"/>
          <w:b w:val="false"/>
          <w:i w:val="false"/>
          <w:color w:val="000000"/>
          <w:sz w:val="28"/>
        </w:rPr>
        <w:t>
      3) ақпараттық жүйелерде мәліметтер болмаған жағдайда – осы Стандарттың 5-тармағының 3 абзацында көрсетілген құжаттар.";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келесі редакцияда жазылсын:</w:t>
      </w:r>
    </w:p>
    <w:bookmarkStart w:name="z91" w:id="76"/>
    <w:p>
      <w:pPr>
        <w:spacing w:after="0"/>
        <w:ind w:left="0"/>
        <w:jc w:val="both"/>
      </w:pPr>
      <w:r>
        <w:rPr>
          <w:rFonts w:ascii="Times New Roman"/>
          <w:b w:val="false"/>
          <w:i w:val="false"/>
          <w:color w:val="000000"/>
          <w:sz w:val="28"/>
        </w:rPr>
        <w:t>
      "11. Бюджет қаражаты есебінен ұсталатын қызметтерді алушыларды бір жартылай стационарлық үлгідегі ұйымнан бір елді мекен шегіндегі басқасына ауыстыру облыстардың, Нұр-Сұлтан, Алматы және Шымкент қалаларының халықты әлеуметтік қорғау саласындағы уәкілетті органның (бұдан әрі – уәкілетті органдар) келісімі бойынша қызметтерді алушының жазбаша өтініші, ал кәмелетке толмаған және әрекетке қабілетсіз адамдар үшін заңды өкілінің жазбаша өтініші бойынша жүзеге асырылады. Уәкілетті орган қызметтерді алушыны ауыстыру жүзеге асырылатын ұйымда бос орындар болған жағдайда, тұрғылықты жері бойынша жұмыспен қамту бөлімі сұрау салу келіп түскен сәттен бастап үш жұмыс күні ішінде ауыстыруға келісім береді.";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93" w:id="7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үйде қызмет көрсету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95" w:id="78"/>
    <w:p>
      <w:pPr>
        <w:spacing w:after="0"/>
        <w:ind w:left="0"/>
        <w:jc w:val="both"/>
      </w:pPr>
      <w:r>
        <w:rPr>
          <w:rFonts w:ascii="Times New Roman"/>
          <w:b w:val="false"/>
          <w:i w:val="false"/>
          <w:color w:val="000000"/>
          <w:sz w:val="28"/>
        </w:rPr>
        <w:t>
      "5. Арнаулы әлеуметтік қызметтердің кепілді көлемін ұсыну үшін өмірлік қиын жағдайда жүрген адам (отбасы) тұрғылықты жері бойынша уәкілетті органға мынадай құжаттарды беру жолымен жүгінеді:</w:t>
      </w:r>
    </w:p>
    <w:bookmarkEnd w:id="78"/>
    <w:bookmarkStart w:name="z96" w:id="79"/>
    <w:p>
      <w:pPr>
        <w:spacing w:after="0"/>
        <w:ind w:left="0"/>
        <w:jc w:val="both"/>
      </w:pPr>
      <w:r>
        <w:rPr>
          <w:rFonts w:ascii="Times New Roman"/>
          <w:b w:val="false"/>
          <w:i w:val="false"/>
          <w:color w:val="000000"/>
          <w:sz w:val="28"/>
        </w:rPr>
        <w:t>
      1) осы Стандартқа 1-қосымшаға сәйкес нысан бойынша қызметтерді алушының жазбаша өтініші, ал кәмелетке толмаған және әрекетке қабілетсіз адамдар үшін – заңды өкілінің (ата-анасының біреуі, қамқоршының немесе қорғаншының, асырап алушының, баланы қабылдайтын ата-ананың, патронат тәрбиешінің және "Неке (ерлі-зайыптылық) және отбасы туралы" Қазақстан Республикасының Кодексіне (бұдан әрі – Кодекс) сәйкес қамқор болуды, білім беруді, тәрбиелеуді, баланың, он сегіз жастан асқан адамның құқықтары мен мүдделерін қорғауды жүзеге асыратын оларды алмастырушы басқа да адамдардың) (бұдан әрі – заңды өкілі) өтініші немесе медициналық ұйымның қолдаухаты;</w:t>
      </w:r>
    </w:p>
    <w:bookmarkEnd w:id="79"/>
    <w:bookmarkStart w:name="z97" w:id="80"/>
    <w:p>
      <w:pPr>
        <w:spacing w:after="0"/>
        <w:ind w:left="0"/>
        <w:jc w:val="both"/>
      </w:pPr>
      <w:r>
        <w:rPr>
          <w:rFonts w:ascii="Times New Roman"/>
          <w:b w:val="false"/>
          <w:i w:val="false"/>
          <w:color w:val="000000"/>
          <w:sz w:val="28"/>
        </w:rPr>
        <w:t>
      2) сәйкестендіру үшін қызметтерді алушының жеке сәйкестендіру нөмірі (бұдан әрі – ЖСН) бар жеке басын куәландыратын құжаты не цифрлық құжаттар сервисінен электрондық құжат;</w:t>
      </w:r>
    </w:p>
    <w:bookmarkEnd w:id="80"/>
    <w:bookmarkStart w:name="z98" w:id="81"/>
    <w:p>
      <w:pPr>
        <w:spacing w:after="0"/>
        <w:ind w:left="0"/>
        <w:jc w:val="both"/>
      </w:pPr>
      <w:r>
        <w:rPr>
          <w:rFonts w:ascii="Times New Roman"/>
          <w:b w:val="false"/>
          <w:i w:val="false"/>
          <w:color w:val="000000"/>
          <w:sz w:val="28"/>
        </w:rPr>
        <w:t xml:space="preserve">
      3)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картасы;</w:t>
      </w:r>
    </w:p>
    <w:bookmarkEnd w:id="81"/>
    <w:bookmarkStart w:name="z99" w:id="82"/>
    <w:p>
      <w:pPr>
        <w:spacing w:after="0"/>
        <w:ind w:left="0"/>
        <w:jc w:val="both"/>
      </w:pPr>
      <w:r>
        <w:rPr>
          <w:rFonts w:ascii="Times New Roman"/>
          <w:b w:val="false"/>
          <w:i w:val="false"/>
          <w:color w:val="000000"/>
          <w:sz w:val="28"/>
        </w:rPr>
        <w:t>
      4) балалар үшін – психологиялық-медициналық-педагогикалық консультация қорытындысының көшірмесі.</w:t>
      </w:r>
    </w:p>
    <w:bookmarkEnd w:id="82"/>
    <w:bookmarkStart w:name="z100" w:id="83"/>
    <w:p>
      <w:pPr>
        <w:spacing w:after="0"/>
        <w:ind w:left="0"/>
        <w:jc w:val="both"/>
      </w:pPr>
      <w:r>
        <w:rPr>
          <w:rFonts w:ascii="Times New Roman"/>
          <w:b w:val="false"/>
          <w:i w:val="false"/>
          <w:color w:val="000000"/>
          <w:sz w:val="28"/>
        </w:rPr>
        <w:t>
      Уәкілетті орган өтінішті қабылдау кезінде ЖСН бойынша "электрондық үкімет" шлюзі арқылы мемлекеттік органдардың және (немесе) ұйымдардың ақпараттық жүйелеріне (бұдан әрі – ақпараттық жүйелер) мынадай:</w:t>
      </w:r>
    </w:p>
    <w:bookmarkEnd w:id="83"/>
    <w:bookmarkStart w:name="z101" w:id="84"/>
    <w:p>
      <w:pPr>
        <w:spacing w:after="0"/>
        <w:ind w:left="0"/>
        <w:jc w:val="both"/>
      </w:pPr>
      <w:r>
        <w:rPr>
          <w:rFonts w:ascii="Times New Roman"/>
          <w:b w:val="false"/>
          <w:i w:val="false"/>
          <w:color w:val="000000"/>
          <w:sz w:val="28"/>
        </w:rPr>
        <w:t>
      1) жеке басын куәландыратын құжат туралы;</w:t>
      </w:r>
    </w:p>
    <w:bookmarkEnd w:id="84"/>
    <w:bookmarkStart w:name="z102" w:id="85"/>
    <w:p>
      <w:pPr>
        <w:spacing w:after="0"/>
        <w:ind w:left="0"/>
        <w:jc w:val="both"/>
      </w:pPr>
      <w:r>
        <w:rPr>
          <w:rFonts w:ascii="Times New Roman"/>
          <w:b w:val="false"/>
          <w:i w:val="false"/>
          <w:color w:val="000000"/>
          <w:sz w:val="28"/>
        </w:rPr>
        <w:t>
      2) тұрақты тұратын жері бойынша тіркелгені туралы;</w:t>
      </w:r>
    </w:p>
    <w:bookmarkEnd w:id="85"/>
    <w:bookmarkStart w:name="z103" w:id="86"/>
    <w:p>
      <w:pPr>
        <w:spacing w:after="0"/>
        <w:ind w:left="0"/>
        <w:jc w:val="both"/>
      </w:pPr>
      <w:r>
        <w:rPr>
          <w:rFonts w:ascii="Times New Roman"/>
          <w:b w:val="false"/>
          <w:i w:val="false"/>
          <w:color w:val="000000"/>
          <w:sz w:val="28"/>
        </w:rPr>
        <w:t>
      3) мүгедектікті белгілеу туралы;</w:t>
      </w:r>
    </w:p>
    <w:bookmarkEnd w:id="86"/>
    <w:bookmarkStart w:name="z104" w:id="87"/>
    <w:p>
      <w:pPr>
        <w:spacing w:after="0"/>
        <w:ind w:left="0"/>
        <w:jc w:val="both"/>
      </w:pPr>
      <w:r>
        <w:rPr>
          <w:rFonts w:ascii="Times New Roman"/>
          <w:b w:val="false"/>
          <w:i w:val="false"/>
          <w:color w:val="000000"/>
          <w:sz w:val="28"/>
        </w:rPr>
        <w:t>
      4) мүгедекті оңалтудың жеке бағдарламасында (бұдан әрі – ОЖБ) әзірленген іс-шаралар туралы;</w:t>
      </w:r>
    </w:p>
    <w:bookmarkEnd w:id="87"/>
    <w:bookmarkStart w:name="z105" w:id="88"/>
    <w:p>
      <w:pPr>
        <w:spacing w:after="0"/>
        <w:ind w:left="0"/>
        <w:jc w:val="both"/>
      </w:pPr>
      <w:r>
        <w:rPr>
          <w:rFonts w:ascii="Times New Roman"/>
          <w:b w:val="false"/>
          <w:i w:val="false"/>
          <w:color w:val="000000"/>
          <w:sz w:val="28"/>
        </w:rPr>
        <w:t>
      5) зейнеткерлік жастағы адамдар үшін зейнетақы жасы туралы;</w:t>
      </w:r>
    </w:p>
    <w:bookmarkEnd w:id="88"/>
    <w:bookmarkStart w:name="z106" w:id="89"/>
    <w:p>
      <w:pPr>
        <w:spacing w:after="0"/>
        <w:ind w:left="0"/>
        <w:jc w:val="both"/>
      </w:pPr>
      <w:r>
        <w:rPr>
          <w:rFonts w:ascii="Times New Roman"/>
          <w:b w:val="false"/>
          <w:i w:val="false"/>
          <w:color w:val="000000"/>
          <w:sz w:val="28"/>
        </w:rPr>
        <w:t>
      6) Ұлы Отан соғысының қатысушысы мен мүгедегі және оларға теңестірілген адам мәртебесін растайтын мәліметтерді алу үшін сұрау салуды қалыптастырады.</w:t>
      </w:r>
    </w:p>
    <w:bookmarkEnd w:id="89"/>
    <w:bookmarkStart w:name="z107" w:id="90"/>
    <w:p>
      <w:pPr>
        <w:spacing w:after="0"/>
        <w:ind w:left="0"/>
        <w:jc w:val="both"/>
      </w:pPr>
      <w:r>
        <w:rPr>
          <w:rFonts w:ascii="Times New Roman"/>
          <w:b w:val="false"/>
          <w:i w:val="false"/>
          <w:color w:val="000000"/>
          <w:sz w:val="28"/>
        </w:rPr>
        <w:t>
      Ақпараттық жүйелерде мәліметтер болмаған жағдайда Ұлы Отан соғысының қатысушылары мен мүгедектері және оларға теңестірілген адамдар үшін – Ұлы Отан соғысының қатысушысы мен мүгедегі және оларға теңестірілген адам мәртебесін растайтын куәліктің көшірмесі өтінішке қоса беріледі.</w:t>
      </w:r>
    </w:p>
    <w:bookmarkEnd w:id="90"/>
    <w:bookmarkStart w:name="z108" w:id="91"/>
    <w:p>
      <w:pPr>
        <w:spacing w:after="0"/>
        <w:ind w:left="0"/>
        <w:jc w:val="both"/>
      </w:pPr>
      <w:r>
        <w:rPr>
          <w:rFonts w:ascii="Times New Roman"/>
          <w:b w:val="false"/>
          <w:i w:val="false"/>
          <w:color w:val="000000"/>
          <w:sz w:val="28"/>
        </w:rPr>
        <w:t>
      Құжаттың көшірмесі түпнұсқасымен бірге ұсынылады, медициналық картадан басқа, салыстырып тексерілгеннен кейін өтініш берушіге қайтарылады.";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келесі редакцияда жазылсын:</w:t>
      </w:r>
    </w:p>
    <w:bookmarkStart w:name="z111" w:id="92"/>
    <w:p>
      <w:pPr>
        <w:spacing w:after="0"/>
        <w:ind w:left="0"/>
        <w:jc w:val="both"/>
      </w:pPr>
      <w:r>
        <w:rPr>
          <w:rFonts w:ascii="Times New Roman"/>
          <w:b w:val="false"/>
          <w:i w:val="false"/>
          <w:color w:val="000000"/>
          <w:sz w:val="28"/>
        </w:rPr>
        <w:t>
      "8. Өтінішті және осы Стандарттың 5-тармағында көзделген құжаттарды қабылдағаннан кейін уәкілетті органның маманы бес жұмыс күні ішінде мүгедектің және қарт адамның тұратын жеріне барады және осы Стандартқа 3-қосымшаға сәйкес нысан бойынша тұрғын үй және материалдық-тұрмыстық жағдайларды зерттеп-тексеру актісін жасайды.</w:t>
      </w:r>
    </w:p>
    <w:bookmarkEnd w:id="92"/>
    <w:bookmarkStart w:name="z112" w:id="93"/>
    <w:p>
      <w:pPr>
        <w:spacing w:after="0"/>
        <w:ind w:left="0"/>
        <w:jc w:val="both"/>
      </w:pPr>
      <w:r>
        <w:rPr>
          <w:rFonts w:ascii="Times New Roman"/>
          <w:b w:val="false"/>
          <w:i w:val="false"/>
          <w:color w:val="000000"/>
          <w:sz w:val="28"/>
        </w:rPr>
        <w:t>
      Тұрғын үй және материалдық-тұрмыстық жағдайларды зерттеп-тексеру актісі тексеру жүргізілгеннен кейін үш жұмыс күні ішінде жасалады.</w:t>
      </w:r>
    </w:p>
    <w:bookmarkEnd w:id="93"/>
    <w:bookmarkStart w:name="z113" w:id="94"/>
    <w:p>
      <w:pPr>
        <w:spacing w:after="0"/>
        <w:ind w:left="0"/>
        <w:jc w:val="both"/>
      </w:pPr>
      <w:r>
        <w:rPr>
          <w:rFonts w:ascii="Times New Roman"/>
          <w:b w:val="false"/>
          <w:i w:val="false"/>
          <w:color w:val="000000"/>
          <w:sz w:val="28"/>
        </w:rPr>
        <w:t>
      Тұрғын үй және материалдық-тұрмыстық жағдайларын тексеру актісін алған күннен бастап үш жұмыс күні ішінде арнаулы әлеуметтік қызметтер көрсету туралы шешім қабылданады.</w:t>
      </w:r>
    </w:p>
    <w:bookmarkEnd w:id="94"/>
    <w:bookmarkStart w:name="z114" w:id="95"/>
    <w:p>
      <w:pPr>
        <w:spacing w:after="0"/>
        <w:ind w:left="0"/>
        <w:jc w:val="both"/>
      </w:pPr>
      <w:r>
        <w:rPr>
          <w:rFonts w:ascii="Times New Roman"/>
          <w:b w:val="false"/>
          <w:i w:val="false"/>
          <w:color w:val="000000"/>
          <w:sz w:val="28"/>
        </w:rPr>
        <w:t>
      Жергілікті атқарушы орган арнаулы әлеуметтік қызметтер көрсету туралы шешім шығарған күннен бастап бір жұмыс күні ішінде қызметтер алушының тұрғылықты жері бойынша уәкілетті орган қызметтер алушыға арнаулы әлеуметтік қызметтер көрсетуге құжаттарды ресімдеу туралы және әлеуметтік қызметтер порталында (http://aleumet.egov.kz) (бұдан әрі – портал) авторизациялау және үйде қызмет көрсету ұйымын таңдау қажеттігі туралы хабарлама жібереді.</w:t>
      </w:r>
    </w:p>
    <w:bookmarkEnd w:id="95"/>
    <w:bookmarkStart w:name="z115" w:id="96"/>
    <w:p>
      <w:pPr>
        <w:spacing w:after="0"/>
        <w:ind w:left="0"/>
        <w:jc w:val="both"/>
      </w:pPr>
      <w:r>
        <w:rPr>
          <w:rFonts w:ascii="Times New Roman"/>
          <w:b w:val="false"/>
          <w:i w:val="false"/>
          <w:color w:val="000000"/>
          <w:sz w:val="28"/>
        </w:rPr>
        <w:t>
      Мобильдік азаматтар базасында қызметтерді алушының абоненттік нөмірі туралы мәліметтер болған кезде қызметтерді алушыға СМС-хабарлама беру арқылы "электрондық үкімет" веб-порталында тіркелген ұялы байланыс абоненттік құрылғысының телефон нөміріне "Е-Собес" ААЖ-дан порталда стационарлық үлгідегі ұйымды авторизациялау және таңдау қажеттігі туралы хабарлама қосымша жіберіледі.</w:t>
      </w:r>
    </w:p>
    <w:bookmarkEnd w:id="96"/>
    <w:bookmarkStart w:name="z116" w:id="97"/>
    <w:p>
      <w:pPr>
        <w:spacing w:after="0"/>
        <w:ind w:left="0"/>
        <w:jc w:val="both"/>
      </w:pPr>
      <w:r>
        <w:rPr>
          <w:rFonts w:ascii="Times New Roman"/>
          <w:b w:val="false"/>
          <w:i w:val="false"/>
          <w:color w:val="000000"/>
          <w:sz w:val="28"/>
        </w:rPr>
        <w:t>
      Хабарламаны алғаннан кейін қызметтерді алушы бес жұмыс күні ішінде порталда ЭЦҚ арқылы авторизацияланады және үйде қызмет көрсетуді ұйымдастыруды таңдайды.</w:t>
      </w:r>
    </w:p>
    <w:bookmarkEnd w:id="97"/>
    <w:bookmarkStart w:name="z117" w:id="98"/>
    <w:p>
      <w:pPr>
        <w:spacing w:after="0"/>
        <w:ind w:left="0"/>
        <w:jc w:val="both"/>
      </w:pPr>
      <w:r>
        <w:rPr>
          <w:rFonts w:ascii="Times New Roman"/>
          <w:b w:val="false"/>
          <w:i w:val="false"/>
          <w:color w:val="000000"/>
          <w:sz w:val="28"/>
        </w:rPr>
        <w:t>
      Қызмет алушыда интернет-ресурсқа қолжетімділік болмаған жағдайда, қызмет алушы жұмыспен қамту бөлімінің өзіне-өзі қызмет көрсету секторына жүгінеді.</w:t>
      </w:r>
    </w:p>
    <w:bookmarkEnd w:id="98"/>
    <w:bookmarkStart w:name="z118" w:id="99"/>
    <w:p>
      <w:pPr>
        <w:spacing w:after="0"/>
        <w:ind w:left="0"/>
        <w:jc w:val="both"/>
      </w:pPr>
      <w:r>
        <w:rPr>
          <w:rFonts w:ascii="Times New Roman"/>
          <w:b w:val="false"/>
          <w:i w:val="false"/>
          <w:color w:val="000000"/>
          <w:sz w:val="28"/>
        </w:rPr>
        <w:t>
      Таңдалған стационарлық үлгідегі ұйымда бос орын болмаған жағдайда, қызметті алушы ЭЦҚ арқылы порталда авторландыру жолымен өз бетінше кезекке тұрады.</w:t>
      </w:r>
    </w:p>
    <w:bookmarkEnd w:id="99"/>
    <w:bookmarkStart w:name="z119" w:id="100"/>
    <w:p>
      <w:pPr>
        <w:spacing w:after="0"/>
        <w:ind w:left="0"/>
        <w:jc w:val="both"/>
      </w:pPr>
      <w:r>
        <w:rPr>
          <w:rFonts w:ascii="Times New Roman"/>
          <w:b w:val="false"/>
          <w:i w:val="false"/>
          <w:color w:val="000000"/>
          <w:sz w:val="28"/>
        </w:rPr>
        <w:t>
      ОЖБ мерзімі өтіп кеткен порталда кезекте тұрған қызмет алушылар қайта куәландырудан өтеді және алдыңғы кезекті сақтай отырып (үйде қызмет көрсету ұйымында арнаулы әлеуметтік қызмет көрсетуге ОЖБ болған кезде) порталда тіркеледі.</w:t>
      </w:r>
    </w:p>
    <w:bookmarkEnd w:id="100"/>
    <w:bookmarkStart w:name="z120" w:id="101"/>
    <w:p>
      <w:pPr>
        <w:spacing w:after="0"/>
        <w:ind w:left="0"/>
        <w:jc w:val="both"/>
      </w:pPr>
      <w:r>
        <w:rPr>
          <w:rFonts w:ascii="Times New Roman"/>
          <w:b w:val="false"/>
          <w:i w:val="false"/>
          <w:color w:val="000000"/>
          <w:sz w:val="28"/>
        </w:rPr>
        <w:t>
      9. Қызмет алушы үйде қызмет көрсету үлгідегі ұйымды таңдаған күннен бастап бір жұмыс күні ішінде жұмыспен қамту бөлімі бюджет қаражаты есебінен арнаулы әлеуметтік қызметтерді ұсынатын үйде қызмет көрсету үлгідегі ұйымға мынадай құжаттарды жолдайды:</w:t>
      </w:r>
    </w:p>
    <w:bookmarkEnd w:id="101"/>
    <w:bookmarkStart w:name="z121" w:id="102"/>
    <w:p>
      <w:pPr>
        <w:spacing w:after="0"/>
        <w:ind w:left="0"/>
        <w:jc w:val="both"/>
      </w:pPr>
      <w:r>
        <w:rPr>
          <w:rFonts w:ascii="Times New Roman"/>
          <w:b w:val="false"/>
          <w:i w:val="false"/>
          <w:color w:val="000000"/>
          <w:sz w:val="28"/>
        </w:rPr>
        <w:t>
      1) уәкілетті органның арнаулы әлеуметтік қызметтерді ұсыну туралы шешімі;</w:t>
      </w:r>
    </w:p>
    <w:bookmarkEnd w:id="102"/>
    <w:bookmarkStart w:name="z122" w:id="103"/>
    <w:p>
      <w:pPr>
        <w:spacing w:after="0"/>
        <w:ind w:left="0"/>
        <w:jc w:val="both"/>
      </w:pPr>
      <w:r>
        <w:rPr>
          <w:rFonts w:ascii="Times New Roman"/>
          <w:b w:val="false"/>
          <w:i w:val="false"/>
          <w:color w:val="000000"/>
          <w:sz w:val="28"/>
        </w:rPr>
        <w:t>
      2) осы Стандартқа 2-қосымшаға сәйкес нысан бойынша медициналық картасы;</w:t>
      </w:r>
    </w:p>
    <w:bookmarkEnd w:id="103"/>
    <w:bookmarkStart w:name="z123" w:id="104"/>
    <w:p>
      <w:pPr>
        <w:spacing w:after="0"/>
        <w:ind w:left="0"/>
        <w:jc w:val="both"/>
      </w:pPr>
      <w:r>
        <w:rPr>
          <w:rFonts w:ascii="Times New Roman"/>
          <w:b w:val="false"/>
          <w:i w:val="false"/>
          <w:color w:val="000000"/>
          <w:sz w:val="28"/>
        </w:rPr>
        <w:t>
      3) балалар үшін – психологиялық-медициналық-педагогикалық консультация қорытындысының көшірмесі;</w:t>
      </w:r>
    </w:p>
    <w:bookmarkEnd w:id="104"/>
    <w:bookmarkStart w:name="z124" w:id="105"/>
    <w:p>
      <w:pPr>
        <w:spacing w:after="0"/>
        <w:ind w:left="0"/>
        <w:jc w:val="both"/>
      </w:pPr>
      <w:r>
        <w:rPr>
          <w:rFonts w:ascii="Times New Roman"/>
          <w:b w:val="false"/>
          <w:i w:val="false"/>
          <w:color w:val="000000"/>
          <w:sz w:val="28"/>
        </w:rPr>
        <w:t>
      4) ақпараттық жүйелерде мәліметтер болмаған жағдайда, осы Стандарттың 5-тармағының 3-абзацында көрсетілген құжаттар.</w:t>
      </w:r>
    </w:p>
    <w:bookmarkEnd w:id="105"/>
    <w:bookmarkStart w:name="z125" w:id="106"/>
    <w:p>
      <w:pPr>
        <w:spacing w:after="0"/>
        <w:ind w:left="0"/>
        <w:jc w:val="both"/>
      </w:pPr>
      <w:r>
        <w:rPr>
          <w:rFonts w:ascii="Times New Roman"/>
          <w:b w:val="false"/>
          <w:i w:val="false"/>
          <w:color w:val="000000"/>
          <w:sz w:val="28"/>
        </w:rPr>
        <w:t>
      Жоғарыда көрсетілген құжаттарды бюджет қаражаты есебінен арнаулы әлеуметтік қызметтерді ұсынатын үйде қызметтер көрсету ұйымына жіберу туралы талап тұрғылықты жері бойынша уәкілетті орган үйде қызметтер көрсету жағдайларында арнаулы әлеуметтік қызметтер көрсеткен жағдайларда қолданылмайды.";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27" w:id="107"/>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уақытша болу жағдайында арнаулы әлеуметтік қызметтер көрсету </w:t>
      </w:r>
      <w:r>
        <w:rPr>
          <w:rFonts w:ascii="Times New Roman"/>
          <w:b w:val="false"/>
          <w:i w:val="false"/>
          <w:color w:val="000000"/>
          <w:sz w:val="28"/>
        </w:rPr>
        <w:t>стандартында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29" w:id="108"/>
    <w:p>
      <w:pPr>
        <w:spacing w:after="0"/>
        <w:ind w:left="0"/>
        <w:jc w:val="both"/>
      </w:pPr>
      <w:r>
        <w:rPr>
          <w:rFonts w:ascii="Times New Roman"/>
          <w:b w:val="false"/>
          <w:i w:val="false"/>
          <w:color w:val="000000"/>
          <w:sz w:val="28"/>
        </w:rPr>
        <w:t>
      "3. Уақытша болу ұйымдарында бюджет қаражаты есебінен арнаулы әлеуметтік қызметтер ұсыну қызметтерді алушылардың өтініші бойынша немесе аудандардың, облыстық және республикалық маңызы бар қалалардың (астананың) жұмыспен қамту және әлеуметтік бағдарламалар бөлімдерінің (бұдан әрі – уәкілетті органдар), денсаулық сақтау, ішкі істер саласындағы уәкілетті органдардың жазбаша жолдамасы негізінде қызметтерді алушының нақты тұрған жері бойынша жүзеге асырады. Өтініш осы Стандартқа 1-қосымшаға сәйкес нысан бойынша ресімделеді.</w:t>
      </w:r>
    </w:p>
    <w:bookmarkEnd w:id="108"/>
    <w:bookmarkStart w:name="z130" w:id="109"/>
    <w:p>
      <w:pPr>
        <w:spacing w:after="0"/>
        <w:ind w:left="0"/>
        <w:jc w:val="both"/>
      </w:pPr>
      <w:r>
        <w:rPr>
          <w:rFonts w:ascii="Times New Roman"/>
          <w:b w:val="false"/>
          <w:i w:val="false"/>
          <w:color w:val="000000"/>
          <w:sz w:val="28"/>
        </w:rPr>
        <w:t>
      Уақытша болу ұйымының маманы әлеуметтік қызметтер порталына осы Стандартқа 1-қосымшаға сәйкес қызмет алушының уақытша болу ұйымындағы өтінішінен деректерді енгізеді.".</w:t>
      </w:r>
    </w:p>
    <w:bookmarkEnd w:id="109"/>
    <w:bookmarkStart w:name="z131" w:id="11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w:t>
      </w:r>
    </w:p>
    <w:bookmarkEnd w:id="110"/>
    <w:bookmarkStart w:name="z132" w:id="1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1"/>
    <w:bookmarkStart w:name="z133" w:id="11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12"/>
    <w:bookmarkStart w:name="z134" w:id="113"/>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13"/>
    <w:bookmarkStart w:name="z135" w:id="11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Р.К. Сәкеевке жүктелсін.</w:t>
      </w:r>
    </w:p>
    <w:bookmarkEnd w:id="114"/>
    <w:bookmarkStart w:name="z136" w:id="1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Білім және ғылым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0"/>
              <w:ind w:left="0"/>
              <w:jc w:val="left"/>
            </w:pP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14 қаңтардағы</w:t>
            </w:r>
            <w:r>
              <w:br/>
            </w:r>
            <w:r>
              <w:rPr>
                <w:rFonts w:ascii="Times New Roman"/>
                <w:b w:val="false"/>
                <w:i w:val="false"/>
                <w:color w:val="000000"/>
                <w:sz w:val="20"/>
              </w:rPr>
              <w:t>№ 9 Бұйрыққа</w:t>
            </w:r>
            <w:r>
              <w:br/>
            </w:r>
            <w:r>
              <w:rPr>
                <w:rFonts w:ascii="Times New Roman"/>
                <w:b w:val="false"/>
                <w:i w:val="false"/>
                <w:color w:val="000000"/>
                <w:sz w:val="20"/>
              </w:rPr>
              <w:t>1-қосымша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стационарлық</w:t>
            </w:r>
            <w:r>
              <w:br/>
            </w:r>
            <w:r>
              <w:rPr>
                <w:rFonts w:ascii="Times New Roman"/>
                <w:b w:val="false"/>
                <w:i w:val="false"/>
                <w:color w:val="000000"/>
                <w:sz w:val="20"/>
              </w:rPr>
              <w:t>жағдайда арнаулы әлеуметтік</w:t>
            </w:r>
            <w:r>
              <w:br/>
            </w:r>
            <w:r>
              <w:rPr>
                <w:rFonts w:ascii="Times New Roman"/>
                <w:b w:val="false"/>
                <w:i w:val="false"/>
                <w:color w:val="000000"/>
                <w:sz w:val="20"/>
              </w:rPr>
              <w:t>қызметтер 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41" w:id="116"/>
    <w:p>
      <w:pPr>
        <w:spacing w:after="0"/>
        <w:ind w:left="0"/>
        <w:jc w:val="left"/>
      </w:pPr>
      <w:r>
        <w:rPr>
          <w:rFonts w:ascii="Times New Roman"/>
          <w:b/>
          <w:i w:val="false"/>
          <w:color w:val="000000"/>
        </w:rPr>
        <w:t xml:space="preserve"> Облыстық және республикалық маңызы бар ауданның, қаланың (астананың) жұмыспен қамту әлеуметтік бағдарламалар бөлімінің басшысы</w:t>
      </w:r>
    </w:p>
    <w:bookmarkEnd w:id="116"/>
    <w:bookmarkStart w:name="z142" w:id="117"/>
    <w:p>
      <w:pPr>
        <w:spacing w:after="0"/>
        <w:ind w:left="0"/>
        <w:jc w:val="left"/>
      </w:pPr>
      <w:r>
        <w:rPr>
          <w:rFonts w:ascii="Times New Roman"/>
          <w:b/>
          <w:i w:val="false"/>
          <w:color w:val="000000"/>
        </w:rPr>
        <w:t xml:space="preserve"> _______________________________________________________________</w:t>
      </w:r>
    </w:p>
    <w:bookmarkEnd w:id="117"/>
    <w:bookmarkStart w:name="z143" w:id="118"/>
    <w:p>
      <w:pPr>
        <w:spacing w:after="0"/>
        <w:ind w:left="0"/>
        <w:jc w:val="left"/>
      </w:pPr>
      <w:r>
        <w:rPr>
          <w:rFonts w:ascii="Times New Roman"/>
          <w:b/>
          <w:i w:val="false"/>
          <w:color w:val="000000"/>
        </w:rPr>
        <w:t xml:space="preserve"> (облыстық және республикалық маңызы бар ауданның, қаланың (астананың)</w:t>
      </w:r>
    </w:p>
    <w:bookmarkEnd w:id="118"/>
    <w:bookmarkStart w:name="z144" w:id="119"/>
    <w:p>
      <w:pPr>
        <w:spacing w:after="0"/>
        <w:ind w:left="0"/>
        <w:jc w:val="left"/>
      </w:pPr>
      <w:r>
        <w:rPr>
          <w:rFonts w:ascii="Times New Roman"/>
          <w:b/>
          <w:i w:val="false"/>
          <w:color w:val="000000"/>
        </w:rPr>
        <w:t xml:space="preserve"> жұмыспен қамту әлеуметтік бағдарламалар бөлімі басшысының Т.А.Ә. (бар болса)</w:t>
      </w:r>
    </w:p>
    <w:bookmarkEnd w:id="119"/>
    <w:bookmarkStart w:name="z145" w:id="120"/>
    <w:p>
      <w:pPr>
        <w:spacing w:after="0"/>
        <w:ind w:left="0"/>
        <w:jc w:val="both"/>
      </w:pPr>
      <w:r>
        <w:rPr>
          <w:rFonts w:ascii="Times New Roman"/>
          <w:b w:val="false"/>
          <w:i w:val="false"/>
          <w:color w:val="000000"/>
          <w:sz w:val="28"/>
        </w:rPr>
        <w:t>
      Жеке басты куәландыратын құжаттың № ___ "___" ______20 __ жылы берілді</w:t>
      </w:r>
    </w:p>
    <w:bookmarkEnd w:id="120"/>
    <w:bookmarkStart w:name="z146" w:id="121"/>
    <w:p>
      <w:pPr>
        <w:spacing w:after="0"/>
        <w:ind w:left="0"/>
        <w:jc w:val="both"/>
      </w:pPr>
      <w:r>
        <w:rPr>
          <w:rFonts w:ascii="Times New Roman"/>
          <w:b w:val="false"/>
          <w:i w:val="false"/>
          <w:color w:val="000000"/>
          <w:sz w:val="28"/>
        </w:rPr>
        <w:t>
      Тіркелген жері_________________________________________________</w:t>
      </w:r>
    </w:p>
    <w:bookmarkEnd w:id="121"/>
    <w:bookmarkStart w:name="z147" w:id="122"/>
    <w:p>
      <w:pPr>
        <w:spacing w:after="0"/>
        <w:ind w:left="0"/>
        <w:jc w:val="both"/>
      </w:pPr>
      <w:r>
        <w:rPr>
          <w:rFonts w:ascii="Times New Roman"/>
          <w:b w:val="false"/>
          <w:i w:val="false"/>
          <w:color w:val="000000"/>
          <w:sz w:val="28"/>
        </w:rPr>
        <w:t>
      Тұратын жері___________________________________________________</w:t>
      </w:r>
    </w:p>
    <w:bookmarkEnd w:id="122"/>
    <w:bookmarkStart w:name="z148" w:id="123"/>
    <w:p>
      <w:pPr>
        <w:spacing w:after="0"/>
        <w:ind w:left="0"/>
        <w:jc w:val="both"/>
      </w:pPr>
      <w:r>
        <w:rPr>
          <w:rFonts w:ascii="Times New Roman"/>
          <w:b w:val="false"/>
          <w:i w:val="false"/>
          <w:color w:val="000000"/>
          <w:sz w:val="28"/>
        </w:rPr>
        <w:t>
      Туған жері_____________________________________________________</w:t>
      </w:r>
    </w:p>
    <w:bookmarkEnd w:id="123"/>
    <w:bookmarkStart w:name="z149" w:id="124"/>
    <w:p>
      <w:pPr>
        <w:spacing w:after="0"/>
        <w:ind w:left="0"/>
        <w:jc w:val="both"/>
      </w:pPr>
      <w:r>
        <w:rPr>
          <w:rFonts w:ascii="Times New Roman"/>
          <w:b w:val="false"/>
          <w:i w:val="false"/>
          <w:color w:val="000000"/>
          <w:sz w:val="28"/>
        </w:rPr>
        <w:t>
      Туған күні "___" _________ ____ жыл</w:t>
      </w:r>
    </w:p>
    <w:bookmarkEnd w:id="124"/>
    <w:bookmarkStart w:name="z150" w:id="125"/>
    <w:p>
      <w:pPr>
        <w:spacing w:after="0"/>
        <w:ind w:left="0"/>
        <w:jc w:val="both"/>
      </w:pPr>
      <w:r>
        <w:rPr>
          <w:rFonts w:ascii="Times New Roman"/>
          <w:b w:val="false"/>
          <w:i w:val="false"/>
          <w:color w:val="000000"/>
          <w:sz w:val="28"/>
        </w:rPr>
        <w:t>
      Жәрдемақының түрі мен мөлшері__________________________________</w:t>
      </w:r>
    </w:p>
    <w:bookmarkEnd w:id="125"/>
    <w:bookmarkStart w:name="z151" w:id="126"/>
    <w:p>
      <w:pPr>
        <w:spacing w:after="0"/>
        <w:ind w:left="0"/>
        <w:jc w:val="both"/>
      </w:pPr>
      <w:r>
        <w:rPr>
          <w:rFonts w:ascii="Times New Roman"/>
          <w:b w:val="false"/>
          <w:i w:val="false"/>
          <w:color w:val="000000"/>
          <w:sz w:val="28"/>
        </w:rPr>
        <w:t>
      Мүгедектік санаты______________________________________________</w:t>
      </w:r>
    </w:p>
    <w:bookmarkEnd w:id="126"/>
    <w:bookmarkStart w:name="z152" w:id="127"/>
    <w:p>
      <w:pPr>
        <w:spacing w:after="0"/>
        <w:ind w:left="0"/>
        <w:jc w:val="both"/>
      </w:pPr>
      <w:r>
        <w:rPr>
          <w:rFonts w:ascii="Times New Roman"/>
          <w:b w:val="false"/>
          <w:i w:val="false"/>
          <w:color w:val="000000"/>
          <w:sz w:val="28"/>
        </w:rPr>
        <w:t>
      Туыстары (заңды өкілдері)_________________________________________</w:t>
      </w:r>
    </w:p>
    <w:bookmarkEnd w:id="127"/>
    <w:bookmarkStart w:name="z153" w:id="128"/>
    <w:p>
      <w:pPr>
        <w:spacing w:after="0"/>
        <w:ind w:left="0"/>
        <w:jc w:val="both"/>
      </w:pPr>
      <w:r>
        <w:rPr>
          <w:rFonts w:ascii="Times New Roman"/>
          <w:b w:val="false"/>
          <w:i w:val="false"/>
          <w:color w:val="000000"/>
          <w:sz w:val="28"/>
        </w:rPr>
        <w:t>
      ________________________________________________________________</w:t>
      </w:r>
    </w:p>
    <w:bookmarkEnd w:id="128"/>
    <w:bookmarkStart w:name="z154" w:id="129"/>
    <w:p>
      <w:pPr>
        <w:spacing w:after="0"/>
        <w:ind w:left="0"/>
        <w:jc w:val="both"/>
      </w:pPr>
      <w:r>
        <w:rPr>
          <w:rFonts w:ascii="Times New Roman"/>
          <w:b w:val="false"/>
          <w:i w:val="false"/>
          <w:color w:val="000000"/>
          <w:sz w:val="28"/>
        </w:rPr>
        <w:t>
      (туыстық қатынасы, жасы, әлеуметтік мәртебесі, тұратын мекенжайы, байланыс телефоны)</w:t>
      </w:r>
    </w:p>
    <w:bookmarkEnd w:id="129"/>
    <w:bookmarkStart w:name="z155" w:id="130"/>
    <w:p>
      <w:pPr>
        <w:spacing w:after="0"/>
        <w:ind w:left="0"/>
        <w:jc w:val="both"/>
      </w:pPr>
      <w:r>
        <w:rPr>
          <w:rFonts w:ascii="Times New Roman"/>
          <w:b w:val="false"/>
          <w:i w:val="false"/>
          <w:color w:val="000000"/>
          <w:sz w:val="28"/>
        </w:rPr>
        <w:t>
      ӨТІНІШ</w:t>
      </w:r>
    </w:p>
    <w:bookmarkEnd w:id="130"/>
    <w:bookmarkStart w:name="z156" w:id="131"/>
    <w:p>
      <w:pPr>
        <w:spacing w:after="0"/>
        <w:ind w:left="0"/>
        <w:jc w:val="both"/>
      </w:pPr>
      <w:r>
        <w:rPr>
          <w:rFonts w:ascii="Times New Roman"/>
          <w:b w:val="false"/>
          <w:i w:val="false"/>
          <w:color w:val="000000"/>
          <w:sz w:val="28"/>
        </w:rPr>
        <w:t>
      _______________________________________________________________</w:t>
      </w:r>
    </w:p>
    <w:bookmarkEnd w:id="131"/>
    <w:bookmarkStart w:name="z157" w:id="132"/>
    <w:p>
      <w:pPr>
        <w:spacing w:after="0"/>
        <w:ind w:left="0"/>
        <w:jc w:val="both"/>
      </w:pPr>
      <w:r>
        <w:rPr>
          <w:rFonts w:ascii="Times New Roman"/>
          <w:b w:val="false"/>
          <w:i w:val="false"/>
          <w:color w:val="000000"/>
          <w:sz w:val="28"/>
        </w:rPr>
        <w:t>
      (қызметтерді алушының Т.А.Ә. (бар болса)</w:t>
      </w:r>
    </w:p>
    <w:bookmarkEnd w:id="132"/>
    <w:bookmarkStart w:name="z158" w:id="133"/>
    <w:p>
      <w:pPr>
        <w:spacing w:after="0"/>
        <w:ind w:left="0"/>
        <w:jc w:val="both"/>
      </w:pPr>
      <w:r>
        <w:rPr>
          <w:rFonts w:ascii="Times New Roman"/>
          <w:b w:val="false"/>
          <w:i w:val="false"/>
          <w:color w:val="000000"/>
          <w:sz w:val="28"/>
        </w:rPr>
        <w:t>
      стационарлық үлгідегі ұйымда тәулік бойы тұрақты/уақытша (қажетінің асты сызылсын)</w:t>
      </w:r>
    </w:p>
    <w:bookmarkEnd w:id="133"/>
    <w:bookmarkStart w:name="z159" w:id="134"/>
    <w:p>
      <w:pPr>
        <w:spacing w:after="0"/>
        <w:ind w:left="0"/>
        <w:jc w:val="both"/>
      </w:pPr>
      <w:r>
        <w:rPr>
          <w:rFonts w:ascii="Times New Roman"/>
          <w:b w:val="false"/>
          <w:i w:val="false"/>
          <w:color w:val="000000"/>
          <w:sz w:val="28"/>
        </w:rPr>
        <w:t>
      тұру жағдайында арнаулы әлеуметтік қызметтер көрсетуді сұраймын, өйткені стационар</w:t>
      </w:r>
    </w:p>
    <w:bookmarkEnd w:id="134"/>
    <w:bookmarkStart w:name="z160" w:id="135"/>
    <w:p>
      <w:pPr>
        <w:spacing w:after="0"/>
        <w:ind w:left="0"/>
        <w:jc w:val="both"/>
      </w:pPr>
      <w:r>
        <w:rPr>
          <w:rFonts w:ascii="Times New Roman"/>
          <w:b w:val="false"/>
          <w:i w:val="false"/>
          <w:color w:val="000000"/>
          <w:sz w:val="28"/>
        </w:rPr>
        <w:t>
      жағдайында арнаулы әлеуметтік қызметтер көрсетуге мұқтажбын (мұқтаж).</w:t>
      </w:r>
    </w:p>
    <w:bookmarkEnd w:id="135"/>
    <w:bookmarkStart w:name="z161" w:id="136"/>
    <w:p>
      <w:pPr>
        <w:spacing w:after="0"/>
        <w:ind w:left="0"/>
        <w:jc w:val="both"/>
      </w:pPr>
      <w:r>
        <w:rPr>
          <w:rFonts w:ascii="Times New Roman"/>
          <w:b w:val="false"/>
          <w:i w:val="false"/>
          <w:color w:val="000000"/>
          <w:sz w:val="28"/>
        </w:rPr>
        <w:t>
      Мынадай құжаттарды қоса беріп отырмын:</w:t>
      </w:r>
    </w:p>
    <w:bookmarkEnd w:id="136"/>
    <w:bookmarkStart w:name="z162" w:id="137"/>
    <w:p>
      <w:pPr>
        <w:spacing w:after="0"/>
        <w:ind w:left="0"/>
        <w:jc w:val="both"/>
      </w:pPr>
      <w:r>
        <w:rPr>
          <w:rFonts w:ascii="Times New Roman"/>
          <w:b w:val="false"/>
          <w:i w:val="false"/>
          <w:color w:val="000000"/>
          <w:sz w:val="28"/>
        </w:rPr>
        <w:t>
      1) _______________________ 2) _________________________</w:t>
      </w:r>
    </w:p>
    <w:bookmarkEnd w:id="137"/>
    <w:bookmarkStart w:name="z163" w:id="138"/>
    <w:p>
      <w:pPr>
        <w:spacing w:after="0"/>
        <w:ind w:left="0"/>
        <w:jc w:val="both"/>
      </w:pPr>
      <w:r>
        <w:rPr>
          <w:rFonts w:ascii="Times New Roman"/>
          <w:b w:val="false"/>
          <w:i w:val="false"/>
          <w:color w:val="000000"/>
          <w:sz w:val="28"/>
        </w:rPr>
        <w:t>
      3) _______________________ 4) _________________________</w:t>
      </w:r>
    </w:p>
    <w:bookmarkEnd w:id="138"/>
    <w:bookmarkStart w:name="z164" w:id="139"/>
    <w:p>
      <w:pPr>
        <w:spacing w:after="0"/>
        <w:ind w:left="0"/>
        <w:jc w:val="both"/>
      </w:pPr>
      <w:r>
        <w:rPr>
          <w:rFonts w:ascii="Times New Roman"/>
          <w:b w:val="false"/>
          <w:i w:val="false"/>
          <w:color w:val="000000"/>
          <w:sz w:val="28"/>
        </w:rPr>
        <w:t>
      5) _______________________ 6) _________________________</w:t>
      </w:r>
    </w:p>
    <w:bookmarkEnd w:id="139"/>
    <w:bookmarkStart w:name="z165" w:id="140"/>
    <w:p>
      <w:pPr>
        <w:spacing w:after="0"/>
        <w:ind w:left="0"/>
        <w:jc w:val="both"/>
      </w:pPr>
      <w:r>
        <w:rPr>
          <w:rFonts w:ascii="Times New Roman"/>
          <w:b w:val="false"/>
          <w:i w:val="false"/>
          <w:color w:val="000000"/>
          <w:sz w:val="28"/>
        </w:rPr>
        <w:t>
      7) _______________________ 8) _________________________</w:t>
      </w:r>
    </w:p>
    <w:bookmarkEnd w:id="140"/>
    <w:bookmarkStart w:name="z166" w:id="141"/>
    <w:p>
      <w:pPr>
        <w:spacing w:after="0"/>
        <w:ind w:left="0"/>
        <w:jc w:val="both"/>
      </w:pPr>
      <w:r>
        <w:rPr>
          <w:rFonts w:ascii="Times New Roman"/>
          <w:b w:val="false"/>
          <w:i w:val="false"/>
          <w:color w:val="000000"/>
          <w:sz w:val="28"/>
        </w:rPr>
        <w:t>
      9) _______________________ 10) ________________________</w:t>
      </w:r>
    </w:p>
    <w:bookmarkEnd w:id="141"/>
    <w:bookmarkStart w:name="z167" w:id="142"/>
    <w:p>
      <w:pPr>
        <w:spacing w:after="0"/>
        <w:ind w:left="0"/>
        <w:jc w:val="both"/>
      </w:pPr>
      <w:r>
        <w:rPr>
          <w:rFonts w:ascii="Times New Roman"/>
          <w:b w:val="false"/>
          <w:i w:val="false"/>
          <w:color w:val="000000"/>
          <w:sz w:val="28"/>
        </w:rPr>
        <w:t>
      Стационарлық үлгідегі ұйымдарда арнаулы әлеуметтік қызметтер көрсетуге құжаттар</w:t>
      </w:r>
    </w:p>
    <w:bookmarkEnd w:id="142"/>
    <w:bookmarkStart w:name="z168" w:id="143"/>
    <w:p>
      <w:pPr>
        <w:spacing w:after="0"/>
        <w:ind w:left="0"/>
        <w:jc w:val="both"/>
      </w:pPr>
      <w:r>
        <w:rPr>
          <w:rFonts w:ascii="Times New Roman"/>
          <w:b w:val="false"/>
          <w:i w:val="false"/>
          <w:color w:val="000000"/>
          <w:sz w:val="28"/>
        </w:rPr>
        <w:t>
      ресімдеуге қажетті менің дербес деректерімді жинауға және өңдеуге келісім беремін.</w:t>
      </w:r>
    </w:p>
    <w:bookmarkEnd w:id="143"/>
    <w:bookmarkStart w:name="z169" w:id="144"/>
    <w:p>
      <w:pPr>
        <w:spacing w:after="0"/>
        <w:ind w:left="0"/>
        <w:jc w:val="both"/>
      </w:pPr>
      <w:r>
        <w:rPr>
          <w:rFonts w:ascii="Times New Roman"/>
          <w:b w:val="false"/>
          <w:i w:val="false"/>
          <w:color w:val="000000"/>
          <w:sz w:val="28"/>
        </w:rPr>
        <w:t>
      Стационарлық үлгідегі ұйымға қабылдау, онда ұстау, одан ауыстыру, шығару шарттарымен</w:t>
      </w:r>
    </w:p>
    <w:bookmarkEnd w:id="144"/>
    <w:bookmarkStart w:name="z170" w:id="145"/>
    <w:p>
      <w:pPr>
        <w:spacing w:after="0"/>
        <w:ind w:left="0"/>
        <w:jc w:val="both"/>
      </w:pPr>
      <w:r>
        <w:rPr>
          <w:rFonts w:ascii="Times New Roman"/>
          <w:b w:val="false"/>
          <w:i w:val="false"/>
          <w:color w:val="000000"/>
          <w:sz w:val="28"/>
        </w:rPr>
        <w:t>
      таныстым.</w:t>
      </w:r>
    </w:p>
    <w:bookmarkEnd w:id="145"/>
    <w:bookmarkStart w:name="z171" w:id="146"/>
    <w:p>
      <w:pPr>
        <w:spacing w:after="0"/>
        <w:ind w:left="0"/>
        <w:jc w:val="both"/>
      </w:pPr>
      <w:r>
        <w:rPr>
          <w:rFonts w:ascii="Times New Roman"/>
          <w:b w:val="false"/>
          <w:i w:val="false"/>
          <w:color w:val="000000"/>
          <w:sz w:val="28"/>
        </w:rPr>
        <w:t>
      20 ___ жылғы "___" ____________________________________________</w:t>
      </w:r>
    </w:p>
    <w:bookmarkEnd w:id="146"/>
    <w:bookmarkStart w:name="z172" w:id="147"/>
    <w:p>
      <w:pPr>
        <w:spacing w:after="0"/>
        <w:ind w:left="0"/>
        <w:jc w:val="both"/>
      </w:pPr>
      <w:r>
        <w:rPr>
          <w:rFonts w:ascii="Times New Roman"/>
          <w:b w:val="false"/>
          <w:i w:val="false"/>
          <w:color w:val="000000"/>
          <w:sz w:val="28"/>
        </w:rPr>
        <w:t>
       (Өтініш иесінің Т.А.Ә. (бар болса) және қолы)</w:t>
      </w:r>
    </w:p>
    <w:bookmarkEnd w:id="147"/>
    <w:bookmarkStart w:name="z173" w:id="148"/>
    <w:p>
      <w:pPr>
        <w:spacing w:after="0"/>
        <w:ind w:left="0"/>
        <w:jc w:val="both"/>
      </w:pPr>
      <w:r>
        <w:rPr>
          <w:rFonts w:ascii="Times New Roman"/>
          <w:b w:val="false"/>
          <w:i w:val="false"/>
          <w:color w:val="000000"/>
          <w:sz w:val="28"/>
        </w:rPr>
        <w:t>
      Құжаттарды қабылдаған__________________________________________</w:t>
      </w:r>
    </w:p>
    <w:bookmarkEnd w:id="148"/>
    <w:bookmarkStart w:name="z174" w:id="149"/>
    <w:p>
      <w:pPr>
        <w:spacing w:after="0"/>
        <w:ind w:left="0"/>
        <w:jc w:val="both"/>
      </w:pPr>
      <w:r>
        <w:rPr>
          <w:rFonts w:ascii="Times New Roman"/>
          <w:b w:val="false"/>
          <w:i w:val="false"/>
          <w:color w:val="000000"/>
          <w:sz w:val="28"/>
        </w:rPr>
        <w:t>
       (Т.А.Ә. (бар болса), лауазымы, қолы)</w:t>
      </w:r>
    </w:p>
    <w:bookmarkEnd w:id="149"/>
    <w:bookmarkStart w:name="z175" w:id="150"/>
    <w:p>
      <w:pPr>
        <w:spacing w:after="0"/>
        <w:ind w:left="0"/>
        <w:jc w:val="both"/>
      </w:pPr>
      <w:r>
        <w:rPr>
          <w:rFonts w:ascii="Times New Roman"/>
          <w:b w:val="false"/>
          <w:i w:val="false"/>
          <w:color w:val="000000"/>
          <w:sz w:val="28"/>
        </w:rPr>
        <w:t>
      20 __ жылғы "___" 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14 қаңтардағы</w:t>
            </w:r>
            <w:r>
              <w:br/>
            </w:r>
            <w:r>
              <w:rPr>
                <w:rFonts w:ascii="Times New Roman"/>
                <w:b w:val="false"/>
                <w:i w:val="false"/>
                <w:color w:val="000000"/>
                <w:sz w:val="20"/>
              </w:rPr>
              <w:t>№ 9 Бұйрыққа 2-қосымша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жартылай</w:t>
            </w:r>
            <w:r>
              <w:br/>
            </w:r>
            <w:r>
              <w:rPr>
                <w:rFonts w:ascii="Times New Roman"/>
                <w:b w:val="false"/>
                <w:i w:val="false"/>
                <w:color w:val="000000"/>
                <w:sz w:val="20"/>
              </w:rPr>
              <w:t>стационарлық жағдайда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77" w:id="151"/>
    <w:p>
      <w:pPr>
        <w:spacing w:after="0"/>
        <w:ind w:left="0"/>
        <w:jc w:val="left"/>
      </w:pPr>
      <w:r>
        <w:rPr>
          <w:rFonts w:ascii="Times New Roman"/>
          <w:b/>
          <w:i w:val="false"/>
          <w:color w:val="000000"/>
        </w:rPr>
        <w:t xml:space="preserve"> Ауданның, облыстық және республикалық маңызы бар қаланың (астананың) жұмыспен қамту әлеуметтік бағдарламалар бөлімінің басшысы</w:t>
      </w:r>
    </w:p>
    <w:bookmarkEnd w:id="151"/>
    <w:bookmarkStart w:name="z178" w:id="152"/>
    <w:p>
      <w:pPr>
        <w:spacing w:after="0"/>
        <w:ind w:left="0"/>
        <w:jc w:val="left"/>
      </w:pPr>
      <w:r>
        <w:rPr>
          <w:rFonts w:ascii="Times New Roman"/>
          <w:b/>
          <w:i w:val="false"/>
          <w:color w:val="000000"/>
        </w:rPr>
        <w:t xml:space="preserve"> _______________________________________________________________</w:t>
      </w:r>
    </w:p>
    <w:bookmarkEnd w:id="152"/>
    <w:bookmarkStart w:name="z179" w:id="153"/>
    <w:p>
      <w:pPr>
        <w:spacing w:after="0"/>
        <w:ind w:left="0"/>
        <w:jc w:val="left"/>
      </w:pPr>
      <w:r>
        <w:rPr>
          <w:rFonts w:ascii="Times New Roman"/>
          <w:b/>
          <w:i w:val="false"/>
          <w:color w:val="000000"/>
        </w:rPr>
        <w:t xml:space="preserve"> (ауданның, облыстық және республикалық маңызы бар қаланың (астананың) жұмыспен</w:t>
      </w:r>
    </w:p>
    <w:bookmarkEnd w:id="153"/>
    <w:bookmarkStart w:name="z180" w:id="154"/>
    <w:p>
      <w:pPr>
        <w:spacing w:after="0"/>
        <w:ind w:left="0"/>
        <w:jc w:val="left"/>
      </w:pPr>
      <w:r>
        <w:rPr>
          <w:rFonts w:ascii="Times New Roman"/>
          <w:b/>
          <w:i w:val="false"/>
          <w:color w:val="000000"/>
        </w:rPr>
        <w:t xml:space="preserve"> қамту әлеуметтік бағдарламалар бөлімі басшысының Т.А.Ә. (бар болса)</w:t>
      </w:r>
    </w:p>
    <w:bookmarkEnd w:id="154"/>
    <w:bookmarkStart w:name="z181" w:id="155"/>
    <w:p>
      <w:pPr>
        <w:spacing w:after="0"/>
        <w:ind w:left="0"/>
        <w:jc w:val="left"/>
      </w:pPr>
      <w:r>
        <w:rPr>
          <w:rFonts w:ascii="Times New Roman"/>
          <w:b/>
          <w:i w:val="false"/>
          <w:color w:val="000000"/>
        </w:rPr>
        <w:t xml:space="preserve"> ӨТІНІШ</w:t>
      </w:r>
    </w:p>
    <w:bookmarkEnd w:id="155"/>
    <w:bookmarkStart w:name="z182" w:id="156"/>
    <w:p>
      <w:pPr>
        <w:spacing w:after="0"/>
        <w:ind w:left="0"/>
        <w:jc w:val="both"/>
      </w:pPr>
      <w:r>
        <w:rPr>
          <w:rFonts w:ascii="Times New Roman"/>
          <w:b w:val="false"/>
          <w:i w:val="false"/>
          <w:color w:val="000000"/>
          <w:sz w:val="28"/>
        </w:rPr>
        <w:t>
      _____ жылы "___" __________ туған, _________________________________</w:t>
      </w:r>
    </w:p>
    <w:bookmarkEnd w:id="156"/>
    <w:bookmarkStart w:name="z183" w:id="157"/>
    <w:p>
      <w:pPr>
        <w:spacing w:after="0"/>
        <w:ind w:left="0"/>
        <w:jc w:val="both"/>
      </w:pPr>
      <w:r>
        <w:rPr>
          <w:rFonts w:ascii="Times New Roman"/>
          <w:b w:val="false"/>
          <w:i w:val="false"/>
          <w:color w:val="000000"/>
          <w:sz w:val="28"/>
        </w:rPr>
        <w:t>
      мекенжайы бойынша тұратын</w:t>
      </w:r>
    </w:p>
    <w:bookmarkEnd w:id="157"/>
    <w:bookmarkStart w:name="z184"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85" w:id="159"/>
    <w:p>
      <w:pPr>
        <w:spacing w:after="0"/>
        <w:ind w:left="0"/>
        <w:jc w:val="both"/>
      </w:pPr>
      <w:r>
        <w:rPr>
          <w:rFonts w:ascii="Times New Roman"/>
          <w:b w:val="false"/>
          <w:i w:val="false"/>
          <w:color w:val="000000"/>
          <w:sz w:val="28"/>
        </w:rPr>
        <w:t>
      (Т.А.Ә. (бар болса) жартылай стационарлық үлгідегі ұйымға күндіз болу жағдайында</w:t>
      </w:r>
    </w:p>
    <w:bookmarkEnd w:id="159"/>
    <w:bookmarkStart w:name="z186" w:id="160"/>
    <w:p>
      <w:pPr>
        <w:spacing w:after="0"/>
        <w:ind w:left="0"/>
        <w:jc w:val="both"/>
      </w:pPr>
      <w:r>
        <w:rPr>
          <w:rFonts w:ascii="Times New Roman"/>
          <w:b w:val="false"/>
          <w:i w:val="false"/>
          <w:color w:val="000000"/>
          <w:sz w:val="28"/>
        </w:rPr>
        <w:t>
      арнаулы әлеуметтік қызметтер көрсетуді сұраймын, өйткені жартылай стационарлық</w:t>
      </w:r>
    </w:p>
    <w:bookmarkEnd w:id="160"/>
    <w:bookmarkStart w:name="z187" w:id="161"/>
    <w:p>
      <w:pPr>
        <w:spacing w:after="0"/>
        <w:ind w:left="0"/>
        <w:jc w:val="both"/>
      </w:pPr>
      <w:r>
        <w:rPr>
          <w:rFonts w:ascii="Times New Roman"/>
          <w:b w:val="false"/>
          <w:i w:val="false"/>
          <w:color w:val="000000"/>
          <w:sz w:val="28"/>
        </w:rPr>
        <w:t>
      жағдайда арнаулы әлеуметтік қызметтер көрсетуге мұқтажбын (мұқтаж).</w:t>
      </w:r>
    </w:p>
    <w:bookmarkEnd w:id="161"/>
    <w:bookmarkStart w:name="z188" w:id="162"/>
    <w:p>
      <w:pPr>
        <w:spacing w:after="0"/>
        <w:ind w:left="0"/>
        <w:jc w:val="both"/>
      </w:pPr>
      <w:r>
        <w:rPr>
          <w:rFonts w:ascii="Times New Roman"/>
          <w:b w:val="false"/>
          <w:i w:val="false"/>
          <w:color w:val="000000"/>
          <w:sz w:val="28"/>
        </w:rPr>
        <w:t>
      Мынадай құжаттарды қоса беріп отырмын:</w:t>
      </w:r>
    </w:p>
    <w:bookmarkEnd w:id="162"/>
    <w:bookmarkStart w:name="z189" w:id="163"/>
    <w:p>
      <w:pPr>
        <w:spacing w:after="0"/>
        <w:ind w:left="0"/>
        <w:jc w:val="both"/>
      </w:pPr>
      <w:r>
        <w:rPr>
          <w:rFonts w:ascii="Times New Roman"/>
          <w:b w:val="false"/>
          <w:i w:val="false"/>
          <w:color w:val="000000"/>
          <w:sz w:val="28"/>
        </w:rPr>
        <w:t>
      1) _______________________ 2) _______________________</w:t>
      </w:r>
    </w:p>
    <w:bookmarkEnd w:id="163"/>
    <w:bookmarkStart w:name="z190" w:id="164"/>
    <w:p>
      <w:pPr>
        <w:spacing w:after="0"/>
        <w:ind w:left="0"/>
        <w:jc w:val="both"/>
      </w:pPr>
      <w:r>
        <w:rPr>
          <w:rFonts w:ascii="Times New Roman"/>
          <w:b w:val="false"/>
          <w:i w:val="false"/>
          <w:color w:val="000000"/>
          <w:sz w:val="28"/>
        </w:rPr>
        <w:t>
      3) _______________________ 4) _______________________</w:t>
      </w:r>
    </w:p>
    <w:bookmarkEnd w:id="164"/>
    <w:bookmarkStart w:name="z191" w:id="165"/>
    <w:p>
      <w:pPr>
        <w:spacing w:after="0"/>
        <w:ind w:left="0"/>
        <w:jc w:val="both"/>
      </w:pPr>
      <w:r>
        <w:rPr>
          <w:rFonts w:ascii="Times New Roman"/>
          <w:b w:val="false"/>
          <w:i w:val="false"/>
          <w:color w:val="000000"/>
          <w:sz w:val="28"/>
        </w:rPr>
        <w:t>
      5) _______________________ 6) _______________________</w:t>
      </w:r>
    </w:p>
    <w:bookmarkEnd w:id="165"/>
    <w:bookmarkStart w:name="z192" w:id="166"/>
    <w:p>
      <w:pPr>
        <w:spacing w:after="0"/>
        <w:ind w:left="0"/>
        <w:jc w:val="both"/>
      </w:pPr>
      <w:r>
        <w:rPr>
          <w:rFonts w:ascii="Times New Roman"/>
          <w:b w:val="false"/>
          <w:i w:val="false"/>
          <w:color w:val="000000"/>
          <w:sz w:val="28"/>
        </w:rPr>
        <w:t>
      7) _______________________ 8) _______________________</w:t>
      </w:r>
    </w:p>
    <w:bookmarkEnd w:id="166"/>
    <w:bookmarkStart w:name="z193" w:id="167"/>
    <w:p>
      <w:pPr>
        <w:spacing w:after="0"/>
        <w:ind w:left="0"/>
        <w:jc w:val="both"/>
      </w:pPr>
      <w:r>
        <w:rPr>
          <w:rFonts w:ascii="Times New Roman"/>
          <w:b w:val="false"/>
          <w:i w:val="false"/>
          <w:color w:val="000000"/>
          <w:sz w:val="28"/>
        </w:rPr>
        <w:t>
      9) _______________________ 10) ______________________</w:t>
      </w:r>
    </w:p>
    <w:bookmarkEnd w:id="167"/>
    <w:bookmarkStart w:name="z194" w:id="168"/>
    <w:p>
      <w:pPr>
        <w:spacing w:after="0"/>
        <w:ind w:left="0"/>
        <w:jc w:val="both"/>
      </w:pPr>
      <w:r>
        <w:rPr>
          <w:rFonts w:ascii="Times New Roman"/>
          <w:b w:val="false"/>
          <w:i w:val="false"/>
          <w:color w:val="000000"/>
          <w:sz w:val="28"/>
        </w:rPr>
        <w:t>
      Жартылай стационарлық үлгідегі ұйымда арнаулы әлеуметтік қызметтер көрсетуге құжаттар</w:t>
      </w:r>
    </w:p>
    <w:bookmarkEnd w:id="168"/>
    <w:bookmarkStart w:name="z195" w:id="169"/>
    <w:p>
      <w:pPr>
        <w:spacing w:after="0"/>
        <w:ind w:left="0"/>
        <w:jc w:val="both"/>
      </w:pPr>
      <w:r>
        <w:rPr>
          <w:rFonts w:ascii="Times New Roman"/>
          <w:b w:val="false"/>
          <w:i w:val="false"/>
          <w:color w:val="000000"/>
          <w:sz w:val="28"/>
        </w:rPr>
        <w:t>
      ресімдеуге қажетті менің дербес деректерімді жинауға және өңдеуге келісім беремін.</w:t>
      </w:r>
    </w:p>
    <w:bookmarkEnd w:id="169"/>
    <w:bookmarkStart w:name="z196" w:id="170"/>
    <w:p>
      <w:pPr>
        <w:spacing w:after="0"/>
        <w:ind w:left="0"/>
        <w:jc w:val="both"/>
      </w:pPr>
      <w:r>
        <w:rPr>
          <w:rFonts w:ascii="Times New Roman"/>
          <w:b w:val="false"/>
          <w:i w:val="false"/>
          <w:color w:val="000000"/>
          <w:sz w:val="28"/>
        </w:rPr>
        <w:t>
      Жартылай стационарлық үлгідегі ұйымға қабылдау, онда болу, одан шығарып тастау және</w:t>
      </w:r>
    </w:p>
    <w:bookmarkEnd w:id="170"/>
    <w:bookmarkStart w:name="z197" w:id="171"/>
    <w:p>
      <w:pPr>
        <w:spacing w:after="0"/>
        <w:ind w:left="0"/>
        <w:jc w:val="both"/>
      </w:pPr>
      <w:r>
        <w:rPr>
          <w:rFonts w:ascii="Times New Roman"/>
          <w:b w:val="false"/>
          <w:i w:val="false"/>
          <w:color w:val="000000"/>
          <w:sz w:val="28"/>
        </w:rPr>
        <w:t>
      шығару таныстым.</w:t>
      </w:r>
    </w:p>
    <w:bookmarkEnd w:id="171"/>
    <w:bookmarkStart w:name="z198" w:id="172"/>
    <w:p>
      <w:pPr>
        <w:spacing w:after="0"/>
        <w:ind w:left="0"/>
        <w:jc w:val="both"/>
      </w:pPr>
      <w:r>
        <w:rPr>
          <w:rFonts w:ascii="Times New Roman"/>
          <w:b w:val="false"/>
          <w:i w:val="false"/>
          <w:color w:val="000000"/>
          <w:sz w:val="28"/>
        </w:rPr>
        <w:t>
      20 ___ жылғы "___" ______________ ___________________________________</w:t>
      </w:r>
    </w:p>
    <w:bookmarkEnd w:id="172"/>
    <w:bookmarkStart w:name="z199" w:id="173"/>
    <w:p>
      <w:pPr>
        <w:spacing w:after="0"/>
        <w:ind w:left="0"/>
        <w:jc w:val="both"/>
      </w:pPr>
      <w:r>
        <w:rPr>
          <w:rFonts w:ascii="Times New Roman"/>
          <w:b w:val="false"/>
          <w:i w:val="false"/>
          <w:color w:val="000000"/>
          <w:sz w:val="28"/>
        </w:rPr>
        <w:t>
       (өтініш иесінің Т.А.Ә. (бар болса) және қолы)</w:t>
      </w:r>
    </w:p>
    <w:bookmarkEnd w:id="173"/>
    <w:bookmarkStart w:name="z200" w:id="174"/>
    <w:p>
      <w:pPr>
        <w:spacing w:after="0"/>
        <w:ind w:left="0"/>
        <w:jc w:val="both"/>
      </w:pPr>
      <w:r>
        <w:rPr>
          <w:rFonts w:ascii="Times New Roman"/>
          <w:b w:val="false"/>
          <w:i w:val="false"/>
          <w:color w:val="000000"/>
          <w:sz w:val="28"/>
        </w:rPr>
        <w:t>
      Құжаттарды қабылдаған ________________ 20 __ жылғы "___" ___________</w:t>
      </w:r>
    </w:p>
    <w:bookmarkEnd w:id="174"/>
    <w:bookmarkStart w:name="z201" w:id="175"/>
    <w:p>
      <w:pPr>
        <w:spacing w:after="0"/>
        <w:ind w:left="0"/>
        <w:jc w:val="both"/>
      </w:pPr>
      <w:r>
        <w:rPr>
          <w:rFonts w:ascii="Times New Roman"/>
          <w:b w:val="false"/>
          <w:i w:val="false"/>
          <w:color w:val="000000"/>
          <w:sz w:val="28"/>
        </w:rPr>
        <w:t>
      ________________________________________________________________________</w:t>
      </w:r>
    </w:p>
    <w:bookmarkEnd w:id="175"/>
    <w:bookmarkStart w:name="z202" w:id="176"/>
    <w:p>
      <w:pPr>
        <w:spacing w:after="0"/>
        <w:ind w:left="0"/>
        <w:jc w:val="both"/>
      </w:pPr>
      <w:r>
        <w:rPr>
          <w:rFonts w:ascii="Times New Roman"/>
          <w:b w:val="false"/>
          <w:i w:val="false"/>
          <w:color w:val="000000"/>
          <w:sz w:val="28"/>
        </w:rPr>
        <w:t>
       (Т.А.Ә. (бар болса), лауазымы, қолы)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2022 жылғы 14 қаңтардағы</w:t>
            </w:r>
            <w:r>
              <w:br/>
            </w:r>
            <w:r>
              <w:rPr>
                <w:rFonts w:ascii="Times New Roman"/>
                <w:b w:val="false"/>
                <w:i w:val="false"/>
                <w:color w:val="000000"/>
                <w:sz w:val="20"/>
              </w:rPr>
              <w:t>№ 9 Бұйрыққа 3-қосымша</w:t>
            </w:r>
            <w:r>
              <w:br/>
            </w: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 үйде қызметтер</w:t>
            </w:r>
            <w:r>
              <w:br/>
            </w:r>
            <w:r>
              <w:rPr>
                <w:rFonts w:ascii="Times New Roman"/>
                <w:b w:val="false"/>
                <w:i w:val="false"/>
                <w:color w:val="000000"/>
                <w:sz w:val="20"/>
              </w:rPr>
              <w:t>көрсету жағдайында арнаулы</w:t>
            </w:r>
            <w:r>
              <w:br/>
            </w:r>
            <w:r>
              <w:rPr>
                <w:rFonts w:ascii="Times New Roman"/>
                <w:b w:val="false"/>
                <w:i w:val="false"/>
                <w:color w:val="000000"/>
                <w:sz w:val="20"/>
              </w:rPr>
              <w:t>әлеуметтік қызметтер</w:t>
            </w:r>
            <w:r>
              <w:br/>
            </w:r>
            <w:r>
              <w:rPr>
                <w:rFonts w:ascii="Times New Roman"/>
                <w:b w:val="false"/>
                <w:i w:val="false"/>
                <w:color w:val="000000"/>
                <w:sz w:val="20"/>
              </w:rPr>
              <w:t>көрсету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04" w:id="177"/>
    <w:p>
      <w:pPr>
        <w:spacing w:after="0"/>
        <w:ind w:left="0"/>
        <w:jc w:val="left"/>
      </w:pPr>
      <w:r>
        <w:rPr>
          <w:rFonts w:ascii="Times New Roman"/>
          <w:b/>
          <w:i w:val="false"/>
          <w:color w:val="000000"/>
        </w:rPr>
        <w:t xml:space="preserve"> Аудандардың, облыстық және республикалық маңызы бар қалалардың (астананың) жұмыспен қамту және әлеуметтік бағдарламалар бөлімдерінің басшысы немесе аудандық маңызы бар қалалар, ауылдар, кенттер, ауылдық округтер әкіміне</w:t>
      </w:r>
    </w:p>
    <w:bookmarkEnd w:id="177"/>
    <w:bookmarkStart w:name="z205" w:id="178"/>
    <w:p>
      <w:pPr>
        <w:spacing w:after="0"/>
        <w:ind w:left="0"/>
        <w:jc w:val="left"/>
      </w:pPr>
      <w:r>
        <w:rPr>
          <w:rFonts w:ascii="Times New Roman"/>
          <w:b/>
          <w:i w:val="false"/>
          <w:color w:val="000000"/>
        </w:rPr>
        <w:t xml:space="preserve"> __________________________________________________________________________</w:t>
      </w:r>
    </w:p>
    <w:bookmarkEnd w:id="178"/>
    <w:bookmarkStart w:name="z206" w:id="179"/>
    <w:p>
      <w:pPr>
        <w:spacing w:after="0"/>
        <w:ind w:left="0"/>
        <w:jc w:val="left"/>
      </w:pPr>
      <w:r>
        <w:rPr>
          <w:rFonts w:ascii="Times New Roman"/>
          <w:b/>
          <w:i w:val="false"/>
          <w:color w:val="000000"/>
        </w:rPr>
        <w:t xml:space="preserve"> (аудандардың, облыстық және республикалық маңызы бар қалалардың (астананың)</w:t>
      </w:r>
    </w:p>
    <w:bookmarkEnd w:id="179"/>
    <w:bookmarkStart w:name="z207" w:id="180"/>
    <w:p>
      <w:pPr>
        <w:spacing w:after="0"/>
        <w:ind w:left="0"/>
        <w:jc w:val="left"/>
      </w:pPr>
      <w:r>
        <w:rPr>
          <w:rFonts w:ascii="Times New Roman"/>
          <w:b/>
          <w:i w:val="false"/>
          <w:color w:val="000000"/>
        </w:rPr>
        <w:t xml:space="preserve"> жұмыспен қамту және әлеуметтік бағдарламалар бөлімі басшысының немесе аудандық</w:t>
      </w:r>
    </w:p>
    <w:bookmarkEnd w:id="180"/>
    <w:bookmarkStart w:name="z208" w:id="181"/>
    <w:p>
      <w:pPr>
        <w:spacing w:after="0"/>
        <w:ind w:left="0"/>
        <w:jc w:val="left"/>
      </w:pPr>
      <w:r>
        <w:rPr>
          <w:rFonts w:ascii="Times New Roman"/>
          <w:b/>
          <w:i w:val="false"/>
          <w:color w:val="000000"/>
        </w:rPr>
        <w:t xml:space="preserve"> маңызы бар қалалар, ауылдар, кенттер, ауылдық округтер әкімінің Т.А.Ә. (бар болса) аты</w:t>
      </w:r>
    </w:p>
    <w:bookmarkEnd w:id="181"/>
    <w:bookmarkStart w:name="z209" w:id="182"/>
    <w:p>
      <w:pPr>
        <w:spacing w:after="0"/>
        <w:ind w:left="0"/>
        <w:jc w:val="left"/>
      </w:pPr>
      <w:r>
        <w:rPr>
          <w:rFonts w:ascii="Times New Roman"/>
          <w:b/>
          <w:i w:val="false"/>
          <w:color w:val="000000"/>
        </w:rPr>
        <w:t xml:space="preserve"> ӨТІНІШ</w:t>
      </w:r>
    </w:p>
    <w:bookmarkEnd w:id="182"/>
    <w:bookmarkStart w:name="z210" w:id="183"/>
    <w:p>
      <w:pPr>
        <w:spacing w:after="0"/>
        <w:ind w:left="0"/>
        <w:jc w:val="both"/>
      </w:pPr>
      <w:r>
        <w:rPr>
          <w:rFonts w:ascii="Times New Roman"/>
          <w:b w:val="false"/>
          <w:i w:val="false"/>
          <w:color w:val="000000"/>
          <w:sz w:val="28"/>
        </w:rPr>
        <w:t>
      ____________________________________________________________________</w:t>
      </w:r>
    </w:p>
    <w:bookmarkEnd w:id="183"/>
    <w:bookmarkStart w:name="z211" w:id="184"/>
    <w:p>
      <w:pPr>
        <w:spacing w:after="0"/>
        <w:ind w:left="0"/>
        <w:jc w:val="both"/>
      </w:pPr>
      <w:r>
        <w:rPr>
          <w:rFonts w:ascii="Times New Roman"/>
          <w:b w:val="false"/>
          <w:i w:val="false"/>
          <w:color w:val="000000"/>
          <w:sz w:val="28"/>
        </w:rPr>
        <w:t>
      (қызметтерді алушының Т.А.Ә. (бар болса) көрсету керек)</w:t>
      </w:r>
    </w:p>
    <w:bookmarkEnd w:id="184"/>
    <w:bookmarkStart w:name="z212" w:id="185"/>
    <w:p>
      <w:pPr>
        <w:spacing w:after="0"/>
        <w:ind w:left="0"/>
        <w:jc w:val="both"/>
      </w:pPr>
      <w:r>
        <w:rPr>
          <w:rFonts w:ascii="Times New Roman"/>
          <w:b w:val="false"/>
          <w:i w:val="false"/>
          <w:color w:val="000000"/>
          <w:sz w:val="28"/>
        </w:rPr>
        <w:t>
      үйде арнаулы әлеуметтік қызметтер көрсету үшін есепке алуыңызды сұраймын.</w:t>
      </w:r>
    </w:p>
    <w:bookmarkEnd w:id="185"/>
    <w:bookmarkStart w:name="z213" w:id="186"/>
    <w:p>
      <w:pPr>
        <w:spacing w:after="0"/>
        <w:ind w:left="0"/>
        <w:jc w:val="both"/>
      </w:pPr>
      <w:r>
        <w:rPr>
          <w:rFonts w:ascii="Times New Roman"/>
          <w:b w:val="false"/>
          <w:i w:val="false"/>
          <w:color w:val="000000"/>
          <w:sz w:val="28"/>
        </w:rPr>
        <w:t>
      Туған күні ______ жылы "____" __________________</w:t>
      </w:r>
    </w:p>
    <w:bookmarkEnd w:id="186"/>
    <w:bookmarkStart w:name="z214" w:id="187"/>
    <w:p>
      <w:pPr>
        <w:spacing w:after="0"/>
        <w:ind w:left="0"/>
        <w:jc w:val="both"/>
      </w:pPr>
      <w:r>
        <w:rPr>
          <w:rFonts w:ascii="Times New Roman"/>
          <w:b w:val="false"/>
          <w:i w:val="false"/>
          <w:color w:val="000000"/>
          <w:sz w:val="28"/>
        </w:rPr>
        <w:t>
      Тұратын жері _________________________________________________</w:t>
      </w:r>
    </w:p>
    <w:bookmarkEnd w:id="187"/>
    <w:bookmarkStart w:name="z215" w:id="188"/>
    <w:p>
      <w:pPr>
        <w:spacing w:after="0"/>
        <w:ind w:left="0"/>
        <w:jc w:val="both"/>
      </w:pPr>
      <w:r>
        <w:rPr>
          <w:rFonts w:ascii="Times New Roman"/>
          <w:b w:val="false"/>
          <w:i w:val="false"/>
          <w:color w:val="000000"/>
          <w:sz w:val="28"/>
        </w:rPr>
        <w:t>
      Телефон нөмірі (үйдің, ұялы)____________________________________</w:t>
      </w:r>
    </w:p>
    <w:bookmarkEnd w:id="188"/>
    <w:bookmarkStart w:name="z216" w:id="189"/>
    <w:p>
      <w:pPr>
        <w:spacing w:after="0"/>
        <w:ind w:left="0"/>
        <w:jc w:val="both"/>
      </w:pPr>
      <w:r>
        <w:rPr>
          <w:rFonts w:ascii="Times New Roman"/>
          <w:b w:val="false"/>
          <w:i w:val="false"/>
          <w:color w:val="000000"/>
          <w:sz w:val="28"/>
        </w:rPr>
        <w:t>
      Мүгедектік санаты (бар болса)__________________________________</w:t>
      </w:r>
    </w:p>
    <w:bookmarkEnd w:id="189"/>
    <w:bookmarkStart w:name="z217" w:id="190"/>
    <w:p>
      <w:pPr>
        <w:spacing w:after="0"/>
        <w:ind w:left="0"/>
        <w:jc w:val="both"/>
      </w:pPr>
      <w:r>
        <w:rPr>
          <w:rFonts w:ascii="Times New Roman"/>
          <w:b w:val="false"/>
          <w:i w:val="false"/>
          <w:color w:val="000000"/>
          <w:sz w:val="28"/>
        </w:rPr>
        <w:t>
      Бірге тұратын отбасы мүшелері (Т.А.Ә. (бар болса), туыстығын көрсету керек)</w:t>
      </w:r>
    </w:p>
    <w:bookmarkEnd w:id="190"/>
    <w:bookmarkStart w:name="z218" w:id="191"/>
    <w:p>
      <w:pPr>
        <w:spacing w:after="0"/>
        <w:ind w:left="0"/>
        <w:jc w:val="both"/>
      </w:pPr>
      <w:r>
        <w:rPr>
          <w:rFonts w:ascii="Times New Roman"/>
          <w:b w:val="false"/>
          <w:i w:val="false"/>
          <w:color w:val="000000"/>
          <w:sz w:val="28"/>
        </w:rPr>
        <w:t>
      ____________________________________________________________________</w:t>
      </w:r>
    </w:p>
    <w:bookmarkEnd w:id="191"/>
    <w:bookmarkStart w:name="z219" w:id="192"/>
    <w:p>
      <w:pPr>
        <w:spacing w:after="0"/>
        <w:ind w:left="0"/>
        <w:jc w:val="both"/>
      </w:pPr>
      <w:r>
        <w:rPr>
          <w:rFonts w:ascii="Times New Roman"/>
          <w:b w:val="false"/>
          <w:i w:val="false"/>
          <w:color w:val="000000"/>
          <w:sz w:val="28"/>
        </w:rPr>
        <w:t>
      ____________________________________________________________________</w:t>
      </w:r>
    </w:p>
    <w:bookmarkEnd w:id="192"/>
    <w:bookmarkStart w:name="z220" w:id="193"/>
    <w:p>
      <w:pPr>
        <w:spacing w:after="0"/>
        <w:ind w:left="0"/>
        <w:jc w:val="both"/>
      </w:pPr>
      <w:r>
        <w:rPr>
          <w:rFonts w:ascii="Times New Roman"/>
          <w:b w:val="false"/>
          <w:i w:val="false"/>
          <w:color w:val="000000"/>
          <w:sz w:val="28"/>
        </w:rPr>
        <w:t>
      Үйде күтім жасау жағдайларында арнаулы әлеуметтік қызметтер көрсетуге құжаттарды</w:t>
      </w:r>
    </w:p>
    <w:bookmarkEnd w:id="193"/>
    <w:bookmarkStart w:name="z221" w:id="194"/>
    <w:p>
      <w:pPr>
        <w:spacing w:after="0"/>
        <w:ind w:left="0"/>
        <w:jc w:val="both"/>
      </w:pPr>
      <w:r>
        <w:rPr>
          <w:rFonts w:ascii="Times New Roman"/>
          <w:b w:val="false"/>
          <w:i w:val="false"/>
          <w:color w:val="000000"/>
          <w:sz w:val="28"/>
        </w:rPr>
        <w:t>
      рәсімдеуге қажетті менің дербес деректерімді жинауға және өңдеуге келісім беремін.</w:t>
      </w:r>
    </w:p>
    <w:bookmarkEnd w:id="194"/>
    <w:bookmarkStart w:name="z222" w:id="195"/>
    <w:p>
      <w:pPr>
        <w:spacing w:after="0"/>
        <w:ind w:left="0"/>
        <w:jc w:val="both"/>
      </w:pPr>
      <w:r>
        <w:rPr>
          <w:rFonts w:ascii="Times New Roman"/>
          <w:b w:val="false"/>
          <w:i w:val="false"/>
          <w:color w:val="000000"/>
          <w:sz w:val="28"/>
        </w:rPr>
        <w:t>
      Үйде арнаулы әлеуметтік қызметтер көрсету тәртібімен және шарттарымен таныстым.</w:t>
      </w:r>
    </w:p>
    <w:bookmarkEnd w:id="195"/>
    <w:bookmarkStart w:name="z223" w:id="196"/>
    <w:p>
      <w:pPr>
        <w:spacing w:after="0"/>
        <w:ind w:left="0"/>
        <w:jc w:val="both"/>
      </w:pPr>
      <w:r>
        <w:rPr>
          <w:rFonts w:ascii="Times New Roman"/>
          <w:b w:val="false"/>
          <w:i w:val="false"/>
          <w:color w:val="000000"/>
          <w:sz w:val="28"/>
        </w:rPr>
        <w:t>
      Мынадай құжаттарды қоса беріп отырмын:</w:t>
      </w:r>
    </w:p>
    <w:bookmarkEnd w:id="196"/>
    <w:bookmarkStart w:name="z224" w:id="197"/>
    <w:p>
      <w:pPr>
        <w:spacing w:after="0"/>
        <w:ind w:left="0"/>
        <w:jc w:val="both"/>
      </w:pPr>
      <w:r>
        <w:rPr>
          <w:rFonts w:ascii="Times New Roman"/>
          <w:b w:val="false"/>
          <w:i w:val="false"/>
          <w:color w:val="000000"/>
          <w:sz w:val="28"/>
        </w:rPr>
        <w:t>
      ____________________________________________________________________</w:t>
      </w:r>
    </w:p>
    <w:bookmarkEnd w:id="197"/>
    <w:bookmarkStart w:name="z225" w:id="198"/>
    <w:p>
      <w:pPr>
        <w:spacing w:after="0"/>
        <w:ind w:left="0"/>
        <w:jc w:val="both"/>
      </w:pPr>
      <w:r>
        <w:rPr>
          <w:rFonts w:ascii="Times New Roman"/>
          <w:b w:val="false"/>
          <w:i w:val="false"/>
          <w:color w:val="000000"/>
          <w:sz w:val="28"/>
        </w:rPr>
        <w:t>
      ____________________________________________________________________</w:t>
      </w:r>
    </w:p>
    <w:bookmarkEnd w:id="198"/>
    <w:bookmarkStart w:name="z226" w:id="199"/>
    <w:p>
      <w:pPr>
        <w:spacing w:after="0"/>
        <w:ind w:left="0"/>
        <w:jc w:val="both"/>
      </w:pPr>
      <w:r>
        <w:rPr>
          <w:rFonts w:ascii="Times New Roman"/>
          <w:b w:val="false"/>
          <w:i w:val="false"/>
          <w:color w:val="000000"/>
          <w:sz w:val="28"/>
        </w:rPr>
        <w:t>
      Т.А.Ә. (бар болса) және қолы ____________________</w:t>
      </w:r>
    </w:p>
    <w:bookmarkEnd w:id="199"/>
    <w:bookmarkStart w:name="z227" w:id="200"/>
    <w:p>
      <w:pPr>
        <w:spacing w:after="0"/>
        <w:ind w:left="0"/>
        <w:jc w:val="both"/>
      </w:pPr>
      <w:r>
        <w:rPr>
          <w:rFonts w:ascii="Times New Roman"/>
          <w:b w:val="false"/>
          <w:i w:val="false"/>
          <w:color w:val="000000"/>
          <w:sz w:val="28"/>
        </w:rPr>
        <w:t>
      күні 20__ жылғы "___" __________________________</w:t>
      </w:r>
    </w:p>
    <w:bookmarkEnd w:id="200"/>
    <w:bookmarkStart w:name="z228" w:id="201"/>
    <w:p>
      <w:pPr>
        <w:spacing w:after="0"/>
        <w:ind w:left="0"/>
        <w:jc w:val="both"/>
      </w:pPr>
      <w:r>
        <w:rPr>
          <w:rFonts w:ascii="Times New Roman"/>
          <w:b w:val="false"/>
          <w:i w:val="false"/>
          <w:color w:val="000000"/>
          <w:sz w:val="28"/>
        </w:rPr>
        <w:t>
      _____________________________________ өтінішті қабылдады.</w:t>
      </w:r>
    </w:p>
    <w:bookmarkEnd w:id="201"/>
    <w:bookmarkStart w:name="z229" w:id="202"/>
    <w:p>
      <w:pPr>
        <w:spacing w:after="0"/>
        <w:ind w:left="0"/>
        <w:jc w:val="both"/>
      </w:pPr>
      <w:r>
        <w:rPr>
          <w:rFonts w:ascii="Times New Roman"/>
          <w:b w:val="false"/>
          <w:i w:val="false"/>
          <w:color w:val="000000"/>
          <w:sz w:val="28"/>
        </w:rPr>
        <w:t>
      (Т.А.Ә. (бар болса) және лауазымын көрсету)</w:t>
      </w:r>
    </w:p>
    <w:bookmarkEnd w:id="202"/>
    <w:bookmarkStart w:name="z230" w:id="203"/>
    <w:p>
      <w:pPr>
        <w:spacing w:after="0"/>
        <w:ind w:left="0"/>
        <w:jc w:val="both"/>
      </w:pPr>
      <w:r>
        <w:rPr>
          <w:rFonts w:ascii="Times New Roman"/>
          <w:b w:val="false"/>
          <w:i w:val="false"/>
          <w:color w:val="000000"/>
          <w:sz w:val="28"/>
        </w:rPr>
        <w:t>
      Қолы _____________ Күні 20__ жылғы "___" ______________________</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