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8ca26" w14:textId="668ca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"Әйелдердің қауіпсіздігі және өмірлік тәжірибесі" (индекс БН, кезеңділігі біржолғы) жалпымемлекеттік статистикалық байқаудың статистикалық нысаны мен оны толтыру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Стратегиялық жоспарлау және реформалар агенттігі Ұлттық статистика бюросы Басшысының м.а. 2022 жылғы 11 қаңтардағы № 1 бұйрығы. Қазақстан Республикасының Әділет министрлігінде 2022 жылғы 18 қаңтарда № 26520 болып тіркелді. Күші жойылды - Қазақстан Республикасының Стратегиялық жоспарлау және реформалар агенттігі Ұлттық статистика бюросы Басшысының 2024 жылғы 31 мамырдағы № 5 бұйрығымен.</w:t>
      </w:r>
    </w:p>
    <w:p>
      <w:pPr>
        <w:spacing w:after="0"/>
        <w:ind w:left="0"/>
        <w:jc w:val="both"/>
      </w:pPr>
      <w:r>
        <w:rPr>
          <w:rFonts w:ascii="Times New Roman"/>
          <w:b w:val="false"/>
          <w:i w:val="false"/>
          <w:color w:val="ff0000"/>
          <w:sz w:val="28"/>
        </w:rPr>
        <w:t xml:space="preserve">
      Ескерту. Күші жойылды - ҚР Стратегиялық жоспарлау және реформалар агенттігі Ұлттық статистика бюросы Басшысының 31.05.2024 </w:t>
      </w:r>
      <w:r>
        <w:rPr>
          <w:rFonts w:ascii="Times New Roman"/>
          <w:b w:val="false"/>
          <w:i w:val="false"/>
          <w:color w:val="ff0000"/>
          <w:sz w:val="28"/>
        </w:rPr>
        <w:t>№ 5</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p>
    <w:bookmarkStart w:name="z0" w:id="0"/>
    <w:p>
      <w:pPr>
        <w:spacing w:after="0"/>
        <w:ind w:left="0"/>
        <w:jc w:val="both"/>
      </w:pPr>
      <w:r>
        <w:rPr>
          <w:rFonts w:ascii="Times New Roman"/>
          <w:b w:val="false"/>
          <w:i w:val="false"/>
          <w:color w:val="000000"/>
          <w:sz w:val="28"/>
        </w:rPr>
        <w:t xml:space="preserve">
      "Мемлекеттік статистика туралы" Қазақстан Республикасы Заңының </w:t>
      </w:r>
      <w:r>
        <w:rPr>
          <w:rFonts w:ascii="Times New Roman"/>
          <w:b w:val="false"/>
          <w:i w:val="false"/>
          <w:color w:val="000000"/>
          <w:sz w:val="28"/>
        </w:rPr>
        <w:t>12-бабы</w:t>
      </w:r>
      <w:r>
        <w:rPr>
          <w:rFonts w:ascii="Times New Roman"/>
          <w:b w:val="false"/>
          <w:i w:val="false"/>
          <w:color w:val="000000"/>
          <w:sz w:val="28"/>
        </w:rPr>
        <w:t xml:space="preserve"> 8) тармақшасына және Қазақстан Республикасы Президентінің 2020 жылғы 5 қазандағы № 427 Жарлығымен бекітілген Қазақстан Республикасының Стратегиялық жоспарлау және реформалар агенттігі туралы ереженің </w:t>
      </w:r>
      <w:r>
        <w:rPr>
          <w:rFonts w:ascii="Times New Roman"/>
          <w:b w:val="false"/>
          <w:i w:val="false"/>
          <w:color w:val="000000"/>
          <w:sz w:val="28"/>
        </w:rPr>
        <w:t>17-тармағы</w:t>
      </w:r>
      <w:r>
        <w:rPr>
          <w:rFonts w:ascii="Times New Roman"/>
          <w:b w:val="false"/>
          <w:i w:val="false"/>
          <w:color w:val="000000"/>
          <w:sz w:val="28"/>
        </w:rPr>
        <w:t xml:space="preserve"> 24) тармақшасына сәйкес, БҰЙЫРАМЫН:</w:t>
      </w:r>
    </w:p>
    <w:bookmarkEnd w:id="0"/>
    <w:bookmarkStart w:name="z1" w:id="1"/>
    <w:p>
      <w:pPr>
        <w:spacing w:after="0"/>
        <w:ind w:left="0"/>
        <w:jc w:val="both"/>
      </w:pPr>
      <w:r>
        <w:rPr>
          <w:rFonts w:ascii="Times New Roman"/>
          <w:b w:val="false"/>
          <w:i w:val="false"/>
          <w:color w:val="000000"/>
          <w:sz w:val="28"/>
        </w:rPr>
        <w:t>
      1. Мыналар:</w:t>
      </w:r>
    </w:p>
    <w:bookmarkEnd w:id="1"/>
    <w:bookmarkStart w:name="z2" w:id="2"/>
    <w:p>
      <w:pPr>
        <w:spacing w:after="0"/>
        <w:ind w:left="0"/>
        <w:jc w:val="both"/>
      </w:pPr>
      <w:r>
        <w:rPr>
          <w:rFonts w:ascii="Times New Roman"/>
          <w:b w:val="false"/>
          <w:i w:val="false"/>
          <w:color w:val="000000"/>
          <w:sz w:val="28"/>
        </w:rPr>
        <w:t xml:space="preserve">
      1) "Әйелдердің қауіпсіздігі және өмірлік тәжірибесі" (индекс БН, кезеңділігі біржолғы) жалпымемлекеттік статистикалық байқаудың статистикалық нысаны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w:t>
      </w:r>
    </w:p>
    <w:bookmarkEnd w:id="2"/>
    <w:bookmarkStart w:name="z3" w:id="3"/>
    <w:p>
      <w:pPr>
        <w:spacing w:after="0"/>
        <w:ind w:left="0"/>
        <w:jc w:val="both"/>
      </w:pPr>
      <w:r>
        <w:rPr>
          <w:rFonts w:ascii="Times New Roman"/>
          <w:b w:val="false"/>
          <w:i w:val="false"/>
          <w:color w:val="000000"/>
          <w:sz w:val="28"/>
        </w:rPr>
        <w:t xml:space="preserve">
      2) "Әйелдердің қауіпсіздігі және өмірлік тәжірибесі" (индекс БН, кезеңділігі біржолғы)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бекітілсін.</w:t>
      </w:r>
    </w:p>
    <w:bookmarkEnd w:id="3"/>
    <w:bookmarkStart w:name="z4" w:id="4"/>
    <w:p>
      <w:pPr>
        <w:spacing w:after="0"/>
        <w:ind w:left="0"/>
        <w:jc w:val="both"/>
      </w:pPr>
      <w:r>
        <w:rPr>
          <w:rFonts w:ascii="Times New Roman"/>
          <w:b w:val="false"/>
          <w:i w:val="false"/>
          <w:color w:val="000000"/>
          <w:sz w:val="28"/>
        </w:rPr>
        <w:t>
      2. Қазақстан Республикасы Стратегиялық жоспарлау және реформалар агенттігі Ұлттық статистика бюросының Статистикалық процестерді дамыту департаменті Заң департаментімен бірлесіп заңнамада белгіленген тәртіппен:</w:t>
      </w:r>
    </w:p>
    <w:bookmarkEnd w:id="4"/>
    <w:bookmarkStart w:name="z5" w:id="5"/>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5"/>
    <w:bookmarkStart w:name="z6" w:id="6"/>
    <w:p>
      <w:pPr>
        <w:spacing w:after="0"/>
        <w:ind w:left="0"/>
        <w:jc w:val="both"/>
      </w:pPr>
      <w:r>
        <w:rPr>
          <w:rFonts w:ascii="Times New Roman"/>
          <w:b w:val="false"/>
          <w:i w:val="false"/>
          <w:color w:val="000000"/>
          <w:sz w:val="28"/>
        </w:rPr>
        <w:t>
      2) осы бұйрықты Қазақстан Республикасы Стратегиялық жоспарлау және реформалар агенттігі Ұлттық статистика бюросының интернет-ресурсында орналастыруды қамтамасыз етсін.</w:t>
      </w:r>
    </w:p>
    <w:bookmarkEnd w:id="6"/>
    <w:bookmarkStart w:name="z7" w:id="7"/>
    <w:p>
      <w:pPr>
        <w:spacing w:after="0"/>
        <w:ind w:left="0"/>
        <w:jc w:val="both"/>
      </w:pPr>
      <w:r>
        <w:rPr>
          <w:rFonts w:ascii="Times New Roman"/>
          <w:b w:val="false"/>
          <w:i w:val="false"/>
          <w:color w:val="000000"/>
          <w:sz w:val="28"/>
        </w:rPr>
        <w:t>
      3. Қазақстан Республикасы Стратегиялық жоспарлау және реформалар агенттігі Ұлттық статистика бюросының Статистикалық процестерді дамыту департаменті осы бұйрықты Қазақстан Республикасы Стратегиялық жоспарлау және реформалар агенттігі Ұлттық статистика бюросының құрылымдық және аумақтық бөлімшелеріне жұмыс бабында басшылыққа алу және пайдалану үшін жеткізсін.</w:t>
      </w:r>
    </w:p>
    <w:bookmarkEnd w:id="7"/>
    <w:bookmarkStart w:name="z8" w:id="8"/>
    <w:p>
      <w:pPr>
        <w:spacing w:after="0"/>
        <w:ind w:left="0"/>
        <w:jc w:val="both"/>
      </w:pPr>
      <w:r>
        <w:rPr>
          <w:rFonts w:ascii="Times New Roman"/>
          <w:b w:val="false"/>
          <w:i w:val="false"/>
          <w:color w:val="000000"/>
          <w:sz w:val="28"/>
        </w:rPr>
        <w:t>
      4. Осы бұйрықтың орындалуын бақылауды өзіме қалдырамын.</w:t>
      </w:r>
    </w:p>
    <w:bookmarkEnd w:id="8"/>
    <w:bookmarkStart w:name="z9" w:id="9"/>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Басшының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Джаркинбаев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Қазақстан Республикасы</w:t>
            </w:r>
          </w:p>
          <w:p>
            <w:pPr>
              <w:spacing w:after="20"/>
              <w:ind w:left="20"/>
              <w:jc w:val="both"/>
            </w:pPr>
            <w:r>
              <w:rPr>
                <w:rFonts w:ascii="Times New Roman"/>
                <w:b w:val="false"/>
                <w:i/>
                <w:color w:val="000000"/>
                <w:sz w:val="20"/>
              </w:rPr>
              <w:t>Ақпарат және қоғамдық</w:t>
            </w:r>
          </w:p>
          <w:p>
            <w:pPr>
              <w:spacing w:after="20"/>
              <w:ind w:left="20"/>
              <w:jc w:val="both"/>
            </w:pPr>
            <w:r>
              <w:rPr>
                <w:rFonts w:ascii="Times New Roman"/>
                <w:b w:val="false"/>
                <w:i/>
                <w:color w:val="000000"/>
                <w:sz w:val="20"/>
              </w:rPr>
              <w:t>даму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Қазақстан Республикасы</w:t>
            </w:r>
          </w:p>
          <w:p>
            <w:pPr>
              <w:spacing w:after="20"/>
              <w:ind w:left="20"/>
              <w:jc w:val="both"/>
            </w:pPr>
            <w:r>
              <w:rPr>
                <w:rFonts w:ascii="Times New Roman"/>
                <w:b w:val="false"/>
                <w:i/>
                <w:color w:val="000000"/>
                <w:sz w:val="20"/>
              </w:rPr>
              <w:t>Бас прокуратурсының</w:t>
            </w:r>
          </w:p>
          <w:p>
            <w:pPr>
              <w:spacing w:after="20"/>
              <w:ind w:left="20"/>
              <w:jc w:val="both"/>
            </w:pPr>
            <w:r>
              <w:rPr>
                <w:rFonts w:ascii="Times New Roman"/>
                <w:b w:val="false"/>
                <w:i/>
                <w:color w:val="000000"/>
                <w:sz w:val="20"/>
              </w:rPr>
              <w:t>Құқықтық статистика және</w:t>
            </w:r>
          </w:p>
          <w:p>
            <w:pPr>
              <w:spacing w:after="20"/>
              <w:ind w:left="20"/>
              <w:jc w:val="both"/>
            </w:pPr>
            <w:r>
              <w:rPr>
                <w:rFonts w:ascii="Times New Roman"/>
                <w:b w:val="false"/>
                <w:i/>
                <w:color w:val="000000"/>
                <w:sz w:val="20"/>
              </w:rPr>
              <w:t>арнайы есепке алу</w:t>
            </w:r>
          </w:p>
          <w:p>
            <w:pPr>
              <w:spacing w:after="20"/>
              <w:ind w:left="20"/>
              <w:jc w:val="both"/>
            </w:pPr>
            <w:r>
              <w:rPr>
                <w:rFonts w:ascii="Times New Roman"/>
                <w:b w:val="false"/>
                <w:i/>
                <w:color w:val="000000"/>
                <w:sz w:val="20"/>
              </w:rPr>
              <w:t>жөніндегі комитеті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Қазақстан Республикасы</w:t>
            </w:r>
          </w:p>
          <w:p>
            <w:pPr>
              <w:spacing w:after="20"/>
              <w:ind w:left="20"/>
              <w:jc w:val="both"/>
            </w:pPr>
            <w:r>
              <w:rPr>
                <w:rFonts w:ascii="Times New Roman"/>
                <w:b w:val="false"/>
                <w:i/>
                <w:color w:val="000000"/>
                <w:sz w:val="20"/>
              </w:rPr>
              <w:t>Білім және ғылым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Қазақстан Республикасы</w:t>
            </w:r>
          </w:p>
          <w:p>
            <w:pPr>
              <w:spacing w:after="20"/>
              <w:ind w:left="20"/>
              <w:jc w:val="both"/>
            </w:pPr>
            <w:r>
              <w:rPr>
                <w:rFonts w:ascii="Times New Roman"/>
                <w:b w:val="false"/>
                <w:i/>
                <w:color w:val="000000"/>
                <w:sz w:val="20"/>
              </w:rPr>
              <w:t>Денсаулық сақтау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Қазақстан Республикасы</w:t>
            </w:r>
          </w:p>
          <w:p>
            <w:pPr>
              <w:spacing w:after="20"/>
              <w:ind w:left="20"/>
              <w:jc w:val="both"/>
            </w:pPr>
            <w:r>
              <w:rPr>
                <w:rFonts w:ascii="Times New Roman"/>
                <w:b w:val="false"/>
                <w:i/>
                <w:color w:val="000000"/>
                <w:sz w:val="20"/>
              </w:rPr>
              <w:t>Еңбек және халықты әлеуметтік</w:t>
            </w:r>
          </w:p>
          <w:p>
            <w:pPr>
              <w:spacing w:after="20"/>
              <w:ind w:left="20"/>
              <w:jc w:val="both"/>
            </w:pPr>
            <w:r>
              <w:rPr>
                <w:rFonts w:ascii="Times New Roman"/>
                <w:b w:val="false"/>
                <w:i/>
                <w:color w:val="000000"/>
                <w:sz w:val="20"/>
              </w:rPr>
              <w:t>қорғау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Қазақстан Республикасы</w:t>
            </w:r>
          </w:p>
          <w:p>
            <w:pPr>
              <w:spacing w:after="20"/>
              <w:ind w:left="20"/>
              <w:jc w:val="both"/>
            </w:pPr>
            <w:r>
              <w:rPr>
                <w:rFonts w:ascii="Times New Roman"/>
                <w:b w:val="false"/>
                <w:i/>
                <w:color w:val="000000"/>
                <w:sz w:val="20"/>
              </w:rPr>
              <w:t>Ішкі істер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Басшының міндетін атқарушы</w:t>
            </w:r>
            <w:r>
              <w:br/>
            </w:r>
            <w:r>
              <w:rPr>
                <w:rFonts w:ascii="Times New Roman"/>
                <w:b w:val="false"/>
                <w:i w:val="false"/>
                <w:color w:val="000000"/>
                <w:sz w:val="20"/>
              </w:rPr>
              <w:t>2022 жылғы 11 қаңтардағы</w:t>
            </w:r>
            <w:r>
              <w:br/>
            </w:r>
            <w:r>
              <w:rPr>
                <w:rFonts w:ascii="Times New Roman"/>
                <w:b w:val="false"/>
                <w:i w:val="false"/>
                <w:color w:val="000000"/>
                <w:sz w:val="20"/>
              </w:rPr>
              <w:t>№ 1 бұйрығына</w:t>
            </w:r>
            <w:r>
              <w:br/>
            </w:r>
            <w:r>
              <w:rPr>
                <w:rFonts w:ascii="Times New Roman"/>
                <w:b w:val="false"/>
                <w:i w:val="false"/>
                <w:color w:val="000000"/>
                <w:sz w:val="20"/>
              </w:rPr>
              <w:t>1-қосымша</w:t>
            </w:r>
          </w:p>
        </w:tc>
      </w:tr>
    </w:tbl>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vMerge w:val="restart"/>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47800" cy="100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447800" cy="1003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w:t>
            </w:r>
          </w:p>
          <w:p>
            <w:pPr>
              <w:spacing w:after="20"/>
              <w:ind w:left="20"/>
              <w:jc w:val="both"/>
            </w:pPr>
            <w:r>
              <w:rPr>
                <w:rFonts w:ascii="Times New Roman"/>
                <w:b w:val="false"/>
                <w:i w:val="false"/>
                <w:color w:val="000000"/>
                <w:sz w:val="20"/>
              </w:rPr>
              <w:t>
құпиялылығына кепілдік береді</w:t>
            </w:r>
          </w:p>
          <w:p>
            <w:pPr>
              <w:spacing w:after="20"/>
              <w:ind w:left="20"/>
              <w:jc w:val="both"/>
            </w:pPr>
            <w:r>
              <w:rPr>
                <w:rFonts w:ascii="Times New Roman"/>
                <w:b w:val="false"/>
                <w:i w:val="false"/>
                <w:color w:val="000000"/>
                <w:sz w:val="20"/>
              </w:rPr>
              <w:t>
Жалпымемлекеттік статистикалық</w:t>
            </w:r>
          </w:p>
          <w:p>
            <w:pPr>
              <w:spacing w:after="20"/>
              <w:ind w:left="20"/>
              <w:jc w:val="both"/>
            </w:pPr>
            <w:r>
              <w:rPr>
                <w:rFonts w:ascii="Times New Roman"/>
                <w:b w:val="false"/>
                <w:i w:val="false"/>
                <w:color w:val="000000"/>
                <w:sz w:val="20"/>
              </w:rPr>
              <w:t>
байқаудың статистикалық нысаны</w:t>
            </w:r>
          </w:p>
        </w:tc>
        <w:tc>
          <w:tcPr>
            <w:tcW w:w="4100" w:type="dxa"/>
            <w:vMerge w:val="restart"/>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tcBorders>
          </w:tcPr>
          <w:p/>
        </w:tc>
      </w:tr>
    </w:tbl>
    <w:p>
      <w:pPr>
        <w:spacing w:after="0"/>
        <w:ind w:left="0"/>
        <w:jc w:val="left"/>
      </w:pPr>
      <w:r>
        <w:rPr>
          <w:rFonts w:ascii="Times New Roman"/>
          <w:b/>
          <w:i w:val="false"/>
          <w:color w:val="000000"/>
        </w:rPr>
        <w:t xml:space="preserve"> Әйелдердің қауіпсіздігі және өмірлік тәжірибесі</w:t>
      </w:r>
    </w:p>
    <w:tbl>
      <w:tblPr>
        <w:tblW w:w="0" w:type="auto"/>
        <w:tblCellSpacing w:w="0" w:type="auto"/>
        <w:tblBorders>
          <w:top w:val="none"/>
          <w:left w:val="none"/>
          <w:bottom w:val="none"/>
          <w:right w:val="none"/>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БН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біржолғы</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383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638300" cy="495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17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шаруашылығында тұратын 15 жастан асқан әйел жынысты адамдар сұралады</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Тапсыру мерзімі –30 қыркүйекке (қоса алғанда) дейін</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 мекеннің атауы (қала, аудан, селолық округ)</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 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ӘАОЖ1 бойынша елді мекеннің коды</w:t>
            </w: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1402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140200" cy="520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Елді мекеннің типі (1 - қала, 2 – ауыл)</w:t>
            </w: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207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20700" cy="533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Респонденттің реттік нөмірі</w:t>
            </w: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764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676400" cy="533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Интервьюердің коды</w:t>
            </w: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954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295400" cy="495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Сұхбатты өткізу </w:t>
            </w:r>
          </w:p>
          <w:p>
            <w:pPr>
              <w:spacing w:after="20"/>
              <w:ind w:left="20"/>
              <w:jc w:val="both"/>
            </w:pPr>
            <w:r>
              <w:drawing>
                <wp:inline distT="0" distB="0" distL="0" distR="0">
                  <wp:extent cx="8636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863600" cy="558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күні айы </w:t>
            </w:r>
          </w:p>
          <w:p>
            <w:pPr>
              <w:spacing w:after="20"/>
              <w:ind w:left="20"/>
              <w:jc w:val="both"/>
            </w:pPr>
            <w:r>
              <w:drawing>
                <wp:inline distT="0" distB="0" distL="0" distR="0">
                  <wp:extent cx="9779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977900" cy="508000"/>
                          </a:xfrm>
                          <a:prstGeom prst="rect">
                            <a:avLst/>
                          </a:prstGeom>
                        </pic:spPr>
                      </pic:pic>
                    </a:graphicData>
                  </a:graphic>
                </wp:inline>
              </w:drawing>
            </w:r>
          </w:p>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 </w:t>
            </w:r>
          </w:p>
          <w:p>
            <w:pPr>
              <w:spacing w:after="20"/>
              <w:ind w:left="20"/>
              <w:jc w:val="both"/>
            </w:pPr>
            <w:r>
              <w:drawing>
                <wp:inline distT="0" distB="0" distL="0" distR="0">
                  <wp:extent cx="16510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651000" cy="5334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1ӘАОЖ - Әкімшілік-аумақтық объектілер жіктеуіші ҚР ҰЖ 11-2009</w:t>
      </w:r>
    </w:p>
    <w:p>
      <w:pPr>
        <w:spacing w:after="0"/>
        <w:ind w:left="0"/>
        <w:jc w:val="left"/>
      </w:pPr>
      <w:r>
        <w:rPr>
          <w:rFonts w:ascii="Times New Roman"/>
          <w:b/>
          <w:i w:val="false"/>
          <w:color w:val="000000"/>
        </w:rPr>
        <w:t xml:space="preserve"> А. Респондентті таңдау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Интервьюерлердің назарына</w:t>
      </w:r>
    </w:p>
    <w:p>
      <w:pPr>
        <w:spacing w:after="0"/>
        <w:ind w:left="0"/>
        <w:jc w:val="both"/>
      </w:pPr>
      <w:r>
        <w:rPr>
          <w:rFonts w:ascii="Times New Roman"/>
          <w:b w:val="false"/>
          <w:i w:val="false"/>
          <w:color w:val="000000"/>
          <w:sz w:val="28"/>
        </w:rPr>
        <w:t>
      1. "Жауап бергім келмейді" және "Білмеймін/Жауап беруге қиналамын" санаттары дауыстап оқылмайды және сұрақ парағында көрсетілмейді.</w:t>
      </w:r>
    </w:p>
    <w:p>
      <w:pPr>
        <w:spacing w:after="0"/>
        <w:ind w:left="0"/>
        <w:jc w:val="both"/>
      </w:pPr>
      <w:r>
        <w:rPr>
          <w:rFonts w:ascii="Times New Roman"/>
          <w:b w:val="false"/>
          <w:i w:val="false"/>
          <w:color w:val="000000"/>
          <w:sz w:val="28"/>
        </w:rPr>
        <w:t>
      2. Интервьюерлерге арналған ескертулер жақшада және бас әріптермен жазылған.</w:t>
      </w:r>
    </w:p>
    <w:p>
      <w:pPr>
        <w:spacing w:after="0"/>
        <w:ind w:left="0"/>
        <w:jc w:val="both"/>
      </w:pPr>
      <w:r>
        <w:rPr>
          <w:rFonts w:ascii="Times New Roman"/>
          <w:b w:val="false"/>
          <w:i w:val="false"/>
          <w:color w:val="000000"/>
          <w:sz w:val="28"/>
        </w:rPr>
        <w:t>
      3. "Оқымаңыз" ескертуі бұл санатты дауыстап оқуға болмайтынын және жауап санаттары бойынша жауапты жіктеу керектігін білдіреді. Бұл ең шетін сұрақтар үшін қолданылады. Алайда, егер респондент мысал келтіруді сұраса, интервьюер кейбір санаттарды дауыстап оқи алады.</w:t>
      </w:r>
    </w:p>
    <w:p>
      <w:pPr>
        <w:spacing w:after="0"/>
        <w:ind w:left="0"/>
        <w:jc w:val="both"/>
      </w:pPr>
      <w:r>
        <w:rPr>
          <w:rFonts w:ascii="Times New Roman"/>
          <w:b w:val="false"/>
          <w:i w:val="false"/>
          <w:color w:val="000000"/>
          <w:sz w:val="28"/>
        </w:rPr>
        <w:t>
      4. "Оқыңыз" ескертуі санаттарды дауыстап оқу керектігін білдіреді.</w:t>
      </w:r>
    </w:p>
    <w:p>
      <w:pPr>
        <w:spacing w:after="0"/>
        <w:ind w:left="0"/>
        <w:jc w:val="both"/>
      </w:pPr>
      <w:r>
        <w:rPr>
          <w:rFonts w:ascii="Times New Roman"/>
          <w:b w:val="false"/>
          <w:i w:val="false"/>
          <w:color w:val="000000"/>
          <w:sz w:val="28"/>
        </w:rPr>
        <w:t>
      5. Басқа сұраққа қайта бағыттау "→" таңбасынан басталады.</w:t>
      </w:r>
    </w:p>
    <w:p>
      <w:pPr>
        <w:spacing w:after="0"/>
        <w:ind w:left="0"/>
        <w:jc w:val="both"/>
      </w:pPr>
      <w:r>
        <w:rPr>
          <w:rFonts w:ascii="Times New Roman"/>
          <w:b w:val="false"/>
          <w:i w:val="false"/>
          <w:color w:val="000000"/>
          <w:sz w:val="28"/>
        </w:rPr>
        <w:t>
      6. "Басқа" жауап нұсқасын қамтитын барлық санаттар үшін егжей-тегжейлі ақпарат алу үшін "Нақтылаңыз" нұсқасы болады.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Кіріспе</w:t>
      </w:r>
    </w:p>
    <w:p>
      <w:pPr>
        <w:spacing w:after="0"/>
        <w:ind w:left="0"/>
        <w:jc w:val="both"/>
      </w:pPr>
      <w:r>
        <w:rPr>
          <w:rFonts w:ascii="Times New Roman"/>
          <w:b w:val="false"/>
          <w:i w:val="false"/>
          <w:color w:val="000000"/>
          <w:sz w:val="28"/>
        </w:rPr>
        <w:t>
      Сәлеметсіз бе, менің атым________. Мен Сізге Қазақстан Республикасы Стратегиялық жоспарлау және реформалар агенттігінің Ұлттық статистика бюросы атынан келіп отырмын. Біз әйелдердің қауіпсіздігі мен олардың өмірлік тәжірибесі мәселелеріне қатысты іріктемелі зерттеу жүргіземіз.</w:t>
      </w:r>
    </w:p>
    <w:p>
      <w:pPr>
        <w:spacing w:after="0"/>
        <w:ind w:left="0"/>
        <w:jc w:val="both"/>
      </w:pPr>
      <w:r>
        <w:rPr>
          <w:rFonts w:ascii="Times New Roman"/>
          <w:b w:val="false"/>
          <w:i w:val="false"/>
          <w:color w:val="000000"/>
          <w:sz w:val="28"/>
        </w:rPr>
        <w:t>
      Алынған барлық ақпарат қатаң құпиялы болып табылады және Сіздің деректеріңіз статистикалық талдау үшін ғана пайдаланылады. Сіздің үй шаруашылығыңыз туралы бірнеше сұрақ қойғым келеді.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А1. Сіздің үй шаруашылығыңызда қанша адам тұрады? ______ адам</w:t>
      </w:r>
    </w:p>
    <w:p>
      <w:pPr>
        <w:spacing w:after="0"/>
        <w:ind w:left="0"/>
        <w:jc w:val="both"/>
      </w:pPr>
      <w:r>
        <w:rPr>
          <w:rFonts w:ascii="Times New Roman"/>
          <w:b w:val="false"/>
          <w:i w:val="false"/>
          <w:color w:val="000000"/>
          <w:sz w:val="28"/>
        </w:rPr>
        <w:t xml:space="preserve">
      (Сізді қоса алғанда, үй шаруашылығы мүшелерінің жалпы санын көрсетіңіз) </w:t>
      </w:r>
    </w:p>
    <w:p>
      <w:pPr>
        <w:spacing w:after="0"/>
        <w:ind w:left="0"/>
        <w:jc w:val="both"/>
      </w:pPr>
      <w:r>
        <w:rPr>
          <w:rFonts w:ascii="Times New Roman"/>
          <w:b w:val="false"/>
          <w:i w:val="false"/>
          <w:color w:val="000000"/>
          <w:sz w:val="28"/>
        </w:rPr>
        <w:t>
      Мына жағдайды, егер A1=1: ол – ер адам → зерттеуді аяқтау, ол – әйел адам→A2</w:t>
      </w:r>
    </w:p>
    <w:p>
      <w:pPr>
        <w:spacing w:after="0"/>
        <w:ind w:left="0"/>
        <w:jc w:val="both"/>
      </w:pPr>
      <w:r>
        <w:rPr>
          <w:rFonts w:ascii="Times New Roman"/>
          <w:b w:val="false"/>
          <w:i w:val="false"/>
          <w:color w:val="000000"/>
          <w:sz w:val="28"/>
        </w:rPr>
        <w:t xml:space="preserve">
      </w:t>
      </w:r>
      <w:r>
        <w:rPr>
          <w:rFonts w:ascii="Times New Roman"/>
          <w:b/>
          <w:i w:val="false"/>
          <w:color w:val="000000"/>
          <w:sz w:val="28"/>
        </w:rPr>
        <w:t>A2. Сіздің үй шаруашылығыңыздың құрамы (Оқыңыз)</w:t>
      </w:r>
    </w:p>
    <w:p>
      <w:pPr>
        <w:spacing w:after="0"/>
        <w:ind w:left="0"/>
        <w:jc w:val="both"/>
      </w:pPr>
      <w:r>
        <w:rPr>
          <w:rFonts w:ascii="Times New Roman"/>
          <w:b w:val="false"/>
          <w:i w:val="false"/>
          <w:color w:val="000000"/>
          <w:sz w:val="28"/>
        </w:rPr>
        <w:t>
      1. Бір адам тұрады</w:t>
      </w:r>
    </w:p>
    <w:p>
      <w:pPr>
        <w:spacing w:after="0"/>
        <w:ind w:left="0"/>
        <w:jc w:val="both"/>
      </w:pPr>
      <w:r>
        <w:rPr>
          <w:rFonts w:ascii="Times New Roman"/>
          <w:b w:val="false"/>
          <w:i w:val="false"/>
          <w:color w:val="000000"/>
          <w:sz w:val="28"/>
        </w:rPr>
        <w:t>
      2. Балалары бар үйленген/үйленбеген жұп</w:t>
      </w:r>
    </w:p>
    <w:p>
      <w:pPr>
        <w:spacing w:after="0"/>
        <w:ind w:left="0"/>
        <w:jc w:val="both"/>
      </w:pPr>
      <w:r>
        <w:rPr>
          <w:rFonts w:ascii="Times New Roman"/>
          <w:b w:val="false"/>
          <w:i w:val="false"/>
          <w:color w:val="000000"/>
          <w:sz w:val="28"/>
        </w:rPr>
        <w:t>
      3. Балалары жоқ үйленген/үйленбеген жұп</w:t>
      </w:r>
    </w:p>
    <w:p>
      <w:pPr>
        <w:spacing w:after="0"/>
        <w:ind w:left="0"/>
        <w:jc w:val="both"/>
      </w:pPr>
      <w:r>
        <w:rPr>
          <w:rFonts w:ascii="Times New Roman"/>
          <w:b w:val="false"/>
          <w:i w:val="false"/>
          <w:color w:val="000000"/>
          <w:sz w:val="28"/>
        </w:rPr>
        <w:t>
      4. Балалары бар аналар</w:t>
      </w:r>
    </w:p>
    <w:p>
      <w:pPr>
        <w:spacing w:after="0"/>
        <w:ind w:left="0"/>
        <w:jc w:val="both"/>
      </w:pPr>
      <w:r>
        <w:rPr>
          <w:rFonts w:ascii="Times New Roman"/>
          <w:b w:val="false"/>
          <w:i w:val="false"/>
          <w:color w:val="000000"/>
          <w:sz w:val="28"/>
        </w:rPr>
        <w:t>
      5. Балалары бар әкелер</w:t>
      </w:r>
    </w:p>
    <w:p>
      <w:pPr>
        <w:spacing w:after="0"/>
        <w:ind w:left="0"/>
        <w:jc w:val="both"/>
      </w:pPr>
      <w:r>
        <w:rPr>
          <w:rFonts w:ascii="Times New Roman"/>
          <w:b w:val="false"/>
          <w:i w:val="false"/>
          <w:color w:val="000000"/>
          <w:sz w:val="28"/>
        </w:rPr>
        <w:t>
      6. Үйленген/үйленбеген жұп (балаларымен немесе жоқ) және туыстары</w:t>
      </w:r>
    </w:p>
    <w:p>
      <w:pPr>
        <w:spacing w:after="0"/>
        <w:ind w:left="0"/>
        <w:jc w:val="both"/>
      </w:pPr>
      <w:r>
        <w:rPr>
          <w:rFonts w:ascii="Times New Roman"/>
          <w:b w:val="false"/>
          <w:i w:val="false"/>
          <w:color w:val="000000"/>
          <w:sz w:val="28"/>
        </w:rPr>
        <w:t>
      7. Екі немесе одан да көп үйленген/үйленбеген жұп (балаларымен немесе жоқ) басқа туыстарсыз</w:t>
      </w:r>
    </w:p>
    <w:p>
      <w:pPr>
        <w:spacing w:after="0"/>
        <w:ind w:left="0"/>
        <w:jc w:val="both"/>
      </w:pPr>
      <w:r>
        <w:rPr>
          <w:rFonts w:ascii="Times New Roman"/>
          <w:b w:val="false"/>
          <w:i w:val="false"/>
          <w:color w:val="000000"/>
          <w:sz w:val="28"/>
        </w:rPr>
        <w:t>
      8. Екі немесе одан да көп үйленген/үйленбеген жұп (балаларымен немесе жоқ) және басқа туыстар</w:t>
      </w:r>
    </w:p>
    <w:p>
      <w:pPr>
        <w:spacing w:after="0"/>
        <w:ind w:left="0"/>
        <w:jc w:val="both"/>
      </w:pPr>
      <w:r>
        <w:rPr>
          <w:rFonts w:ascii="Times New Roman"/>
          <w:b w:val="false"/>
          <w:i w:val="false"/>
          <w:color w:val="000000"/>
          <w:sz w:val="28"/>
        </w:rPr>
        <w:t>
      9. Үйленген/үйленбеген жұп (балаларымен немесе жоқ) және туыстары мен туыс еместер</w:t>
      </w:r>
    </w:p>
    <w:p>
      <w:pPr>
        <w:spacing w:after="0"/>
        <w:ind w:left="0"/>
        <w:jc w:val="both"/>
      </w:pPr>
      <w:r>
        <w:rPr>
          <w:rFonts w:ascii="Times New Roman"/>
          <w:b w:val="false"/>
          <w:i w:val="false"/>
          <w:color w:val="000000"/>
          <w:sz w:val="28"/>
        </w:rPr>
        <w:t>
      10. Үйленген/үйленбеген жұп (балаларымен немесе жоқ) және туыс еместер</w:t>
      </w:r>
    </w:p>
    <w:p>
      <w:pPr>
        <w:spacing w:after="0"/>
        <w:ind w:left="0"/>
        <w:jc w:val="both"/>
      </w:pPr>
      <w:r>
        <w:rPr>
          <w:rFonts w:ascii="Times New Roman"/>
          <w:b w:val="false"/>
          <w:i w:val="false"/>
          <w:color w:val="000000"/>
          <w:sz w:val="28"/>
        </w:rPr>
        <w:t>
      11. Екі немесе одан да көп үйленген/үйленбеген жұп (балаларымен немесе жоқ), туыс болып келетін, туыстар және туыс еместер</w:t>
      </w:r>
    </w:p>
    <w:p>
      <w:pPr>
        <w:spacing w:after="0"/>
        <w:ind w:left="0"/>
        <w:jc w:val="both"/>
      </w:pPr>
      <w:r>
        <w:rPr>
          <w:rFonts w:ascii="Times New Roman"/>
          <w:b w:val="false"/>
          <w:i w:val="false"/>
          <w:color w:val="000000"/>
          <w:sz w:val="28"/>
        </w:rPr>
        <w:t>
      12. Екі немесе одан да көп үйленген/үйленбеген жұп (балаларымен немесе жоқ), туыс болып келетін, және туыс еместер</w:t>
      </w:r>
    </w:p>
    <w:p>
      <w:pPr>
        <w:spacing w:after="0"/>
        <w:ind w:left="0"/>
        <w:jc w:val="both"/>
      </w:pPr>
      <w:r>
        <w:rPr>
          <w:rFonts w:ascii="Times New Roman"/>
          <w:b w:val="false"/>
          <w:i w:val="false"/>
          <w:color w:val="000000"/>
          <w:sz w:val="28"/>
        </w:rPr>
        <w:t>
      13. екі немесе одан да көп үйленген/үйленбеген жұптар (балаларымен немесе жоқ), туыс емес және басқа адамдар (немесе оларсыз)</w:t>
      </w:r>
    </w:p>
    <w:p>
      <w:pPr>
        <w:spacing w:after="0"/>
        <w:ind w:left="0"/>
        <w:jc w:val="both"/>
      </w:pPr>
      <w:r>
        <w:rPr>
          <w:rFonts w:ascii="Times New Roman"/>
          <w:b w:val="false"/>
          <w:i w:val="false"/>
          <w:color w:val="000000"/>
          <w:sz w:val="28"/>
        </w:rPr>
        <w:t>
      14. Туыстар, бірақ некедегі емес және басқа да туыс емес адамдар</w:t>
      </w:r>
    </w:p>
    <w:p>
      <w:pPr>
        <w:spacing w:after="0"/>
        <w:ind w:left="0"/>
        <w:jc w:val="both"/>
      </w:pPr>
      <w:r>
        <w:rPr>
          <w:rFonts w:ascii="Times New Roman"/>
          <w:b w:val="false"/>
          <w:i w:val="false"/>
          <w:color w:val="000000"/>
          <w:sz w:val="28"/>
        </w:rPr>
        <w:t>
      15. Туыс емес адамдар</w:t>
      </w:r>
    </w:p>
    <w:p>
      <w:pPr>
        <w:spacing w:after="0"/>
        <w:ind w:left="0"/>
        <w:jc w:val="both"/>
      </w:pPr>
      <w:r>
        <w:rPr>
          <w:rFonts w:ascii="Times New Roman"/>
          <w:b w:val="false"/>
          <w:i w:val="false"/>
          <w:color w:val="000000"/>
          <w:sz w:val="28"/>
        </w:rPr>
        <w:t>
      98. Жауап беруден бас тарту (Оқымаңыз)</w:t>
      </w:r>
    </w:p>
    <w:p>
      <w:pPr>
        <w:spacing w:after="0"/>
        <w:ind w:left="0"/>
        <w:jc w:val="both"/>
      </w:pPr>
      <w:r>
        <w:rPr>
          <w:rFonts w:ascii="Times New Roman"/>
          <w:b w:val="false"/>
          <w:i w:val="false"/>
          <w:color w:val="000000"/>
          <w:sz w:val="28"/>
        </w:rPr>
        <w:t>
      Егер сұхбат уақыты пандемия кезеңіне жатпаса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A3. Пандемияның бүкіл кезеңі (кезеңді көрсету) немесе оның бір бөлігі кезінде Сіздің үй шаруашылығыңызда бұрын оның құрамына кірмеген басқа адамдар тұрды ма?</w:t>
      </w:r>
    </w:p>
    <w:p>
      <w:pPr>
        <w:spacing w:after="0"/>
        <w:ind w:left="0"/>
        <w:jc w:val="both"/>
      </w:pPr>
      <w:r>
        <w:rPr>
          <w:rFonts w:ascii="Times New Roman"/>
          <w:b w:val="false"/>
          <w:i w:val="false"/>
          <w:color w:val="000000"/>
          <w:sz w:val="28"/>
        </w:rPr>
        <w:t xml:space="preserve">
      1. Иә </w:t>
      </w:r>
    </w:p>
    <w:p>
      <w:pPr>
        <w:spacing w:after="0"/>
        <w:ind w:left="0"/>
        <w:jc w:val="both"/>
      </w:pPr>
      <w:r>
        <w:rPr>
          <w:rFonts w:ascii="Times New Roman"/>
          <w:b w:val="false"/>
          <w:i w:val="false"/>
          <w:color w:val="000000"/>
          <w:sz w:val="28"/>
        </w:rPr>
        <w:t>
      2. Жоқ</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А4. Сіздің үй шаруашылығыңызда барлығы қанша қыз бен әйел тұрады? _____ адам. Олардың аттарын айтыңызшы (барлық қыздар мен әйелдердің аттарын жазыңыз)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Қыз/әйел есімі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 әдетте,</w:t>
            </w:r>
          </w:p>
          <w:p>
            <w:pPr>
              <w:spacing w:after="20"/>
              <w:ind w:left="20"/>
              <w:jc w:val="both"/>
            </w:pPr>
            <w:r>
              <w:rPr>
                <w:rFonts w:ascii="Times New Roman"/>
                <w:b w:val="false"/>
                <w:i w:val="false"/>
                <w:color w:val="000000"/>
                <w:sz w:val="20"/>
              </w:rPr>
              <w:t>
Сіздің үй шаруашылығыңызда тұра 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адам одан әрі сауал салуды жүргізуге ма? (бұл адамның жасы 15 және адам үлкен жаста және әдетте, үй шаруашылығында тұратын жағдайда ғана жарамды)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Иә-1 Жоқ-2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Иә-1 Жоқ-2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Иә-1 Жоқ-2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Иә-1 Жоқ-2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Иә-1 Жоқ-2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Иә-1 Жоқ-2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Иә-1 Жоқ-2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Иә-1 Жоқ-2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Иә-1 Жоқ-2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Иә-1 Жоқ-2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Иә-1 Жоқ-2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Иә-1 Жоқ-2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Иә-1 Жоқ-2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Иә-1 Жоқ-2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Иә-1 Жоқ-2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Иә-1 Жоқ-2</w:t>
            </w:r>
          </w:p>
        </w:tc>
      </w:tr>
    </w:tbl>
    <w:p>
      <w:pPr>
        <w:spacing w:after="0"/>
        <w:ind w:left="0"/>
        <w:jc w:val="both"/>
      </w:pPr>
      <w:r>
        <w:rPr>
          <w:rFonts w:ascii="Times New Roman"/>
          <w:b w:val="false"/>
          <w:i w:val="false"/>
          <w:color w:val="000000"/>
          <w:sz w:val="28"/>
        </w:rPr>
        <w:t>
      Егер A4-те 15-74 жас аралығындағы әйелдер болмаса, сауал салу аяқталады.</w:t>
      </w:r>
    </w:p>
    <w:p>
      <w:pPr>
        <w:spacing w:after="0"/>
        <w:ind w:left="0"/>
        <w:jc w:val="both"/>
      </w:pPr>
      <w:r>
        <w:rPr>
          <w:rFonts w:ascii="Times New Roman"/>
          <w:b w:val="false"/>
          <w:i w:val="false"/>
          <w:color w:val="000000"/>
          <w:sz w:val="28"/>
        </w:rPr>
        <w:t>
      Оқыңыз: Сауал салуды жалғастыру үшін Сіздің үй шаруашылығыңыздан тек бір әйелмен сөйлесу жеткілікті. Зерттеу әдіснамасына сәйкес біз жақын арада туған күні болатын қызды/әйелді таңдауымыз керек; бұл _____________ (қыздың/әйелдің аты).</w:t>
      </w:r>
    </w:p>
    <w:p>
      <w:pPr>
        <w:spacing w:after="0"/>
        <w:ind w:left="0"/>
        <w:jc w:val="both"/>
      </w:pPr>
      <w:r>
        <w:rPr>
          <w:rFonts w:ascii="Times New Roman"/>
          <w:b w:val="false"/>
          <w:i w:val="false"/>
          <w:color w:val="000000"/>
          <w:sz w:val="28"/>
        </w:rPr>
        <w:t>
      Оқымаңыз: Егер іріктелген респондент 15-18 жас аралығында болса, оның ата-анасынан немесе заңды өкілдерінен (қамқоршыларынан) сауал cалуға рұқсат сұрау керек және рұқсат алғаннан кейін ғана респондентке тікелей жүгіну керек.</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А5. Сіздің балаңыз сауал салу жүргізу үшін кездейсоқ таңдалғандықтан, мен сауал салу жүргізу үшін оған жүгіну сізден рұқсат сұрағым келеді. Ол сауал салуға қатысуға келісуге немесе келіспеуге құқылы.</w:t>
      </w:r>
    </w:p>
    <w:p>
      <w:pPr>
        <w:spacing w:after="0"/>
        <w:ind w:left="0"/>
        <w:jc w:val="both"/>
      </w:pPr>
      <w:r>
        <w:rPr>
          <w:rFonts w:ascii="Times New Roman"/>
          <w:b w:val="false"/>
          <w:i w:val="false"/>
          <w:color w:val="000000"/>
          <w:sz w:val="28"/>
        </w:rPr>
        <w:t>
      1. Иә→A6</w:t>
      </w:r>
    </w:p>
    <w:p>
      <w:pPr>
        <w:spacing w:after="0"/>
        <w:ind w:left="0"/>
        <w:jc w:val="both"/>
      </w:pPr>
      <w:r>
        <w:rPr>
          <w:rFonts w:ascii="Times New Roman"/>
          <w:b w:val="false"/>
          <w:i w:val="false"/>
          <w:color w:val="000000"/>
          <w:sz w:val="28"/>
        </w:rPr>
        <w:t>
      2. Респондент жоқ →сауал салу аяқталады және келесі кездесу тағайындалады.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Іріктелген респондентке жүгіну (оқыңыз):</w:t>
      </w:r>
    </w:p>
    <w:p>
      <w:pPr>
        <w:spacing w:after="0"/>
        <w:ind w:left="0"/>
        <w:jc w:val="both"/>
      </w:pPr>
      <w:r>
        <w:rPr>
          <w:rFonts w:ascii="Times New Roman"/>
          <w:b w:val="false"/>
          <w:i w:val="false"/>
          <w:color w:val="000000"/>
          <w:sz w:val="28"/>
        </w:rPr>
        <w:t>
      Мен Сізге әйел өмірінің маңызды аспектілеріне қатысты сұрақтар қойғым келеді. Мен Сіздің атыңызды немесе мекенжайыңызды жазбаймын. Сіз кез келген уақытта әңгімені тоқтатуға немесе жауап бергіңіз келмейтін кез келген сұрақты өткізіп жіберуге құқығыңыз бар. Бұл жерде дұрыс және қате жауаптар жоқ. Сіз ұсынған барлық ақпараттың қатаң құпиялығын қамтамасыз етеміз, сондықтан барлық ақпарат құпия түрде сақталады.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А6. Сізде сұрақтар бар ма? Сіз сауал салуға қатысуға келісесіз бе?</w:t>
      </w:r>
    </w:p>
    <w:p>
      <w:pPr>
        <w:spacing w:after="0"/>
        <w:ind w:left="0"/>
        <w:jc w:val="both"/>
      </w:pPr>
      <w:r>
        <w:rPr>
          <w:rFonts w:ascii="Times New Roman"/>
          <w:b w:val="false"/>
          <w:i w:val="false"/>
          <w:color w:val="000000"/>
          <w:sz w:val="28"/>
        </w:rPr>
        <w:t>
      1. Иә→A7</w:t>
      </w:r>
    </w:p>
    <w:p>
      <w:pPr>
        <w:spacing w:after="0"/>
        <w:ind w:left="0"/>
        <w:jc w:val="both"/>
      </w:pPr>
      <w:r>
        <w:rPr>
          <w:rFonts w:ascii="Times New Roman"/>
          <w:b w:val="false"/>
          <w:i w:val="false"/>
          <w:color w:val="000000"/>
          <w:sz w:val="28"/>
        </w:rPr>
        <w:t>
      2. Жоқ→сауал салу аяқталады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Интервьюерге арналған ескерту:</w:t>
      </w:r>
      <w:r>
        <w:rPr>
          <w:rFonts w:ascii="Times New Roman"/>
          <w:b w:val="false"/>
          <w:i w:val="false"/>
          <w:color w:val="000000"/>
          <w:sz w:val="28"/>
        </w:rPr>
        <w:t xml:space="preserve"> Әңгіменің құпиялығын қамтамасыз ету өте маңызды, басқа адамдардың болмауын тексеріңіз.</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А7. Сауалнама жүргізу уақыты мен орны Сіз үшін қолайлы ма, әлде Сіз басқа орын мен уақытты таңдағыңыз келе ме?</w:t>
      </w:r>
    </w:p>
    <w:p>
      <w:pPr>
        <w:spacing w:after="0"/>
        <w:ind w:left="0"/>
        <w:jc w:val="both"/>
      </w:pPr>
      <w:r>
        <w:rPr>
          <w:rFonts w:ascii="Times New Roman"/>
          <w:b w:val="false"/>
          <w:i w:val="false"/>
          <w:color w:val="000000"/>
          <w:sz w:val="28"/>
        </w:rPr>
        <w:t>
      (Қатаң құпиялылық қамтамасыз етілген кезде ғана сұхбатты жалғастырыңыз).</w:t>
      </w:r>
    </w:p>
    <w:p>
      <w:pPr>
        <w:spacing w:after="0"/>
        <w:ind w:left="0"/>
        <w:jc w:val="both"/>
      </w:pPr>
      <w:r>
        <w:rPr>
          <w:rFonts w:ascii="Times New Roman"/>
          <w:b w:val="false"/>
          <w:i w:val="false"/>
          <w:color w:val="000000"/>
          <w:sz w:val="28"/>
        </w:rPr>
        <w:t>
      1. Қолайлы→Б1</w:t>
      </w:r>
    </w:p>
    <w:p>
      <w:pPr>
        <w:spacing w:after="0"/>
        <w:ind w:left="0"/>
        <w:jc w:val="both"/>
      </w:pPr>
      <w:r>
        <w:rPr>
          <w:rFonts w:ascii="Times New Roman"/>
          <w:b w:val="false"/>
          <w:i w:val="false"/>
          <w:color w:val="000000"/>
          <w:sz w:val="28"/>
        </w:rPr>
        <w:t>
      2. Қолайлы емес→басқа уақытты (орынды) белгілеу</w:t>
      </w:r>
    </w:p>
    <w:p>
      <w:pPr>
        <w:spacing w:after="0"/>
        <w:ind w:left="0"/>
        <w:jc w:val="both"/>
      </w:pPr>
      <w:r>
        <w:rPr>
          <w:rFonts w:ascii="Times New Roman"/>
          <w:b w:val="false"/>
          <w:i w:val="false"/>
          <w:color w:val="000000"/>
          <w:sz w:val="28"/>
        </w:rPr>
        <w:t>
      3. Қолайлы (қайта келу жағдайында)→Б1</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 Респонденттің сипаттамасы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Б1. Сіз неше жастасыз? _____ жас (сауал салу кезіндегі толық жасын көрсетіңіз)</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Б2. Сіз қандай дінді ұстанасыз? (Оқымаңыз)</w:t>
      </w:r>
    </w:p>
    <w:p>
      <w:pPr>
        <w:spacing w:after="0"/>
        <w:ind w:left="0"/>
        <w:jc w:val="both"/>
      </w:pPr>
      <w:r>
        <w:rPr>
          <w:rFonts w:ascii="Times New Roman"/>
          <w:b w:val="false"/>
          <w:i w:val="false"/>
          <w:color w:val="000000"/>
          <w:sz w:val="28"/>
        </w:rPr>
        <w:t>
      1. Ислам</w:t>
      </w:r>
    </w:p>
    <w:p>
      <w:pPr>
        <w:spacing w:after="0"/>
        <w:ind w:left="0"/>
        <w:jc w:val="both"/>
      </w:pPr>
      <w:r>
        <w:rPr>
          <w:rFonts w:ascii="Times New Roman"/>
          <w:b w:val="false"/>
          <w:i w:val="false"/>
          <w:color w:val="000000"/>
          <w:sz w:val="28"/>
        </w:rPr>
        <w:t>
      2. Христиандық</w:t>
      </w:r>
    </w:p>
    <w:p>
      <w:pPr>
        <w:spacing w:after="0"/>
        <w:ind w:left="0"/>
        <w:jc w:val="both"/>
      </w:pPr>
      <w:r>
        <w:rPr>
          <w:rFonts w:ascii="Times New Roman"/>
          <w:b w:val="false"/>
          <w:i w:val="false"/>
          <w:color w:val="000000"/>
          <w:sz w:val="28"/>
        </w:rPr>
        <w:t>
      3. Иудаизм</w:t>
      </w:r>
    </w:p>
    <w:p>
      <w:pPr>
        <w:spacing w:after="0"/>
        <w:ind w:left="0"/>
        <w:jc w:val="both"/>
      </w:pPr>
      <w:r>
        <w:rPr>
          <w:rFonts w:ascii="Times New Roman"/>
          <w:b w:val="false"/>
          <w:i w:val="false"/>
          <w:color w:val="000000"/>
          <w:sz w:val="28"/>
        </w:rPr>
        <w:t>
      4. Буддизм</w:t>
      </w:r>
    </w:p>
    <w:p>
      <w:pPr>
        <w:spacing w:after="0"/>
        <w:ind w:left="0"/>
        <w:jc w:val="both"/>
      </w:pPr>
      <w:r>
        <w:rPr>
          <w:rFonts w:ascii="Times New Roman"/>
          <w:b w:val="false"/>
          <w:i w:val="false"/>
          <w:color w:val="000000"/>
          <w:sz w:val="28"/>
        </w:rPr>
        <w:t>
      5. Басқа</w:t>
      </w:r>
    </w:p>
    <w:p>
      <w:pPr>
        <w:spacing w:after="0"/>
        <w:ind w:left="0"/>
        <w:jc w:val="both"/>
      </w:pPr>
      <w:r>
        <w:rPr>
          <w:rFonts w:ascii="Times New Roman"/>
          <w:b w:val="false"/>
          <w:i w:val="false"/>
          <w:color w:val="000000"/>
          <w:sz w:val="28"/>
        </w:rPr>
        <w:t>
      6. Атеизм</w:t>
      </w:r>
    </w:p>
    <w:p>
      <w:pPr>
        <w:spacing w:after="0"/>
        <w:ind w:left="0"/>
        <w:jc w:val="both"/>
      </w:pPr>
      <w:r>
        <w:rPr>
          <w:rFonts w:ascii="Times New Roman"/>
          <w:b w:val="false"/>
          <w:i w:val="false"/>
          <w:color w:val="000000"/>
          <w:sz w:val="28"/>
        </w:rPr>
        <w:t xml:space="preserve">
      98. Жауап бергім келмейді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Б3. Сіздің біліміңіз қандай?</w:t>
      </w:r>
      <w:r>
        <w:rPr>
          <w:rFonts w:ascii="Times New Roman"/>
          <w:b w:val="false"/>
          <w:i w:val="false"/>
          <w:color w:val="000000"/>
          <w:sz w:val="28"/>
        </w:rPr>
        <w:t xml:space="preserve"> (аяқталған білім деңгейі)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Ешқандай білім деңгейіне қол жеткізілген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Б4. Сіздің жұмыспен қамтылуыңыздың негізгі мәртебесін көрсетіңіз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 жалдану бойынша жұмыс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ауладағы негізгі жұмыс немесе 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жеке тұлғаларда жалдану бойынша жұмыс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жағдайы бойынша </w:t>
            </w:r>
          </w:p>
          <w:p>
            <w:pPr>
              <w:spacing w:after="20"/>
              <w:ind w:left="20"/>
              <w:jc w:val="both"/>
            </w:pPr>
            <w:r>
              <w:rPr>
                <w:rFonts w:ascii="Times New Roman"/>
                <w:b w:val="false"/>
                <w:i w:val="false"/>
                <w:color w:val="000000"/>
                <w:sz w:val="20"/>
              </w:rPr>
              <w:t>
жұмыс істемейді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немесе фермер қожалығындағы жалдану бойынша жұмыс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бөлім студенті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Көбінесе бір тапсырыс берушімен қызмет көрсетуге азаматтық-құқықтық сипаттағы шарт бойынша жұмыс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шаруасындағы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Өзін-өзі жұмыспен қамтыған жұмыскерлер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істемейді, бірақ жұмыс іздеуде және жұмысқа кірісуге дайын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немесе фермер қожалықтарының, отбасылық ұйымдардың көмектесетін (ақы төленбейтін) жұмыскерлері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Жұмыс істемейді, бірақ жұмыс та іздемейді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кооператив мүшесі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Б5. Сіздің үй шаруашылығыңыздың негізгі табыс көздерін көрсетіңіз (жауаптың бірнеше нұсқасы болуы мүмкін)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Жалдану бойынша жұмыс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шаруашылықта</w:t>
            </w:r>
          </w:p>
          <w:p>
            <w:pPr>
              <w:spacing w:after="20"/>
              <w:ind w:left="20"/>
              <w:jc w:val="both"/>
            </w:pPr>
            <w:r>
              <w:rPr>
                <w:rFonts w:ascii="Times New Roman"/>
                <w:b w:val="false"/>
                <w:i w:val="false"/>
                <w:color w:val="000000"/>
                <w:sz w:val="20"/>
              </w:rPr>
              <w:t>
өндірілген өнімді өткізуден</w:t>
            </w:r>
          </w:p>
          <w:p>
            <w:pPr>
              <w:spacing w:after="20"/>
              <w:ind w:left="20"/>
              <w:jc w:val="both"/>
            </w:pPr>
            <w:r>
              <w:rPr>
                <w:rFonts w:ascii="Times New Roman"/>
                <w:b w:val="false"/>
                <w:i w:val="false"/>
                <w:color w:val="000000"/>
                <w:sz w:val="20"/>
              </w:rPr>
              <w:t>
(сатудан) түскен табыс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жұмыспен қамту</w:t>
            </w:r>
          </w:p>
          <w:p>
            <w:pPr>
              <w:spacing w:after="20"/>
              <w:ind w:left="20"/>
              <w:jc w:val="both"/>
            </w:pPr>
            <w:r>
              <w:rPr>
                <w:rFonts w:ascii="Times New Roman"/>
                <w:b w:val="false"/>
                <w:i w:val="false"/>
                <w:color w:val="000000"/>
                <w:sz w:val="20"/>
              </w:rPr>
              <w:t>
(патентпен немесе патентсіз жеке қызмет, жеке кәсіпорыннан (бизнестен) табыс)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кәсіпорындардың меншігіне қатысу үлесінен түсетін табыс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мүліктен түсетін табыс (жалға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жәрдемақылар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Депозиттер, салымдар бойынша пайыздар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көмектің басқа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қағаздардан дивидендтер</w:t>
            </w:r>
          </w:p>
          <w:p>
            <w:pPr>
              <w:spacing w:after="20"/>
              <w:ind w:left="20"/>
              <w:jc w:val="both"/>
            </w:pPr>
            <w:r>
              <w:rPr>
                <w:rFonts w:ascii="Times New Roman"/>
                <w:b w:val="false"/>
                <w:i w:val="false"/>
                <w:color w:val="000000"/>
                <w:sz w:val="20"/>
              </w:rPr>
              <w:t>
(акциялар, облигациялар)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Шәкіртақы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Туыстардың, таныстардың көмегі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Өзге (көрсетіңіз) _________</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шаруашылықтан, саяжайдан алынған өнімдерді</w:t>
            </w:r>
          </w:p>
          <w:p>
            <w:pPr>
              <w:spacing w:after="20"/>
              <w:ind w:left="20"/>
              <w:jc w:val="both"/>
            </w:pPr>
            <w:r>
              <w:rPr>
                <w:rFonts w:ascii="Times New Roman"/>
                <w:b w:val="false"/>
                <w:i w:val="false"/>
                <w:color w:val="000000"/>
                <w:sz w:val="20"/>
              </w:rPr>
              <w:t>
тұтыну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Б6. Сіздің үй шаруашылығыңыздағы орта есеппен бір айдағы жиынтық табыстың жалпы сомасын (теңгемен) көрсетіңізші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260 001 – 320 000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20 001 – 40 000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320 001 – 400 000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40 001 – 60 000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400 001 – 500 000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60 001 – 100 000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500 001 – 600 000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100 001 – 140 000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600 000-нан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140 001 – 200 000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бергім келмейді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200 001 – 260 000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Б7. Төменде көрсетілген, Сіздің меншігіңіздегі немесе басқа тұлғалармен бірлескен меншікте мүліктеріңіз бар ма? (Оқыңыз) (Барлық сәйкес келетін нұсқаларды белгілеңіз)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үй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үйдегі пәтер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Автомобиль/автокөлік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сыртындағы үй (саяжай)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Меншігі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Басқа (көрсетіңіз)</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үй-жайлар (дүкен, сұлулық салоны)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Б8. Сіз өзіңізге жоспарланбаған шығыстарға (үй шаруашылығының бір мүшесіне ең төменгі күнкөріс деңгейінен 25% мөлшерінде) жол бере аласыз ба және оларды Сіздің жеке ресурстарыңыздан төлей аласыз ба?</w:t>
      </w:r>
    </w:p>
    <w:p>
      <w:pPr>
        <w:spacing w:after="0"/>
        <w:ind w:left="0"/>
        <w:jc w:val="both"/>
      </w:pPr>
      <w:r>
        <w:rPr>
          <w:rFonts w:ascii="Times New Roman"/>
          <w:b w:val="false"/>
          <w:i w:val="false"/>
          <w:color w:val="000000"/>
          <w:sz w:val="28"/>
        </w:rPr>
        <w:t>
      1. Иә</w:t>
      </w:r>
    </w:p>
    <w:p>
      <w:pPr>
        <w:spacing w:after="0"/>
        <w:ind w:left="0"/>
        <w:jc w:val="both"/>
      </w:pPr>
      <w:r>
        <w:rPr>
          <w:rFonts w:ascii="Times New Roman"/>
          <w:b w:val="false"/>
          <w:i w:val="false"/>
          <w:color w:val="000000"/>
          <w:sz w:val="28"/>
        </w:rPr>
        <w:t>
      2. Жоқ</w:t>
      </w:r>
    </w:p>
    <w:p>
      <w:pPr>
        <w:spacing w:after="0"/>
        <w:ind w:left="0"/>
        <w:jc w:val="both"/>
      </w:pPr>
      <w:r>
        <w:rPr>
          <w:rFonts w:ascii="Times New Roman"/>
          <w:b w:val="false"/>
          <w:i w:val="false"/>
          <w:color w:val="000000"/>
          <w:sz w:val="28"/>
        </w:rPr>
        <w:t xml:space="preserve">
      98. Жауап бергім келмейді </w:t>
      </w:r>
    </w:p>
    <w:p>
      <w:pPr>
        <w:spacing w:after="0"/>
        <w:ind w:left="0"/>
        <w:jc w:val="both"/>
      </w:pPr>
      <w:r>
        <w:rPr>
          <w:rFonts w:ascii="Times New Roman"/>
          <w:b w:val="false"/>
          <w:i w:val="false"/>
          <w:color w:val="000000"/>
          <w:sz w:val="28"/>
        </w:rPr>
        <w:t xml:space="preserve">
      99. Білмеймін/Жауап беруге қиналамын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Б9. Сіз бірге тұрмайтын жақын адамдарыңызбен әдетте қаншалықты жиі кездесесіз? Мысалы, достарыңызбен немесе отбасы мүшелерімен.</w:t>
      </w:r>
    </w:p>
    <w:p>
      <w:pPr>
        <w:spacing w:after="0"/>
        <w:ind w:left="0"/>
        <w:jc w:val="both"/>
      </w:pPr>
      <w:r>
        <w:rPr>
          <w:rFonts w:ascii="Times New Roman"/>
          <w:b w:val="false"/>
          <w:i w:val="false"/>
          <w:color w:val="000000"/>
          <w:sz w:val="28"/>
        </w:rPr>
        <w:t>
      1. Күн сайын немесе күн сайын дерлік</w:t>
      </w:r>
    </w:p>
    <w:p>
      <w:pPr>
        <w:spacing w:after="0"/>
        <w:ind w:left="0"/>
        <w:jc w:val="both"/>
      </w:pPr>
      <w:r>
        <w:rPr>
          <w:rFonts w:ascii="Times New Roman"/>
          <w:b w:val="false"/>
          <w:i w:val="false"/>
          <w:color w:val="000000"/>
          <w:sz w:val="28"/>
        </w:rPr>
        <w:t>
      2. Аптасына кемінде бір рет немесе одан да көп (бірақ күн сайын емес)</w:t>
      </w:r>
    </w:p>
    <w:p>
      <w:pPr>
        <w:spacing w:after="0"/>
        <w:ind w:left="0"/>
        <w:jc w:val="both"/>
      </w:pPr>
      <w:r>
        <w:rPr>
          <w:rFonts w:ascii="Times New Roman"/>
          <w:b w:val="false"/>
          <w:i w:val="false"/>
          <w:color w:val="000000"/>
          <w:sz w:val="28"/>
        </w:rPr>
        <w:t>
      3. Айына кемінде бір немесе одан да көп рет (бірақ апта сайын емес)</w:t>
      </w:r>
    </w:p>
    <w:p>
      <w:pPr>
        <w:spacing w:after="0"/>
        <w:ind w:left="0"/>
        <w:jc w:val="both"/>
      </w:pPr>
      <w:r>
        <w:rPr>
          <w:rFonts w:ascii="Times New Roman"/>
          <w:b w:val="false"/>
          <w:i w:val="false"/>
          <w:color w:val="000000"/>
          <w:sz w:val="28"/>
        </w:rPr>
        <w:t>
      4. Жылына кемінде бір рет (бірақ ай сайын емес)</w:t>
      </w:r>
    </w:p>
    <w:p>
      <w:pPr>
        <w:spacing w:after="0"/>
        <w:ind w:left="0"/>
        <w:jc w:val="both"/>
      </w:pPr>
      <w:r>
        <w:rPr>
          <w:rFonts w:ascii="Times New Roman"/>
          <w:b w:val="false"/>
          <w:i w:val="false"/>
          <w:color w:val="000000"/>
          <w:sz w:val="28"/>
        </w:rPr>
        <w:t>
      5. Жылына бір реттен кем</w:t>
      </w:r>
    </w:p>
    <w:p>
      <w:pPr>
        <w:spacing w:after="0"/>
        <w:ind w:left="0"/>
        <w:jc w:val="both"/>
      </w:pPr>
      <w:r>
        <w:rPr>
          <w:rFonts w:ascii="Times New Roman"/>
          <w:b w:val="false"/>
          <w:i w:val="false"/>
          <w:color w:val="000000"/>
          <w:sz w:val="28"/>
        </w:rPr>
        <w:t xml:space="preserve">
      6. Менің бөлек тұратын жақын адамдарым жоқ </w:t>
      </w:r>
    </w:p>
    <w:p>
      <w:pPr>
        <w:spacing w:after="0"/>
        <w:ind w:left="0"/>
        <w:jc w:val="both"/>
      </w:pPr>
      <w:r>
        <w:rPr>
          <w:rFonts w:ascii="Times New Roman"/>
          <w:b w:val="false"/>
          <w:i w:val="false"/>
          <w:color w:val="000000"/>
          <w:sz w:val="28"/>
        </w:rPr>
        <w:t>
      98. Жауап бергім келмейді (Оқымаңыз)</w:t>
      </w:r>
    </w:p>
    <w:p>
      <w:pPr>
        <w:spacing w:after="0"/>
        <w:ind w:left="0"/>
        <w:jc w:val="both"/>
      </w:pPr>
      <w:r>
        <w:rPr>
          <w:rFonts w:ascii="Times New Roman"/>
          <w:b w:val="false"/>
          <w:i w:val="false"/>
          <w:color w:val="000000"/>
          <w:sz w:val="28"/>
        </w:rPr>
        <w:t>
      99. Білмеймін/Жауап беруге қиналамын (Оқымаңыз)</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Б10. Егер Сіз қандай да бір себептермен үйде бола алмасаңыз, бірнеше күнге бара алатын достарыңыз немесе туыстарыңыз бар ма?</w:t>
      </w:r>
    </w:p>
    <w:p>
      <w:pPr>
        <w:spacing w:after="0"/>
        <w:ind w:left="0"/>
        <w:jc w:val="both"/>
      </w:pPr>
      <w:r>
        <w:rPr>
          <w:rFonts w:ascii="Times New Roman"/>
          <w:b w:val="false"/>
          <w:i w:val="false"/>
          <w:color w:val="000000"/>
          <w:sz w:val="28"/>
        </w:rPr>
        <w:t>
      1. Иә</w:t>
      </w:r>
    </w:p>
    <w:p>
      <w:pPr>
        <w:spacing w:after="0"/>
        <w:ind w:left="0"/>
        <w:jc w:val="both"/>
      </w:pPr>
      <w:r>
        <w:rPr>
          <w:rFonts w:ascii="Times New Roman"/>
          <w:b w:val="false"/>
          <w:i w:val="false"/>
          <w:color w:val="000000"/>
          <w:sz w:val="28"/>
        </w:rPr>
        <w:t>
      2. Жоқ</w:t>
      </w:r>
    </w:p>
    <w:p>
      <w:pPr>
        <w:spacing w:after="0"/>
        <w:ind w:left="0"/>
        <w:jc w:val="both"/>
      </w:pPr>
      <w:r>
        <w:rPr>
          <w:rFonts w:ascii="Times New Roman"/>
          <w:b w:val="false"/>
          <w:i w:val="false"/>
          <w:color w:val="000000"/>
          <w:sz w:val="28"/>
        </w:rPr>
        <w:t>
      98. Жауап бергім келмейді (Оқымаңыз)</w:t>
      </w:r>
    </w:p>
    <w:p>
      <w:pPr>
        <w:spacing w:after="0"/>
        <w:ind w:left="0"/>
        <w:jc w:val="both"/>
      </w:pPr>
      <w:r>
        <w:rPr>
          <w:rFonts w:ascii="Times New Roman"/>
          <w:b w:val="false"/>
          <w:i w:val="false"/>
          <w:color w:val="000000"/>
          <w:sz w:val="28"/>
        </w:rPr>
        <w:t>
      99. Білмеймін/Жауап беруге қиналамын (Оқымаңыз)</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Б11. Сіз үйіңізден тыс жерде Сіздің жеке өміріңіздегі мәселелерді ашық талқылай алатын жақын адамыңыз бар ма?</w:t>
      </w:r>
    </w:p>
    <w:p>
      <w:pPr>
        <w:spacing w:after="0"/>
        <w:ind w:left="0"/>
        <w:jc w:val="both"/>
      </w:pPr>
      <w:r>
        <w:rPr>
          <w:rFonts w:ascii="Times New Roman"/>
          <w:b w:val="false"/>
          <w:i w:val="false"/>
          <w:color w:val="000000"/>
          <w:sz w:val="28"/>
        </w:rPr>
        <w:t>
      1. Иә</w:t>
      </w:r>
    </w:p>
    <w:p>
      <w:pPr>
        <w:spacing w:after="0"/>
        <w:ind w:left="0"/>
        <w:jc w:val="both"/>
      </w:pPr>
      <w:r>
        <w:rPr>
          <w:rFonts w:ascii="Times New Roman"/>
          <w:b w:val="false"/>
          <w:i w:val="false"/>
          <w:color w:val="000000"/>
          <w:sz w:val="28"/>
        </w:rPr>
        <w:t>
      2. Жоқ</w:t>
      </w:r>
    </w:p>
    <w:p>
      <w:pPr>
        <w:spacing w:after="0"/>
        <w:ind w:left="0"/>
        <w:jc w:val="both"/>
      </w:pPr>
      <w:r>
        <w:rPr>
          <w:rFonts w:ascii="Times New Roman"/>
          <w:b w:val="false"/>
          <w:i w:val="false"/>
          <w:color w:val="000000"/>
          <w:sz w:val="28"/>
        </w:rPr>
        <w:t>
      98. Жауап бергім келмейді (Оқымаңыз)</w:t>
      </w:r>
    </w:p>
    <w:p>
      <w:pPr>
        <w:spacing w:after="0"/>
        <w:ind w:left="0"/>
        <w:jc w:val="both"/>
      </w:pPr>
      <w:r>
        <w:rPr>
          <w:rFonts w:ascii="Times New Roman"/>
          <w:b w:val="false"/>
          <w:i w:val="false"/>
          <w:color w:val="000000"/>
          <w:sz w:val="28"/>
        </w:rPr>
        <w:t>
      99. Білмеймін/Жауап беруге қиналамын (Оқымаңыз)</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Б12. Сіздің отбасылық жағдайыңыз. Сіз қазір тұрмыстасыз ба? Немесе ер адаммен бірге тұрасыз ба немесе бірге тұрусыз жақын қарым-қатынастасыз ба?</w:t>
      </w:r>
    </w:p>
    <w:p>
      <w:pPr>
        <w:spacing w:after="0"/>
        <w:ind w:left="0"/>
        <w:jc w:val="both"/>
      </w:pPr>
      <w:r>
        <w:rPr>
          <w:rFonts w:ascii="Times New Roman"/>
          <w:b w:val="false"/>
          <w:i w:val="false"/>
          <w:color w:val="000000"/>
          <w:sz w:val="28"/>
        </w:rPr>
        <w:t>
      1. Некеде тұрады</w:t>
      </w:r>
    </w:p>
    <w:p>
      <w:pPr>
        <w:spacing w:after="0"/>
        <w:ind w:left="0"/>
        <w:jc w:val="both"/>
      </w:pPr>
      <w:r>
        <w:rPr>
          <w:rFonts w:ascii="Times New Roman"/>
          <w:b w:val="false"/>
          <w:i w:val="false"/>
          <w:color w:val="000000"/>
          <w:sz w:val="28"/>
        </w:rPr>
        <w:t>
      2. Ер адаммен неке қимай бірге тұрады</w:t>
      </w:r>
    </w:p>
    <w:p>
      <w:pPr>
        <w:spacing w:after="0"/>
        <w:ind w:left="0"/>
        <w:jc w:val="both"/>
      </w:pPr>
      <w:r>
        <w:rPr>
          <w:rFonts w:ascii="Times New Roman"/>
          <w:b w:val="false"/>
          <w:i w:val="false"/>
          <w:color w:val="000000"/>
          <w:sz w:val="28"/>
        </w:rPr>
        <w:t xml:space="preserve">
      3. Бірге тұрмайтын тұрақты серіктес </w:t>
      </w:r>
    </w:p>
    <w:p>
      <w:pPr>
        <w:spacing w:after="0"/>
        <w:ind w:left="0"/>
        <w:jc w:val="both"/>
      </w:pPr>
      <w:r>
        <w:rPr>
          <w:rFonts w:ascii="Times New Roman"/>
          <w:b w:val="false"/>
          <w:i w:val="false"/>
          <w:color w:val="000000"/>
          <w:sz w:val="28"/>
        </w:rPr>
        <w:t>
      4. Қазір тұрмыста емес және ер адаммен тұрмайды, ер адамдармен қандай да бір қарым-қатынаста емес</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Б13. Сіз бұрын тұрмыста болдыңыз ба? Немесе ер адаммен бірге тұрдыңыз ба, бірге тұрусыз қарым-қатынаста болдыңыз ба? (Барлық сәйкес келетін нұсқаларды белгілеңіз)</w:t>
      </w:r>
    </w:p>
    <w:p>
      <w:pPr>
        <w:spacing w:after="0"/>
        <w:ind w:left="0"/>
        <w:jc w:val="both"/>
      </w:pPr>
      <w:r>
        <w:rPr>
          <w:rFonts w:ascii="Times New Roman"/>
          <w:b w:val="false"/>
          <w:i w:val="false"/>
          <w:color w:val="000000"/>
          <w:sz w:val="28"/>
        </w:rPr>
        <w:t>
      1. Бұрын тұрмыс құрғанмын</w:t>
      </w:r>
    </w:p>
    <w:p>
      <w:pPr>
        <w:spacing w:after="0"/>
        <w:ind w:left="0"/>
        <w:jc w:val="both"/>
      </w:pPr>
      <w:r>
        <w:rPr>
          <w:rFonts w:ascii="Times New Roman"/>
          <w:b w:val="false"/>
          <w:i w:val="false"/>
          <w:color w:val="000000"/>
          <w:sz w:val="28"/>
        </w:rPr>
        <w:t>
      2. Ер адаммен неке қимай бірге тұрады</w:t>
      </w:r>
    </w:p>
    <w:p>
      <w:pPr>
        <w:spacing w:after="0"/>
        <w:ind w:left="0"/>
        <w:jc w:val="both"/>
      </w:pPr>
      <w:r>
        <w:rPr>
          <w:rFonts w:ascii="Times New Roman"/>
          <w:b w:val="false"/>
          <w:i w:val="false"/>
          <w:color w:val="000000"/>
          <w:sz w:val="28"/>
        </w:rPr>
        <w:t>
      3. Бірге тұрмайтын тұрақты серіктес</w:t>
      </w:r>
    </w:p>
    <w:p>
      <w:pPr>
        <w:spacing w:after="0"/>
        <w:ind w:left="0"/>
        <w:jc w:val="both"/>
      </w:pPr>
      <w:r>
        <w:rPr>
          <w:rFonts w:ascii="Times New Roman"/>
          <w:b w:val="false"/>
          <w:i w:val="false"/>
          <w:color w:val="000000"/>
          <w:sz w:val="28"/>
        </w:rPr>
        <w:t>
      4. Жоқ→Б15</w:t>
      </w:r>
    </w:p>
    <w:p>
      <w:pPr>
        <w:spacing w:after="0"/>
        <w:ind w:left="0"/>
        <w:jc w:val="both"/>
      </w:pPr>
      <w:r>
        <w:rPr>
          <w:rFonts w:ascii="Times New Roman"/>
          <w:b w:val="false"/>
          <w:i w:val="false"/>
          <w:color w:val="000000"/>
          <w:sz w:val="28"/>
        </w:rPr>
        <w:t>
      98. Жауап бергім келмейді (Оқымаңыз)→Б15</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Б14. Ер адаммен соңғы қарым-қатынас ажырасумен, қарым-қатынастың бұзылуымен аяқталды ма немесеСіздің күйеуіңіз (серіктесіңіз) қайтыс болды ма?</w:t>
      </w:r>
    </w:p>
    <w:p>
      <w:pPr>
        <w:spacing w:after="0"/>
        <w:ind w:left="0"/>
        <w:jc w:val="both"/>
      </w:pPr>
      <w:r>
        <w:rPr>
          <w:rFonts w:ascii="Times New Roman"/>
          <w:b w:val="false"/>
          <w:i w:val="false"/>
          <w:color w:val="000000"/>
          <w:sz w:val="28"/>
        </w:rPr>
        <w:t xml:space="preserve">
      1. Ажырасқан </w:t>
      </w:r>
    </w:p>
    <w:p>
      <w:pPr>
        <w:spacing w:after="0"/>
        <w:ind w:left="0"/>
        <w:jc w:val="both"/>
      </w:pPr>
      <w:r>
        <w:rPr>
          <w:rFonts w:ascii="Times New Roman"/>
          <w:b w:val="false"/>
          <w:i w:val="false"/>
          <w:color w:val="000000"/>
          <w:sz w:val="28"/>
        </w:rPr>
        <w:t>
      2. Қарым-қатынас бұзылған (қарым-қатынасты тоқтату)</w:t>
      </w:r>
    </w:p>
    <w:p>
      <w:pPr>
        <w:spacing w:after="0"/>
        <w:ind w:left="0"/>
        <w:jc w:val="both"/>
      </w:pPr>
      <w:r>
        <w:rPr>
          <w:rFonts w:ascii="Times New Roman"/>
          <w:b w:val="false"/>
          <w:i w:val="false"/>
          <w:color w:val="000000"/>
          <w:sz w:val="28"/>
        </w:rPr>
        <w:t>
      3. Жесір (серіктестің өлімі)</w:t>
      </w:r>
    </w:p>
    <w:p>
      <w:pPr>
        <w:spacing w:after="0"/>
        <w:ind w:left="0"/>
        <w:jc w:val="both"/>
      </w:pPr>
      <w:r>
        <w:rPr>
          <w:rFonts w:ascii="Times New Roman"/>
          <w:b w:val="false"/>
          <w:i w:val="false"/>
          <w:color w:val="000000"/>
          <w:sz w:val="28"/>
        </w:rPr>
        <w:t>
      98. Жауап бергім келмейді (Оқымаңыз)</w:t>
      </w:r>
    </w:p>
    <w:p>
      <w:pPr>
        <w:spacing w:after="0"/>
        <w:ind w:left="0"/>
        <w:jc w:val="both"/>
      </w:pPr>
      <w:r>
        <w:rPr>
          <w:rFonts w:ascii="Times New Roman"/>
          <w:b w:val="false"/>
          <w:i w:val="false"/>
          <w:color w:val="000000"/>
          <w:sz w:val="28"/>
        </w:rPr>
        <w:t>
      Егер Б12= 1, 2, 3 немесе Б13= 1, 2, 3</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Б15. Сіз қанша рет тұрмысқа шықтыңыз және (немесе) ер адаммен бірге тұрдыңыз және (немесе) ер адаммен қарым-қатынаста болдыңыз? (Оқыңыз)</w:t>
      </w:r>
    </w:p>
    <w:p>
      <w:pPr>
        <w:spacing w:after="0"/>
        <w:ind w:left="0"/>
        <w:jc w:val="both"/>
      </w:pPr>
      <w:r>
        <w:rPr>
          <w:rFonts w:ascii="Times New Roman"/>
          <w:b w:val="false"/>
          <w:i w:val="false"/>
          <w:color w:val="000000"/>
          <w:sz w:val="28"/>
        </w:rPr>
        <w:t>
      1. Тұрмыста ___ рет→Б16</w:t>
      </w:r>
    </w:p>
    <w:p>
      <w:pPr>
        <w:spacing w:after="0"/>
        <w:ind w:left="0"/>
        <w:jc w:val="both"/>
      </w:pPr>
      <w:r>
        <w:rPr>
          <w:rFonts w:ascii="Times New Roman"/>
          <w:b w:val="false"/>
          <w:i w:val="false"/>
          <w:color w:val="000000"/>
          <w:sz w:val="28"/>
        </w:rPr>
        <w:t>
      2. Ер адаммен неке қимай бірге тұрдым___ рет</w:t>
      </w:r>
    </w:p>
    <w:p>
      <w:pPr>
        <w:spacing w:after="0"/>
        <w:ind w:left="0"/>
        <w:jc w:val="both"/>
      </w:pPr>
      <w:r>
        <w:rPr>
          <w:rFonts w:ascii="Times New Roman"/>
          <w:b w:val="false"/>
          <w:i w:val="false"/>
          <w:color w:val="000000"/>
          <w:sz w:val="28"/>
        </w:rPr>
        <w:t>
      3. Бірге тұрмайтын тұрақты серіктес ___ рет</w:t>
      </w:r>
    </w:p>
    <w:p>
      <w:pPr>
        <w:spacing w:after="0"/>
        <w:ind w:left="0"/>
        <w:jc w:val="both"/>
      </w:pPr>
      <w:r>
        <w:rPr>
          <w:rFonts w:ascii="Times New Roman"/>
          <w:b w:val="false"/>
          <w:i w:val="false"/>
          <w:color w:val="000000"/>
          <w:sz w:val="28"/>
        </w:rPr>
        <w:t>
      98. Жауап бергім келмейді (Оқымаңыз)</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Б16. Сіз алғаш рет тұрмысқа шыққан кезде неше жаста болдыңыз? _____ жас</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Б17.Сіз тұрмысқа шығуы керек деп кім шешті?</w:t>
      </w:r>
    </w:p>
    <w:p>
      <w:pPr>
        <w:spacing w:after="0"/>
        <w:ind w:left="0"/>
        <w:jc w:val="both"/>
      </w:pPr>
      <w:r>
        <w:rPr>
          <w:rFonts w:ascii="Times New Roman"/>
          <w:b w:val="false"/>
          <w:i w:val="false"/>
          <w:color w:val="000000"/>
          <w:sz w:val="28"/>
        </w:rPr>
        <w:t>
      1. Мен тұрмысқа шығуды шештім/біз бірге шешім қабылдадық</w:t>
      </w:r>
    </w:p>
    <w:p>
      <w:pPr>
        <w:spacing w:after="0"/>
        <w:ind w:left="0"/>
        <w:jc w:val="both"/>
      </w:pPr>
      <w:r>
        <w:rPr>
          <w:rFonts w:ascii="Times New Roman"/>
          <w:b w:val="false"/>
          <w:i w:val="false"/>
          <w:color w:val="000000"/>
          <w:sz w:val="28"/>
        </w:rPr>
        <w:t>
      2. Менің күйеуім оған тұрмысқа шығуымды талап етті</w:t>
      </w:r>
    </w:p>
    <w:p>
      <w:pPr>
        <w:spacing w:after="0"/>
        <w:ind w:left="0"/>
        <w:jc w:val="both"/>
      </w:pPr>
      <w:r>
        <w:rPr>
          <w:rFonts w:ascii="Times New Roman"/>
          <w:b w:val="false"/>
          <w:i w:val="false"/>
          <w:color w:val="000000"/>
          <w:sz w:val="28"/>
        </w:rPr>
        <w:t>
      3. Күйеуім мені алып қашты (менің еркіме қарсы)</w:t>
      </w:r>
    </w:p>
    <w:p>
      <w:pPr>
        <w:spacing w:after="0"/>
        <w:ind w:left="0"/>
        <w:jc w:val="both"/>
      </w:pPr>
      <w:r>
        <w:rPr>
          <w:rFonts w:ascii="Times New Roman"/>
          <w:b w:val="false"/>
          <w:i w:val="false"/>
          <w:color w:val="000000"/>
          <w:sz w:val="28"/>
        </w:rPr>
        <w:t>
      4. Ата-анам мен үшін шешім қабылдады</w:t>
      </w:r>
    </w:p>
    <w:p>
      <w:pPr>
        <w:spacing w:after="0"/>
        <w:ind w:left="0"/>
        <w:jc w:val="both"/>
      </w:pPr>
      <w:r>
        <w:rPr>
          <w:rFonts w:ascii="Times New Roman"/>
          <w:b w:val="false"/>
          <w:i w:val="false"/>
          <w:color w:val="000000"/>
          <w:sz w:val="28"/>
        </w:rPr>
        <w:t>
      5. Ата-әжелеріміз біз үшін шешім қабылдады</w:t>
      </w:r>
    </w:p>
    <w:p>
      <w:pPr>
        <w:spacing w:after="0"/>
        <w:ind w:left="0"/>
        <w:jc w:val="both"/>
      </w:pPr>
      <w:r>
        <w:rPr>
          <w:rFonts w:ascii="Times New Roman"/>
          <w:b w:val="false"/>
          <w:i w:val="false"/>
          <w:color w:val="000000"/>
          <w:sz w:val="28"/>
        </w:rPr>
        <w:t>
      6. Басқасы</w:t>
      </w:r>
    </w:p>
    <w:p>
      <w:pPr>
        <w:spacing w:after="0"/>
        <w:ind w:left="0"/>
        <w:jc w:val="both"/>
      </w:pPr>
      <w:r>
        <w:rPr>
          <w:rFonts w:ascii="Times New Roman"/>
          <w:b w:val="false"/>
          <w:i w:val="false"/>
          <w:color w:val="000000"/>
          <w:sz w:val="28"/>
        </w:rPr>
        <w:t>
      98. Жауап бергім келмейді (Оқымаңыз)</w:t>
      </w:r>
    </w:p>
    <w:p>
      <w:pPr>
        <w:spacing w:after="0"/>
        <w:ind w:left="0"/>
        <w:jc w:val="both"/>
      </w:pPr>
      <w:r>
        <w:rPr>
          <w:rFonts w:ascii="Times New Roman"/>
          <w:b w:val="false"/>
          <w:i w:val="false"/>
          <w:color w:val="000000"/>
          <w:sz w:val="28"/>
        </w:rPr>
        <w:t>
      99. Білмеймін/Жауап беруге қиналамын (Оқымаңыз)</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Б18. Жалпы, Сіз өзіңіздің жалпы денсаулығыңызды керемет, жақсы, қанағаттанарлық, нашар немесе өте нашар деп бағалайсыз ба?</w:t>
      </w:r>
    </w:p>
    <w:p>
      <w:pPr>
        <w:spacing w:after="0"/>
        <w:ind w:left="0"/>
        <w:jc w:val="both"/>
      </w:pPr>
      <w:r>
        <w:rPr>
          <w:rFonts w:ascii="Times New Roman"/>
          <w:b w:val="false"/>
          <w:i w:val="false"/>
          <w:color w:val="000000"/>
          <w:sz w:val="28"/>
        </w:rPr>
        <w:t>
      1. Керемет</w:t>
      </w:r>
    </w:p>
    <w:p>
      <w:pPr>
        <w:spacing w:after="0"/>
        <w:ind w:left="0"/>
        <w:jc w:val="both"/>
      </w:pPr>
      <w:r>
        <w:rPr>
          <w:rFonts w:ascii="Times New Roman"/>
          <w:b w:val="false"/>
          <w:i w:val="false"/>
          <w:color w:val="000000"/>
          <w:sz w:val="28"/>
        </w:rPr>
        <w:t>
      2. Жақсы</w:t>
      </w:r>
    </w:p>
    <w:p>
      <w:pPr>
        <w:spacing w:after="0"/>
        <w:ind w:left="0"/>
        <w:jc w:val="both"/>
      </w:pPr>
      <w:r>
        <w:rPr>
          <w:rFonts w:ascii="Times New Roman"/>
          <w:b w:val="false"/>
          <w:i w:val="false"/>
          <w:color w:val="000000"/>
          <w:sz w:val="28"/>
        </w:rPr>
        <w:t>
      3. Қанағаттанарлық</w:t>
      </w:r>
    </w:p>
    <w:p>
      <w:pPr>
        <w:spacing w:after="0"/>
        <w:ind w:left="0"/>
        <w:jc w:val="both"/>
      </w:pPr>
      <w:r>
        <w:rPr>
          <w:rFonts w:ascii="Times New Roman"/>
          <w:b w:val="false"/>
          <w:i w:val="false"/>
          <w:color w:val="000000"/>
          <w:sz w:val="28"/>
        </w:rPr>
        <w:t>
      4. Нашар</w:t>
      </w:r>
    </w:p>
    <w:p>
      <w:pPr>
        <w:spacing w:after="0"/>
        <w:ind w:left="0"/>
        <w:jc w:val="both"/>
      </w:pPr>
      <w:r>
        <w:rPr>
          <w:rFonts w:ascii="Times New Roman"/>
          <w:b w:val="false"/>
          <w:i w:val="false"/>
          <w:color w:val="000000"/>
          <w:sz w:val="28"/>
        </w:rPr>
        <w:t xml:space="preserve">
      5. Өте нашар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Б19. Енді мен Сізден белгілі бір әрекеттерді орындау кезінде кейде кездесетін қиындықтар немесе денсаулыққа қатысты мәселелер туралы сұрағым келеді. (Оқыңыз)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мына қиындықтарды  сезінесіз бе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Қиындықтар жоқ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Кейбір қиындықтар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Көптеген қиындықтар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Мүлдем орындай алмаймын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Білмеймін/жауап беруге қиналамын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көзілдірік киіп жүргенде де көру қиын ба?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тіпті есту аппаратын қолдансаңыз да, естумен қиындықтар бар 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жүру немесе баспалдақпен көтерілу кезінде қиындықтар бар 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есте сақтау немесе назарды шоғырландыру қиын ба?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денеңізді жуу немесе киіну сияқты күтімде (өзіңізге) қиындық сезінесіз бе?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кәдімгі (таныс) тілді қолдана отырып, Сіз қарым - қатынас жасауда, мысалы, басқаларды түсінуде немесе басқалардың Сізді түсінуінде қиындықтарға тап боласыз ба?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bl>
    <w:p>
      <w:pPr>
        <w:spacing w:after="0"/>
        <w:ind w:left="0"/>
        <w:jc w:val="both"/>
      </w:pPr>
      <w:r>
        <w:rPr>
          <w:rFonts w:ascii="Times New Roman"/>
          <w:b w:val="false"/>
          <w:i w:val="false"/>
          <w:color w:val="000000"/>
          <w:sz w:val="28"/>
        </w:rPr>
        <w:t>
      Бас тарту: Жауап бергім келмейді (Оқымаңыз) Білмеймін: Білмеймін/Жауап беруге қиналамын (Оқымаңыз)</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Б20. Сізде созылмалы аурулар немесе денсаулығыңызбен байланысты проблемалар бар ма?</w:t>
      </w:r>
    </w:p>
    <w:p>
      <w:pPr>
        <w:spacing w:after="0"/>
        <w:ind w:left="0"/>
        <w:jc w:val="both"/>
      </w:pPr>
      <w:r>
        <w:rPr>
          <w:rFonts w:ascii="Times New Roman"/>
          <w:b w:val="false"/>
          <w:i w:val="false"/>
          <w:color w:val="000000"/>
          <w:sz w:val="28"/>
        </w:rPr>
        <w:t>
      1. Иә→Б21</w:t>
      </w:r>
    </w:p>
    <w:p>
      <w:pPr>
        <w:spacing w:after="0"/>
        <w:ind w:left="0"/>
        <w:jc w:val="both"/>
      </w:pPr>
      <w:r>
        <w:rPr>
          <w:rFonts w:ascii="Times New Roman"/>
          <w:b w:val="false"/>
          <w:i w:val="false"/>
          <w:color w:val="000000"/>
          <w:sz w:val="28"/>
        </w:rPr>
        <w:t>
      2. Жоқ→Б22</w:t>
      </w:r>
    </w:p>
    <w:p>
      <w:pPr>
        <w:spacing w:after="0"/>
        <w:ind w:left="0"/>
        <w:jc w:val="both"/>
      </w:pPr>
      <w:r>
        <w:rPr>
          <w:rFonts w:ascii="Times New Roman"/>
          <w:b w:val="false"/>
          <w:i w:val="false"/>
          <w:color w:val="000000"/>
          <w:sz w:val="28"/>
        </w:rPr>
        <w:t xml:space="preserve">
      98. Жауап бергім келмейді (Оқымаңыз)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Б21. Сіздің денсаулығыңызбен байланысты проблемалар (6 айдан астам уақыт жалғасқан) Сіздің күнделікті әрекеттеріңізді қалай шектейді?</w:t>
      </w:r>
      <w:r>
        <w:rPr>
          <w:rFonts w:ascii="Times New Roman"/>
          <w:b w:val="false"/>
          <w:i w:val="false"/>
          <w:color w:val="000000"/>
          <w:sz w:val="28"/>
        </w:rPr>
        <w:t xml:space="preserve"> Менде:</w:t>
      </w:r>
    </w:p>
    <w:p>
      <w:pPr>
        <w:spacing w:after="0"/>
        <w:ind w:left="0"/>
        <w:jc w:val="both"/>
      </w:pPr>
      <w:r>
        <w:rPr>
          <w:rFonts w:ascii="Times New Roman"/>
          <w:b w:val="false"/>
          <w:i w:val="false"/>
          <w:color w:val="000000"/>
          <w:sz w:val="28"/>
        </w:rPr>
        <w:t>
      1. Күрделі шектеулер бар</w:t>
      </w:r>
    </w:p>
    <w:p>
      <w:pPr>
        <w:spacing w:after="0"/>
        <w:ind w:left="0"/>
        <w:jc w:val="both"/>
      </w:pPr>
      <w:r>
        <w:rPr>
          <w:rFonts w:ascii="Times New Roman"/>
          <w:b w:val="false"/>
          <w:i w:val="false"/>
          <w:color w:val="000000"/>
          <w:sz w:val="28"/>
        </w:rPr>
        <w:t>
      2. Кейбір шектеулер бар</w:t>
      </w:r>
    </w:p>
    <w:p>
      <w:pPr>
        <w:spacing w:after="0"/>
        <w:ind w:left="0"/>
        <w:jc w:val="both"/>
      </w:pPr>
      <w:r>
        <w:rPr>
          <w:rFonts w:ascii="Times New Roman"/>
          <w:b w:val="false"/>
          <w:i w:val="false"/>
          <w:color w:val="000000"/>
          <w:sz w:val="28"/>
        </w:rPr>
        <w:t>
      3. Шектеулер жоқ</w:t>
      </w:r>
    </w:p>
    <w:p>
      <w:pPr>
        <w:spacing w:after="0"/>
        <w:ind w:left="0"/>
        <w:jc w:val="both"/>
      </w:pPr>
      <w:r>
        <w:rPr>
          <w:rFonts w:ascii="Times New Roman"/>
          <w:b w:val="false"/>
          <w:i w:val="false"/>
          <w:color w:val="000000"/>
          <w:sz w:val="28"/>
        </w:rPr>
        <w:t xml:space="preserve">
      98. Жауап бергім келмейді (Оқымаңыз)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Б22. Сіз бұрын-соңды жүкті болдыңыз ба (қазіргі жүктілікті қоса алғанда)?</w:t>
      </w:r>
    </w:p>
    <w:p>
      <w:pPr>
        <w:spacing w:after="0"/>
        <w:ind w:left="0"/>
        <w:jc w:val="both"/>
      </w:pPr>
      <w:r>
        <w:rPr>
          <w:rFonts w:ascii="Times New Roman"/>
          <w:b w:val="false"/>
          <w:i w:val="false"/>
          <w:color w:val="000000"/>
          <w:sz w:val="28"/>
        </w:rPr>
        <w:t>
      1. Иә</w:t>
      </w:r>
    </w:p>
    <w:p>
      <w:pPr>
        <w:spacing w:after="0"/>
        <w:ind w:left="0"/>
        <w:jc w:val="both"/>
      </w:pPr>
      <w:r>
        <w:rPr>
          <w:rFonts w:ascii="Times New Roman"/>
          <w:b w:val="false"/>
          <w:i w:val="false"/>
          <w:color w:val="000000"/>
          <w:sz w:val="28"/>
        </w:rPr>
        <w:t>
      2. Жоқ→Б25</w:t>
      </w:r>
    </w:p>
    <w:p>
      <w:pPr>
        <w:spacing w:after="0"/>
        <w:ind w:left="0"/>
        <w:jc w:val="both"/>
      </w:pPr>
      <w:r>
        <w:rPr>
          <w:rFonts w:ascii="Times New Roman"/>
          <w:b w:val="false"/>
          <w:i w:val="false"/>
          <w:color w:val="000000"/>
          <w:sz w:val="28"/>
        </w:rPr>
        <w:t>
      98. Жауап бергім келмейді (Оқымаңыз)→Б25</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Б23. Сіз алғаш жүкті болған кезде неше жаста болдыңыз? _____ жас</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Б24. Сіздің балаларыңыз бар ма?</w:t>
      </w:r>
    </w:p>
    <w:p>
      <w:pPr>
        <w:spacing w:after="0"/>
        <w:ind w:left="0"/>
        <w:jc w:val="both"/>
      </w:pPr>
      <w:r>
        <w:rPr>
          <w:rFonts w:ascii="Times New Roman"/>
          <w:b w:val="false"/>
          <w:i w:val="false"/>
          <w:color w:val="000000"/>
          <w:sz w:val="28"/>
        </w:rPr>
        <w:t>
      1. Иә→Қанша? ____ (қанша бала екенін көрсетіңізші)</w:t>
      </w:r>
    </w:p>
    <w:p>
      <w:pPr>
        <w:spacing w:after="0"/>
        <w:ind w:left="0"/>
        <w:jc w:val="both"/>
      </w:pPr>
      <w:r>
        <w:rPr>
          <w:rFonts w:ascii="Times New Roman"/>
          <w:b w:val="false"/>
          <w:i w:val="false"/>
          <w:color w:val="000000"/>
          <w:sz w:val="28"/>
        </w:rPr>
        <w:t>
      2. Жоқ</w:t>
      </w:r>
    </w:p>
    <w:p>
      <w:pPr>
        <w:spacing w:after="0"/>
        <w:ind w:left="0"/>
        <w:jc w:val="both"/>
      </w:pPr>
      <w:r>
        <w:rPr>
          <w:rFonts w:ascii="Times New Roman"/>
          <w:b w:val="false"/>
          <w:i w:val="false"/>
          <w:color w:val="000000"/>
          <w:sz w:val="28"/>
        </w:rPr>
        <w:t>
      98. Жауап бергім келмейді (Оқымаңыз)</w:t>
      </w:r>
    </w:p>
    <w:p>
      <w:pPr>
        <w:spacing w:after="0"/>
        <w:ind w:left="0"/>
        <w:jc w:val="both"/>
      </w:pPr>
      <w:r>
        <w:rPr>
          <w:rFonts w:ascii="Times New Roman"/>
          <w:b w:val="false"/>
          <w:i w:val="false"/>
          <w:color w:val="000000"/>
          <w:sz w:val="28"/>
        </w:rPr>
        <w:t>
      Егер Б12= 1, 2, 3 немесе Б13= 1, 2, 3</w:t>
      </w:r>
    </w:p>
    <w:p>
      <w:pPr>
        <w:spacing w:after="0"/>
        <w:ind w:left="0"/>
        <w:jc w:val="both"/>
      </w:pPr>
      <w:r>
        <w:rPr>
          <w:rFonts w:ascii="Times New Roman"/>
          <w:b w:val="false"/>
          <w:i w:val="false"/>
          <w:color w:val="000000"/>
          <w:sz w:val="28"/>
        </w:rPr>
        <w:t>
      Егер Б12=1 және Б13≠1,2,3→әйел тұрмыста болса және бұрын серіктестері болмаса, Б25-тегі мобильді мәтін "күйеу" болады. Егер Б12=2 және Б13≠1,2,3→ әйелдің бірге тұратын серіктесі бар және бұрын серіктестері болмаған, Б25-тегі мобильді мәтін "серіктес" болады;</w:t>
      </w:r>
    </w:p>
    <w:p>
      <w:pPr>
        <w:spacing w:after="0"/>
        <w:ind w:left="0"/>
        <w:jc w:val="both"/>
      </w:pPr>
      <w:r>
        <w:rPr>
          <w:rFonts w:ascii="Times New Roman"/>
          <w:b w:val="false"/>
          <w:i w:val="false"/>
          <w:color w:val="000000"/>
          <w:sz w:val="28"/>
        </w:rPr>
        <w:t>
      Егер Б12=3 және Б13≠1,2,3→әйелдің серіктесі бар және бұрын серіктесі болмаса, Б25-тегі мобильді мәтін "серіктес" болады;</w:t>
      </w:r>
    </w:p>
    <w:p>
      <w:pPr>
        <w:spacing w:after="0"/>
        <w:ind w:left="0"/>
        <w:jc w:val="both"/>
      </w:pPr>
      <w:r>
        <w:rPr>
          <w:rFonts w:ascii="Times New Roman"/>
          <w:b w:val="false"/>
          <w:i w:val="false"/>
          <w:color w:val="000000"/>
          <w:sz w:val="28"/>
        </w:rPr>
        <w:t>
      Егер Б12=4 және Б13=1 және Б13≠2,3→әйелдің қазіргі уақытта серіктесі жоқ, бірақ ол бұрын тұрмыста болған және бұрын басқа серіктесі болмаған, Б25-тегі мобильді мәтін "бұрынғы күйеуі" болады;</w:t>
      </w:r>
    </w:p>
    <w:p>
      <w:pPr>
        <w:spacing w:after="0"/>
        <w:ind w:left="0"/>
        <w:jc w:val="both"/>
      </w:pPr>
      <w:r>
        <w:rPr>
          <w:rFonts w:ascii="Times New Roman"/>
          <w:b w:val="false"/>
          <w:i w:val="false"/>
          <w:color w:val="000000"/>
          <w:sz w:val="28"/>
        </w:rPr>
        <w:t>
      Егер Б12=4 және Б13=2,3 және Б13≠1→әйелдің қазіргі уақытта серіктесі жоқ, бірақ бұрын бірге тұрған серіктесі болған және бұрын басқа серіктесі болмаған, Б25-тегі мобильді мәтін "бұрынғы серіктестер" болады;</w:t>
      </w:r>
    </w:p>
    <w:p>
      <w:pPr>
        <w:spacing w:after="0"/>
        <w:ind w:left="0"/>
        <w:jc w:val="both"/>
      </w:pPr>
      <w:r>
        <w:rPr>
          <w:rFonts w:ascii="Times New Roman"/>
          <w:b w:val="false"/>
          <w:i w:val="false"/>
          <w:color w:val="000000"/>
          <w:sz w:val="28"/>
        </w:rPr>
        <w:t>
      Егер Б12=1 немесе 2 немесе 3 және Б13=1 немесе 2 немесе 3→әйелдің қазір серіктесі бар және бұрын да болған, мобильді мәтін "Сіздің серіктестеріңіздің кез келгені" болады.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Б25. Сіздің "мобильді мәтін" қай кезде болмасын контрацепция құралдарын (мүшеқаптарды қоса алғанда) пайдаланудан бас тартты ма немесе Сізге жүктілікті болдырмау үшін оларды қолдануға кедергі жасауға тырысты ма?</w:t>
      </w:r>
    </w:p>
    <w:p>
      <w:pPr>
        <w:spacing w:after="0"/>
        <w:ind w:left="0"/>
        <w:jc w:val="both"/>
      </w:pPr>
      <w:r>
        <w:rPr>
          <w:rFonts w:ascii="Times New Roman"/>
          <w:b w:val="false"/>
          <w:i w:val="false"/>
          <w:color w:val="000000"/>
          <w:sz w:val="28"/>
        </w:rPr>
        <w:t>
      1. Иә</w:t>
      </w:r>
    </w:p>
    <w:p>
      <w:pPr>
        <w:spacing w:after="0"/>
        <w:ind w:left="0"/>
        <w:jc w:val="both"/>
      </w:pPr>
      <w:r>
        <w:rPr>
          <w:rFonts w:ascii="Times New Roman"/>
          <w:b w:val="false"/>
          <w:i w:val="false"/>
          <w:color w:val="000000"/>
          <w:sz w:val="28"/>
        </w:rPr>
        <w:t>
      2. Жоқ</w:t>
      </w:r>
    </w:p>
    <w:p>
      <w:pPr>
        <w:spacing w:after="0"/>
        <w:ind w:left="0"/>
        <w:jc w:val="both"/>
      </w:pPr>
      <w:r>
        <w:rPr>
          <w:rFonts w:ascii="Times New Roman"/>
          <w:b w:val="false"/>
          <w:i w:val="false"/>
          <w:color w:val="000000"/>
          <w:sz w:val="28"/>
        </w:rPr>
        <w:t>
      98. Жауап бергім келмейді (Оқымаңыз)</w:t>
      </w:r>
    </w:p>
    <w:p>
      <w:pPr>
        <w:spacing w:after="0"/>
        <w:ind w:left="0"/>
        <w:jc w:val="both"/>
      </w:pPr>
      <w:r>
        <w:rPr>
          <w:rFonts w:ascii="Times New Roman"/>
          <w:b w:val="false"/>
          <w:i w:val="false"/>
          <w:color w:val="000000"/>
          <w:sz w:val="28"/>
        </w:rPr>
        <w:t>
      99. Білмеймін/Жауап беруге қиналамын (Оқымаңыз)</w:t>
      </w:r>
    </w:p>
    <w:p>
      <w:pPr>
        <w:spacing w:after="0"/>
        <w:ind w:left="0"/>
        <w:jc w:val="both"/>
      </w:pPr>
      <w:r>
        <w:rPr>
          <w:rFonts w:ascii="Times New Roman"/>
          <w:b w:val="false"/>
          <w:i w:val="false"/>
          <w:color w:val="000000"/>
          <w:sz w:val="28"/>
        </w:rPr>
        <w:t xml:space="preserve">
      Оқыңыз: Енді мен Сізге COVID-19 пандемиясының Сіздің өміріңізге әсері туралы бірнеше сұрақ қоямын.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Б26. Пандемия және осыған байланысты енгізілген карантин Сіздің өміріңізге оң әсер етті ме?</w:t>
      </w:r>
      <w:r>
        <w:rPr>
          <w:rFonts w:ascii="Times New Roman"/>
          <w:b w:val="false"/>
          <w:i w:val="false"/>
          <w:color w:val="000000"/>
          <w:sz w:val="28"/>
        </w:rPr>
        <w:t xml:space="preserve"> (Оқыңыз) (Барлық сәйкес келетін нұсқаларды белгілеңіз)</w:t>
      </w:r>
    </w:p>
    <w:p>
      <w:pPr>
        <w:spacing w:after="0"/>
        <w:ind w:left="0"/>
        <w:jc w:val="both"/>
      </w:pPr>
      <w:r>
        <w:rPr>
          <w:rFonts w:ascii="Times New Roman"/>
          <w:b w:val="false"/>
          <w:i w:val="false"/>
          <w:color w:val="000000"/>
          <w:sz w:val="28"/>
        </w:rPr>
        <w:t>
      1. Иә, менің ауданымда адамдардың көбі үйде болғандықтан, өзімді қауіпсіз сезінемін/сезіндім</w:t>
      </w:r>
    </w:p>
    <w:p>
      <w:pPr>
        <w:spacing w:after="0"/>
        <w:ind w:left="0"/>
        <w:jc w:val="both"/>
      </w:pPr>
      <w:r>
        <w:rPr>
          <w:rFonts w:ascii="Times New Roman"/>
          <w:b w:val="false"/>
          <w:i w:val="false"/>
          <w:color w:val="000000"/>
          <w:sz w:val="28"/>
        </w:rPr>
        <w:t xml:space="preserve">
      2. Иә, оң әсер етті, өйткені отбасы мен жақын достарым үшін уақыт көбейді </w:t>
      </w:r>
    </w:p>
    <w:p>
      <w:pPr>
        <w:spacing w:after="0"/>
        <w:ind w:left="0"/>
        <w:jc w:val="both"/>
      </w:pPr>
      <w:r>
        <w:rPr>
          <w:rFonts w:ascii="Times New Roman"/>
          <w:b w:val="false"/>
          <w:i w:val="false"/>
          <w:color w:val="000000"/>
          <w:sz w:val="28"/>
        </w:rPr>
        <w:t>
      3. Иә, маған үйден жұмыс істеген ұнайды/ұнады</w:t>
      </w:r>
    </w:p>
    <w:p>
      <w:pPr>
        <w:spacing w:after="0"/>
        <w:ind w:left="0"/>
        <w:jc w:val="both"/>
      </w:pPr>
      <w:r>
        <w:rPr>
          <w:rFonts w:ascii="Times New Roman"/>
          <w:b w:val="false"/>
          <w:i w:val="false"/>
          <w:color w:val="000000"/>
          <w:sz w:val="28"/>
        </w:rPr>
        <w:t>
      4. Иә, күнделікті міндеттерді біріктіру оңайырақ</w:t>
      </w:r>
    </w:p>
    <w:p>
      <w:pPr>
        <w:spacing w:after="0"/>
        <w:ind w:left="0"/>
        <w:jc w:val="both"/>
      </w:pPr>
      <w:r>
        <w:rPr>
          <w:rFonts w:ascii="Times New Roman"/>
          <w:b w:val="false"/>
          <w:i w:val="false"/>
          <w:color w:val="000000"/>
          <w:sz w:val="28"/>
        </w:rPr>
        <w:t>
      5. Иә, ақшаны азырақ жұмсаймын/жұмсадым</w:t>
      </w:r>
    </w:p>
    <w:p>
      <w:pPr>
        <w:spacing w:after="0"/>
        <w:ind w:left="0"/>
        <w:jc w:val="both"/>
      </w:pPr>
      <w:r>
        <w:rPr>
          <w:rFonts w:ascii="Times New Roman"/>
          <w:b w:val="false"/>
          <w:i w:val="false"/>
          <w:color w:val="000000"/>
          <w:sz w:val="28"/>
        </w:rPr>
        <w:t>
      6. Иә, басқасы</w:t>
      </w:r>
    </w:p>
    <w:p>
      <w:pPr>
        <w:spacing w:after="0"/>
        <w:ind w:left="0"/>
        <w:jc w:val="both"/>
      </w:pPr>
      <w:r>
        <w:rPr>
          <w:rFonts w:ascii="Times New Roman"/>
          <w:b w:val="false"/>
          <w:i w:val="false"/>
          <w:color w:val="000000"/>
          <w:sz w:val="28"/>
        </w:rPr>
        <w:t>
      7. Жоқ, ештеңе өзгерген жоқ</w:t>
      </w:r>
    </w:p>
    <w:p>
      <w:pPr>
        <w:spacing w:after="0"/>
        <w:ind w:left="0"/>
        <w:jc w:val="both"/>
      </w:pPr>
      <w:r>
        <w:rPr>
          <w:rFonts w:ascii="Times New Roman"/>
          <w:b w:val="false"/>
          <w:i w:val="false"/>
          <w:color w:val="000000"/>
          <w:sz w:val="28"/>
        </w:rPr>
        <w:t>
      8. Жоқ, бұл теріс әсер етті</w:t>
      </w:r>
    </w:p>
    <w:p>
      <w:pPr>
        <w:spacing w:after="0"/>
        <w:ind w:left="0"/>
        <w:jc w:val="both"/>
      </w:pPr>
      <w:r>
        <w:rPr>
          <w:rFonts w:ascii="Times New Roman"/>
          <w:b w:val="false"/>
          <w:i w:val="false"/>
          <w:color w:val="000000"/>
          <w:sz w:val="28"/>
        </w:rPr>
        <w:t>
      98. Жауап бергім келмейді (Оқымаңыз)</w:t>
      </w:r>
    </w:p>
    <w:p>
      <w:pPr>
        <w:spacing w:after="0"/>
        <w:ind w:left="0"/>
        <w:jc w:val="both"/>
      </w:pPr>
      <w:r>
        <w:rPr>
          <w:rFonts w:ascii="Times New Roman"/>
          <w:b w:val="false"/>
          <w:i w:val="false"/>
          <w:color w:val="000000"/>
          <w:sz w:val="28"/>
        </w:rPr>
        <w:t xml:space="preserve">
      99. Білмеймін/Жауап беруге қиналамын (Оқымаңыз)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Б27. "Мобильді мәтін" пандемиясына дейінгі кезеңмен салыстырғанда, "мобильді мәтін" пандемиясы уақытындағы Сіздің үйіңіздегі қақтығыстар саны?</w:t>
      </w:r>
    </w:p>
    <w:p>
      <w:pPr>
        <w:spacing w:after="0"/>
        <w:ind w:left="0"/>
        <w:jc w:val="both"/>
      </w:pPr>
      <w:r>
        <w:rPr>
          <w:rFonts w:ascii="Times New Roman"/>
          <w:b w:val="false"/>
          <w:i w:val="false"/>
          <w:color w:val="000000"/>
          <w:sz w:val="28"/>
        </w:rPr>
        <w:t>
      1. Өсті</w:t>
      </w:r>
    </w:p>
    <w:p>
      <w:pPr>
        <w:spacing w:after="0"/>
        <w:ind w:left="0"/>
        <w:jc w:val="both"/>
      </w:pPr>
      <w:r>
        <w:rPr>
          <w:rFonts w:ascii="Times New Roman"/>
          <w:b w:val="false"/>
          <w:i w:val="false"/>
          <w:color w:val="000000"/>
          <w:sz w:val="28"/>
        </w:rPr>
        <w:t>
      2. Өзгерген жоқ</w:t>
      </w:r>
    </w:p>
    <w:p>
      <w:pPr>
        <w:spacing w:after="0"/>
        <w:ind w:left="0"/>
        <w:jc w:val="both"/>
      </w:pPr>
      <w:r>
        <w:rPr>
          <w:rFonts w:ascii="Times New Roman"/>
          <w:b w:val="false"/>
          <w:i w:val="false"/>
          <w:color w:val="000000"/>
          <w:sz w:val="28"/>
        </w:rPr>
        <w:t>
      3. Азайды</w:t>
      </w:r>
    </w:p>
    <w:p>
      <w:pPr>
        <w:spacing w:after="0"/>
        <w:ind w:left="0"/>
        <w:jc w:val="both"/>
      </w:pPr>
      <w:r>
        <w:rPr>
          <w:rFonts w:ascii="Times New Roman"/>
          <w:b w:val="false"/>
          <w:i w:val="false"/>
          <w:color w:val="000000"/>
          <w:sz w:val="28"/>
        </w:rPr>
        <w:t>
      4. Еш қатысы жоқ (мысалы, пандемияға дейін жалғыз тұрдым немесе үйде ешқашан қақтығыс болған емес)</w:t>
      </w:r>
    </w:p>
    <w:p>
      <w:pPr>
        <w:spacing w:after="0"/>
        <w:ind w:left="0"/>
        <w:jc w:val="both"/>
      </w:pPr>
      <w:r>
        <w:rPr>
          <w:rFonts w:ascii="Times New Roman"/>
          <w:b w:val="false"/>
          <w:i w:val="false"/>
          <w:color w:val="000000"/>
          <w:sz w:val="28"/>
        </w:rPr>
        <w:t>
      98. Жауап бергім келмейді (Оқымаңыз)</w:t>
      </w:r>
    </w:p>
    <w:p>
      <w:pPr>
        <w:spacing w:after="0"/>
        <w:ind w:left="0"/>
        <w:jc w:val="both"/>
      </w:pPr>
      <w:r>
        <w:rPr>
          <w:rFonts w:ascii="Times New Roman"/>
          <w:b w:val="false"/>
          <w:i w:val="false"/>
          <w:color w:val="000000"/>
          <w:sz w:val="28"/>
        </w:rPr>
        <w:t xml:space="preserve">
      99. Білмеймін/Жауап беруге қиналамын (Оқымаңыз) </w:t>
      </w:r>
    </w:p>
    <w:p>
      <w:pPr>
        <w:spacing w:after="0"/>
        <w:ind w:left="0"/>
        <w:jc w:val="both"/>
      </w:pPr>
      <w:r>
        <w:rPr>
          <w:rFonts w:ascii="Times New Roman"/>
          <w:b w:val="false"/>
          <w:i w:val="false"/>
          <w:color w:val="000000"/>
          <w:sz w:val="28"/>
        </w:rPr>
        <w:t>
      В. Серіктес емес тарапынан зорлық-зомбылық (скрининг) (барлық әйелдер үшін)</w:t>
      </w:r>
    </w:p>
    <w:p>
      <w:pPr>
        <w:spacing w:after="0"/>
        <w:ind w:left="0"/>
        <w:jc w:val="both"/>
      </w:pPr>
      <w:r>
        <w:rPr>
          <w:rFonts w:ascii="Times New Roman"/>
          <w:b w:val="false"/>
          <w:i w:val="false"/>
          <w:color w:val="000000"/>
          <w:sz w:val="28"/>
        </w:rPr>
        <w:t xml:space="preserve">
      Кейде адамдар Сізге зиян келтіретін нәрсе жасауы мүмкін. Қазір Сізді қорқытқан, Сізге зиян келтірген немесе Сізге зиян келтіруі мүмкін жағдайлар туралы ойлансақ. Келесі сұрақтарда мен Сізден кез келген адаммен осындай тәжірибе туралы сұрағым келеді, бірақ қазіргі және басқа кез келген серіктесіңізді бұл жерге қоспаңыз, өйткені біз Сіздің жақын серіктестермен тәжірибеңізді кейінірек талқылаймыз. 15 жасқа толғаннан кейінгі өміріңізге назар аударыңыз, балалық шақ кезеңін кейінірек талқылаймыз. Есіңізде болсын, Сіз бөліскен әңгімелер туралы ешкім білмейді және бұл ақпарат толық құпияда сақталады.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В1. Сіз 15 жасқа толғаннан кейін және бүгінгі күнге дейін (түрін ғана білетін бейтаныс адам, дос, әріптес немесе туыс) бұрын-соңды Сіз шынымен қорқатындай етіп дене зақымын келтіремін деп қорқытты ма?</w:t>
      </w:r>
    </w:p>
    <w:p>
      <w:pPr>
        <w:spacing w:after="0"/>
        <w:ind w:left="0"/>
        <w:jc w:val="both"/>
      </w:pPr>
      <w:r>
        <w:rPr>
          <w:rFonts w:ascii="Times New Roman"/>
          <w:b w:val="false"/>
          <w:i w:val="false"/>
          <w:color w:val="000000"/>
          <w:sz w:val="28"/>
        </w:rPr>
        <w:t>
      Сізге зиян келтіретін қорқытулар туралы ғана айтып беріңіз; Сізді тонау мақсатындағы қорқытуларды қоспаңыз. Бұл туралы ойлану үшін, асықпаңыз.</w:t>
      </w:r>
    </w:p>
    <w:p>
      <w:pPr>
        <w:spacing w:after="0"/>
        <w:ind w:left="0"/>
        <w:jc w:val="both"/>
      </w:pPr>
      <w:r>
        <w:rPr>
          <w:rFonts w:ascii="Times New Roman"/>
          <w:b w:val="false"/>
          <w:i w:val="false"/>
          <w:color w:val="000000"/>
          <w:sz w:val="28"/>
        </w:rPr>
        <w:t xml:space="preserve">
      1. Иә </w:t>
      </w:r>
    </w:p>
    <w:p>
      <w:pPr>
        <w:spacing w:after="0"/>
        <w:ind w:left="0"/>
        <w:jc w:val="both"/>
      </w:pPr>
      <w:r>
        <w:rPr>
          <w:rFonts w:ascii="Times New Roman"/>
          <w:b w:val="false"/>
          <w:i w:val="false"/>
          <w:color w:val="000000"/>
          <w:sz w:val="28"/>
        </w:rPr>
        <w:t>
      2. Жоқ→В6</w:t>
      </w:r>
    </w:p>
    <w:p>
      <w:pPr>
        <w:spacing w:after="0"/>
        <w:ind w:left="0"/>
        <w:jc w:val="both"/>
      </w:pPr>
      <w:r>
        <w:rPr>
          <w:rFonts w:ascii="Times New Roman"/>
          <w:b w:val="false"/>
          <w:i w:val="false"/>
          <w:color w:val="000000"/>
          <w:sz w:val="28"/>
        </w:rPr>
        <w:t>
      98. Жауап бергім келмейді (Оқымаңыз)→В6</w:t>
      </w:r>
    </w:p>
    <w:p>
      <w:pPr>
        <w:spacing w:after="0"/>
        <w:ind w:left="0"/>
        <w:jc w:val="both"/>
      </w:pPr>
      <w:r>
        <w:rPr>
          <w:rFonts w:ascii="Times New Roman"/>
          <w:b w:val="false"/>
          <w:i w:val="false"/>
          <w:color w:val="000000"/>
          <w:sz w:val="28"/>
        </w:rPr>
        <w:t>
      99. Білмеймін/Жауап беруге қиналамын (Оқымаңыз)→В6</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В2. Мұны кім жасады? (Барлық сәйкес келетін нұсқаларды белгілеңіз)</w:t>
      </w:r>
    </w:p>
    <w:p>
      <w:pPr>
        <w:spacing w:after="0"/>
        <w:ind w:left="0"/>
        <w:jc w:val="both"/>
      </w:pPr>
      <w:r>
        <w:rPr>
          <w:rFonts w:ascii="Times New Roman"/>
          <w:b w:val="false"/>
          <w:i w:val="false"/>
          <w:color w:val="000000"/>
          <w:sz w:val="28"/>
        </w:rPr>
        <w:t>
      1. Әкем (өгей әкем)</w:t>
      </w:r>
    </w:p>
    <w:p>
      <w:pPr>
        <w:spacing w:after="0"/>
        <w:ind w:left="0"/>
        <w:jc w:val="both"/>
      </w:pPr>
      <w:r>
        <w:rPr>
          <w:rFonts w:ascii="Times New Roman"/>
          <w:b w:val="false"/>
          <w:i w:val="false"/>
          <w:color w:val="000000"/>
          <w:sz w:val="28"/>
        </w:rPr>
        <w:t>
      2. Анам (өгей анам)</w:t>
      </w:r>
    </w:p>
    <w:p>
      <w:pPr>
        <w:spacing w:after="0"/>
        <w:ind w:left="0"/>
        <w:jc w:val="both"/>
      </w:pPr>
      <w:r>
        <w:rPr>
          <w:rFonts w:ascii="Times New Roman"/>
          <w:b w:val="false"/>
          <w:i w:val="false"/>
          <w:color w:val="000000"/>
          <w:sz w:val="28"/>
        </w:rPr>
        <w:t>
      3. Қайын атам</w:t>
      </w:r>
    </w:p>
    <w:p>
      <w:pPr>
        <w:spacing w:after="0"/>
        <w:ind w:left="0"/>
        <w:jc w:val="both"/>
      </w:pPr>
      <w:r>
        <w:rPr>
          <w:rFonts w:ascii="Times New Roman"/>
          <w:b w:val="false"/>
          <w:i w:val="false"/>
          <w:color w:val="000000"/>
          <w:sz w:val="28"/>
        </w:rPr>
        <w:t>
      4. Қайын енем</w:t>
      </w:r>
    </w:p>
    <w:p>
      <w:pPr>
        <w:spacing w:after="0"/>
        <w:ind w:left="0"/>
        <w:jc w:val="both"/>
      </w:pPr>
      <w:r>
        <w:rPr>
          <w:rFonts w:ascii="Times New Roman"/>
          <w:b w:val="false"/>
          <w:i w:val="false"/>
          <w:color w:val="000000"/>
          <w:sz w:val="28"/>
        </w:rPr>
        <w:t>
      5. Отбасының басқа мүшелері</w:t>
      </w:r>
    </w:p>
    <w:p>
      <w:pPr>
        <w:spacing w:after="0"/>
        <w:ind w:left="0"/>
        <w:jc w:val="both"/>
      </w:pPr>
      <w:r>
        <w:rPr>
          <w:rFonts w:ascii="Times New Roman"/>
          <w:b w:val="false"/>
          <w:i w:val="false"/>
          <w:color w:val="000000"/>
          <w:sz w:val="28"/>
        </w:rPr>
        <w:t>
      6. Әріптестер/бастық/шеф</w:t>
      </w:r>
    </w:p>
    <w:p>
      <w:pPr>
        <w:spacing w:after="0"/>
        <w:ind w:left="0"/>
        <w:jc w:val="both"/>
      </w:pPr>
      <w:r>
        <w:rPr>
          <w:rFonts w:ascii="Times New Roman"/>
          <w:b w:val="false"/>
          <w:i w:val="false"/>
          <w:color w:val="000000"/>
          <w:sz w:val="28"/>
        </w:rPr>
        <w:t>
      7. Дос (таныс)</w:t>
      </w:r>
    </w:p>
    <w:p>
      <w:pPr>
        <w:spacing w:after="0"/>
        <w:ind w:left="0"/>
        <w:jc w:val="both"/>
      </w:pPr>
      <w:r>
        <w:rPr>
          <w:rFonts w:ascii="Times New Roman"/>
          <w:b w:val="false"/>
          <w:i w:val="false"/>
          <w:color w:val="000000"/>
          <w:sz w:val="28"/>
        </w:rPr>
        <w:t>
      8. Жақында танысқан (кездейсоқ таныс) адам</w:t>
      </w:r>
    </w:p>
    <w:p>
      <w:pPr>
        <w:spacing w:after="0"/>
        <w:ind w:left="0"/>
        <w:jc w:val="both"/>
      </w:pPr>
      <w:r>
        <w:rPr>
          <w:rFonts w:ascii="Times New Roman"/>
          <w:b w:val="false"/>
          <w:i w:val="false"/>
          <w:color w:val="000000"/>
          <w:sz w:val="28"/>
        </w:rPr>
        <w:t>
      9. Бейтаныс адам</w:t>
      </w:r>
    </w:p>
    <w:p>
      <w:pPr>
        <w:spacing w:after="0"/>
        <w:ind w:left="0"/>
        <w:jc w:val="both"/>
      </w:pPr>
      <w:r>
        <w:rPr>
          <w:rFonts w:ascii="Times New Roman"/>
          <w:b w:val="false"/>
          <w:i w:val="false"/>
          <w:color w:val="000000"/>
          <w:sz w:val="28"/>
        </w:rPr>
        <w:t>
      10. Мұғалім</w:t>
      </w:r>
    </w:p>
    <w:p>
      <w:pPr>
        <w:spacing w:after="0"/>
        <w:ind w:left="0"/>
        <w:jc w:val="both"/>
      </w:pPr>
      <w:r>
        <w:rPr>
          <w:rFonts w:ascii="Times New Roman"/>
          <w:b w:val="false"/>
          <w:i w:val="false"/>
          <w:color w:val="000000"/>
          <w:sz w:val="28"/>
        </w:rPr>
        <w:t>
      11. Дәрігер (медицина қызметкері)</w:t>
      </w:r>
    </w:p>
    <w:p>
      <w:pPr>
        <w:spacing w:after="0"/>
        <w:ind w:left="0"/>
        <w:jc w:val="both"/>
      </w:pPr>
      <w:r>
        <w:rPr>
          <w:rFonts w:ascii="Times New Roman"/>
          <w:b w:val="false"/>
          <w:i w:val="false"/>
          <w:color w:val="000000"/>
          <w:sz w:val="28"/>
        </w:rPr>
        <w:t xml:space="preserve">
      12. Дін өкілі </w:t>
      </w:r>
    </w:p>
    <w:p>
      <w:pPr>
        <w:spacing w:after="0"/>
        <w:ind w:left="0"/>
        <w:jc w:val="both"/>
      </w:pPr>
      <w:r>
        <w:rPr>
          <w:rFonts w:ascii="Times New Roman"/>
          <w:b w:val="false"/>
          <w:i w:val="false"/>
          <w:color w:val="000000"/>
          <w:sz w:val="28"/>
        </w:rPr>
        <w:t>
      13. Полицей (әскери қызметші)</w:t>
      </w:r>
    </w:p>
    <w:p>
      <w:pPr>
        <w:spacing w:after="0"/>
        <w:ind w:left="0"/>
        <w:jc w:val="both"/>
      </w:pPr>
      <w:r>
        <w:rPr>
          <w:rFonts w:ascii="Times New Roman"/>
          <w:b w:val="false"/>
          <w:i w:val="false"/>
          <w:color w:val="000000"/>
          <w:sz w:val="28"/>
        </w:rPr>
        <w:t>
      14. Басқасы (нақтылау): ______</w:t>
      </w:r>
    </w:p>
    <w:p>
      <w:pPr>
        <w:spacing w:after="0"/>
        <w:ind w:left="0"/>
        <w:jc w:val="both"/>
      </w:pPr>
      <w:r>
        <w:rPr>
          <w:rFonts w:ascii="Times New Roman"/>
          <w:b w:val="false"/>
          <w:i w:val="false"/>
          <w:color w:val="000000"/>
          <w:sz w:val="28"/>
        </w:rPr>
        <w:t>
      98. Жауап бергім келмейді (Оқымаңыз)→В3 "Нақтыламаңыз"</w:t>
      </w:r>
    </w:p>
    <w:p>
      <w:pPr>
        <w:spacing w:after="0"/>
        <w:ind w:left="0"/>
        <w:jc w:val="both"/>
      </w:pPr>
      <w:r>
        <w:rPr>
          <w:rFonts w:ascii="Times New Roman"/>
          <w:b w:val="false"/>
          <w:i w:val="false"/>
          <w:color w:val="000000"/>
          <w:sz w:val="28"/>
        </w:rPr>
        <w:t>
      99. Білмеймін/Жауап беруге қиналамын (Оқымаңыз)→В3 "Нақтыламаңыз"</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В3. Неше рет?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рет немесе одан көп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Білмеймін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Әкем (өгей әкем)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Анам (өгей анам)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Қайын атам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Қайын 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Отбасының басқа мүшелері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Әріптестер/бастық/шеф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Дос (таныс)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Жақында танысқан (кездейсоқ таныс)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Бейтаныс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Мұғалім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Дәрігер (медицина қызметкері)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Дін өкілі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Полицей (әскери қызметші)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.Басқасы (нақтылау): ______</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Нақтыламау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bl>
    <w:p>
      <w:pPr>
        <w:spacing w:after="0"/>
        <w:ind w:left="0"/>
        <w:jc w:val="both"/>
      </w:pPr>
      <w:r>
        <w:rPr>
          <w:rFonts w:ascii="Times New Roman"/>
          <w:b w:val="false"/>
          <w:i w:val="false"/>
          <w:color w:val="000000"/>
          <w:sz w:val="28"/>
        </w:rPr>
        <w:t>
      Бас тарту: Жауап бергім келмейді (Оқымаңыз) Білмеймін: Білмеймін/Жауап беруге қиналамын (Оқымаңыз)</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В4. Соңғы рет/жағдай қашан болды?</w:t>
      </w:r>
    </w:p>
    <w:p>
      <w:pPr>
        <w:spacing w:after="0"/>
        <w:ind w:left="0"/>
        <w:jc w:val="both"/>
      </w:pPr>
      <w:r>
        <w:rPr>
          <w:rFonts w:ascii="Times New Roman"/>
          <w:b w:val="false"/>
          <w:i w:val="false"/>
          <w:color w:val="000000"/>
          <w:sz w:val="28"/>
        </w:rPr>
        <w:t>
      1. 12 ай ішінде</w:t>
      </w:r>
    </w:p>
    <w:p>
      <w:pPr>
        <w:spacing w:after="0"/>
        <w:ind w:left="0"/>
        <w:jc w:val="both"/>
      </w:pPr>
      <w:r>
        <w:rPr>
          <w:rFonts w:ascii="Times New Roman"/>
          <w:b w:val="false"/>
          <w:i w:val="false"/>
          <w:color w:val="000000"/>
          <w:sz w:val="28"/>
        </w:rPr>
        <w:t>
      2. 1-5 жыл бұрын→В6</w:t>
      </w:r>
    </w:p>
    <w:p>
      <w:pPr>
        <w:spacing w:after="0"/>
        <w:ind w:left="0"/>
        <w:jc w:val="both"/>
      </w:pPr>
      <w:r>
        <w:rPr>
          <w:rFonts w:ascii="Times New Roman"/>
          <w:b w:val="false"/>
          <w:i w:val="false"/>
          <w:color w:val="000000"/>
          <w:sz w:val="28"/>
        </w:rPr>
        <w:t>
      3. 6-10 жыл бұрын→В6</w:t>
      </w:r>
    </w:p>
    <w:p>
      <w:pPr>
        <w:spacing w:after="0"/>
        <w:ind w:left="0"/>
        <w:jc w:val="both"/>
      </w:pPr>
      <w:r>
        <w:rPr>
          <w:rFonts w:ascii="Times New Roman"/>
          <w:b w:val="false"/>
          <w:i w:val="false"/>
          <w:color w:val="000000"/>
          <w:sz w:val="28"/>
        </w:rPr>
        <w:t>
      4. 11-20 жыл бұрын→В6</w:t>
      </w:r>
    </w:p>
    <w:p>
      <w:pPr>
        <w:spacing w:after="0"/>
        <w:ind w:left="0"/>
        <w:jc w:val="both"/>
      </w:pPr>
      <w:r>
        <w:rPr>
          <w:rFonts w:ascii="Times New Roman"/>
          <w:b w:val="false"/>
          <w:i w:val="false"/>
          <w:color w:val="000000"/>
          <w:sz w:val="28"/>
        </w:rPr>
        <w:t>
      5. 20 жылдан асты→В6</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В5. Егер соңғы 12 айда болса. Неше рет? Сіз бұл неше рет болғанын айта аласыз </w:t>
      </w:r>
      <w:r>
        <w:rPr>
          <w:rFonts w:ascii="Times New Roman"/>
          <w:b/>
          <w:i w:val="false"/>
          <w:color w:val="000000"/>
          <w:sz w:val="28"/>
        </w:rPr>
        <w:t>ба?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рет немесе одан көп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Білмеймін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Әкем (өгей әкем)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Анам (өгей анам)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Қайын атам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Қайын 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Отбасының басқа мүшелері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Әріптестер/бастық/шеф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Дос (таныс)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Жақында танысқан (кездейсоқ таныс)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Бейтаныс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Мұғалім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Дәрігер (медицина қызметкері)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Дін өкілі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Полицей (әскери қызметші)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.Басқасы (нақтылау): ______</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Нақтыламау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В6. Сіз 15 жасқа толғаннан кейін және бүгінгі күнге дейін әлдекім бұрын-соңды Сізді шапалақпен ұрған немесе Сізді жарақаттауы мүмкін заттарды лақтырған кездер болды ма?</w:t>
      </w:r>
    </w:p>
    <w:p>
      <w:pPr>
        <w:spacing w:after="0"/>
        <w:ind w:left="0"/>
        <w:jc w:val="both"/>
      </w:pPr>
      <w:r>
        <w:rPr>
          <w:rFonts w:ascii="Times New Roman"/>
          <w:b w:val="false"/>
          <w:i w:val="false"/>
          <w:color w:val="000000"/>
          <w:sz w:val="28"/>
        </w:rPr>
        <w:t>
      1. Иә</w:t>
      </w:r>
    </w:p>
    <w:p>
      <w:pPr>
        <w:spacing w:after="0"/>
        <w:ind w:left="0"/>
        <w:jc w:val="both"/>
      </w:pPr>
      <w:r>
        <w:rPr>
          <w:rFonts w:ascii="Times New Roman"/>
          <w:b w:val="false"/>
          <w:i w:val="false"/>
          <w:color w:val="000000"/>
          <w:sz w:val="28"/>
        </w:rPr>
        <w:t>
      2. Жоқ→В11</w:t>
      </w:r>
    </w:p>
    <w:p>
      <w:pPr>
        <w:spacing w:after="0"/>
        <w:ind w:left="0"/>
        <w:jc w:val="both"/>
      </w:pPr>
      <w:r>
        <w:rPr>
          <w:rFonts w:ascii="Times New Roman"/>
          <w:b w:val="false"/>
          <w:i w:val="false"/>
          <w:color w:val="000000"/>
          <w:sz w:val="28"/>
        </w:rPr>
        <w:t>
      98. Жауап бергім келмейді (Оқымаңыз)→В11</w:t>
      </w:r>
    </w:p>
    <w:p>
      <w:pPr>
        <w:spacing w:after="0"/>
        <w:ind w:left="0"/>
        <w:jc w:val="both"/>
      </w:pPr>
      <w:r>
        <w:rPr>
          <w:rFonts w:ascii="Times New Roman"/>
          <w:b w:val="false"/>
          <w:i w:val="false"/>
          <w:color w:val="000000"/>
          <w:sz w:val="28"/>
        </w:rPr>
        <w:t>
      99. Білмеймін/Жауап беруге қиналамын (Оқымаңыз)→В11</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В7. Мұны кім жасады?</w:t>
      </w:r>
      <w:r>
        <w:rPr>
          <w:rFonts w:ascii="Times New Roman"/>
          <w:b w:val="false"/>
          <w:i w:val="false"/>
          <w:color w:val="000000"/>
          <w:sz w:val="28"/>
        </w:rPr>
        <w:t xml:space="preserve"> (Барлық сәйкес келетін нұсқаларды белгілеңіз)</w:t>
      </w:r>
    </w:p>
    <w:p>
      <w:pPr>
        <w:spacing w:after="0"/>
        <w:ind w:left="0"/>
        <w:jc w:val="both"/>
      </w:pPr>
      <w:r>
        <w:rPr>
          <w:rFonts w:ascii="Times New Roman"/>
          <w:b w:val="false"/>
          <w:i w:val="false"/>
          <w:color w:val="000000"/>
          <w:sz w:val="28"/>
        </w:rPr>
        <w:t>
      1. Әкем (өгей әкем)</w:t>
      </w:r>
    </w:p>
    <w:p>
      <w:pPr>
        <w:spacing w:after="0"/>
        <w:ind w:left="0"/>
        <w:jc w:val="both"/>
      </w:pPr>
      <w:r>
        <w:rPr>
          <w:rFonts w:ascii="Times New Roman"/>
          <w:b w:val="false"/>
          <w:i w:val="false"/>
          <w:color w:val="000000"/>
          <w:sz w:val="28"/>
        </w:rPr>
        <w:t>
      2. Анам (өгей анам)</w:t>
      </w:r>
    </w:p>
    <w:p>
      <w:pPr>
        <w:spacing w:after="0"/>
        <w:ind w:left="0"/>
        <w:jc w:val="both"/>
      </w:pPr>
      <w:r>
        <w:rPr>
          <w:rFonts w:ascii="Times New Roman"/>
          <w:b w:val="false"/>
          <w:i w:val="false"/>
          <w:color w:val="000000"/>
          <w:sz w:val="28"/>
        </w:rPr>
        <w:t>
      3. Қайын атам</w:t>
      </w:r>
    </w:p>
    <w:p>
      <w:pPr>
        <w:spacing w:after="0"/>
        <w:ind w:left="0"/>
        <w:jc w:val="both"/>
      </w:pPr>
      <w:r>
        <w:rPr>
          <w:rFonts w:ascii="Times New Roman"/>
          <w:b w:val="false"/>
          <w:i w:val="false"/>
          <w:color w:val="000000"/>
          <w:sz w:val="28"/>
        </w:rPr>
        <w:t>
      4. Қайын енем</w:t>
      </w:r>
    </w:p>
    <w:p>
      <w:pPr>
        <w:spacing w:after="0"/>
        <w:ind w:left="0"/>
        <w:jc w:val="both"/>
      </w:pPr>
      <w:r>
        <w:rPr>
          <w:rFonts w:ascii="Times New Roman"/>
          <w:b w:val="false"/>
          <w:i w:val="false"/>
          <w:color w:val="000000"/>
          <w:sz w:val="28"/>
        </w:rPr>
        <w:t>
      5. Отбасының басқа мүшелері</w:t>
      </w:r>
    </w:p>
    <w:p>
      <w:pPr>
        <w:spacing w:after="0"/>
        <w:ind w:left="0"/>
        <w:jc w:val="both"/>
      </w:pPr>
      <w:r>
        <w:rPr>
          <w:rFonts w:ascii="Times New Roman"/>
          <w:b w:val="false"/>
          <w:i w:val="false"/>
          <w:color w:val="000000"/>
          <w:sz w:val="28"/>
        </w:rPr>
        <w:t>
      6. Әріптестер/бастық/шеф</w:t>
      </w:r>
    </w:p>
    <w:p>
      <w:pPr>
        <w:spacing w:after="0"/>
        <w:ind w:left="0"/>
        <w:jc w:val="both"/>
      </w:pPr>
      <w:r>
        <w:rPr>
          <w:rFonts w:ascii="Times New Roman"/>
          <w:b w:val="false"/>
          <w:i w:val="false"/>
          <w:color w:val="000000"/>
          <w:sz w:val="28"/>
        </w:rPr>
        <w:t>
      7. Дос (таныс)</w:t>
      </w:r>
    </w:p>
    <w:p>
      <w:pPr>
        <w:spacing w:after="0"/>
        <w:ind w:left="0"/>
        <w:jc w:val="both"/>
      </w:pPr>
      <w:r>
        <w:rPr>
          <w:rFonts w:ascii="Times New Roman"/>
          <w:b w:val="false"/>
          <w:i w:val="false"/>
          <w:color w:val="000000"/>
          <w:sz w:val="28"/>
        </w:rPr>
        <w:t>
      8. Жақында танысқан (кездейсоқ таныс) адам</w:t>
      </w:r>
    </w:p>
    <w:p>
      <w:pPr>
        <w:spacing w:after="0"/>
        <w:ind w:left="0"/>
        <w:jc w:val="both"/>
      </w:pPr>
      <w:r>
        <w:rPr>
          <w:rFonts w:ascii="Times New Roman"/>
          <w:b w:val="false"/>
          <w:i w:val="false"/>
          <w:color w:val="000000"/>
          <w:sz w:val="28"/>
        </w:rPr>
        <w:t>
      9. Бейтаныс адам</w:t>
      </w:r>
    </w:p>
    <w:p>
      <w:pPr>
        <w:spacing w:after="0"/>
        <w:ind w:left="0"/>
        <w:jc w:val="both"/>
      </w:pPr>
      <w:r>
        <w:rPr>
          <w:rFonts w:ascii="Times New Roman"/>
          <w:b w:val="false"/>
          <w:i w:val="false"/>
          <w:color w:val="000000"/>
          <w:sz w:val="28"/>
        </w:rPr>
        <w:t>
      10. Мұғалім</w:t>
      </w:r>
    </w:p>
    <w:p>
      <w:pPr>
        <w:spacing w:after="0"/>
        <w:ind w:left="0"/>
        <w:jc w:val="both"/>
      </w:pPr>
      <w:r>
        <w:rPr>
          <w:rFonts w:ascii="Times New Roman"/>
          <w:b w:val="false"/>
          <w:i w:val="false"/>
          <w:color w:val="000000"/>
          <w:sz w:val="28"/>
        </w:rPr>
        <w:t>
      11. Дәрігер (медицина қызметкері)</w:t>
      </w:r>
    </w:p>
    <w:p>
      <w:pPr>
        <w:spacing w:after="0"/>
        <w:ind w:left="0"/>
        <w:jc w:val="both"/>
      </w:pPr>
      <w:r>
        <w:rPr>
          <w:rFonts w:ascii="Times New Roman"/>
          <w:b w:val="false"/>
          <w:i w:val="false"/>
          <w:color w:val="000000"/>
          <w:sz w:val="28"/>
        </w:rPr>
        <w:t>
      12. Дін өкілі</w:t>
      </w:r>
    </w:p>
    <w:p>
      <w:pPr>
        <w:spacing w:after="0"/>
        <w:ind w:left="0"/>
        <w:jc w:val="both"/>
      </w:pPr>
      <w:r>
        <w:rPr>
          <w:rFonts w:ascii="Times New Roman"/>
          <w:b w:val="false"/>
          <w:i w:val="false"/>
          <w:color w:val="000000"/>
          <w:sz w:val="28"/>
        </w:rPr>
        <w:t>
      13. Полицей (әскери қызметші)</w:t>
      </w:r>
    </w:p>
    <w:p>
      <w:pPr>
        <w:spacing w:after="0"/>
        <w:ind w:left="0"/>
        <w:jc w:val="both"/>
      </w:pPr>
      <w:r>
        <w:rPr>
          <w:rFonts w:ascii="Times New Roman"/>
          <w:b w:val="false"/>
          <w:i w:val="false"/>
          <w:color w:val="000000"/>
          <w:sz w:val="28"/>
        </w:rPr>
        <w:t>
      14. Басқасы (нақтылау): ______</w:t>
      </w:r>
    </w:p>
    <w:p>
      <w:pPr>
        <w:spacing w:after="0"/>
        <w:ind w:left="0"/>
        <w:jc w:val="both"/>
      </w:pPr>
      <w:r>
        <w:rPr>
          <w:rFonts w:ascii="Times New Roman"/>
          <w:b w:val="false"/>
          <w:i w:val="false"/>
          <w:color w:val="000000"/>
          <w:sz w:val="28"/>
        </w:rPr>
        <w:t>
      98. Жауап бергім келмейді (Оқымаңыз)→В8 "Нақтыламаңыз"</w:t>
      </w:r>
    </w:p>
    <w:p>
      <w:pPr>
        <w:spacing w:after="0"/>
        <w:ind w:left="0"/>
        <w:jc w:val="both"/>
      </w:pPr>
      <w:r>
        <w:rPr>
          <w:rFonts w:ascii="Times New Roman"/>
          <w:b w:val="false"/>
          <w:i w:val="false"/>
          <w:color w:val="000000"/>
          <w:sz w:val="28"/>
        </w:rPr>
        <w:t>
      99. Білмеймін/Жауап беруге қиналамын (Оқымаңыз)→В8 "Нақтыламаңыз"</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В8. Неше рет?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рет немесе одан көп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Білмеймін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Әкем (өгей әкем)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Анам (өгей анам)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Қайын атам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Қайын 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Отбасының басқа мүшелері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Әріптестер/бастық/шеф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Дос (таныс)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Жақында танысқан (кездейсоқ таныс)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Бейтаныс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Мұғалім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Дәрігер (медицина қызметкері)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Дін өкілі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Полицей (әскери қызметші)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.Басқасы (нақтылау): ______</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Нақтыламау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bl>
    <w:p>
      <w:pPr>
        <w:spacing w:after="0"/>
        <w:ind w:left="0"/>
        <w:jc w:val="both"/>
      </w:pPr>
      <w:r>
        <w:rPr>
          <w:rFonts w:ascii="Times New Roman"/>
          <w:b w:val="false"/>
          <w:i w:val="false"/>
          <w:color w:val="000000"/>
          <w:sz w:val="28"/>
        </w:rPr>
        <w:t>
      Бас тарту: Жауап бергім келмейді (Оқымаңыз) Білмеймін: Білмеймін/Жауап беруге қиналамын (Оқымаңыз)</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В9. Соңғы рет/жағдай қашан болды?</w:t>
      </w:r>
    </w:p>
    <w:p>
      <w:pPr>
        <w:spacing w:after="0"/>
        <w:ind w:left="0"/>
        <w:jc w:val="both"/>
      </w:pPr>
      <w:r>
        <w:rPr>
          <w:rFonts w:ascii="Times New Roman"/>
          <w:b w:val="false"/>
          <w:i w:val="false"/>
          <w:color w:val="000000"/>
          <w:sz w:val="28"/>
        </w:rPr>
        <w:t>
      1. 12 ай ішінде</w:t>
      </w:r>
    </w:p>
    <w:p>
      <w:pPr>
        <w:spacing w:after="0"/>
        <w:ind w:left="0"/>
        <w:jc w:val="both"/>
      </w:pPr>
      <w:r>
        <w:rPr>
          <w:rFonts w:ascii="Times New Roman"/>
          <w:b w:val="false"/>
          <w:i w:val="false"/>
          <w:color w:val="000000"/>
          <w:sz w:val="28"/>
        </w:rPr>
        <w:t>
      2. 1-5 жыл бұрын→В11</w:t>
      </w:r>
    </w:p>
    <w:p>
      <w:pPr>
        <w:spacing w:after="0"/>
        <w:ind w:left="0"/>
        <w:jc w:val="both"/>
      </w:pPr>
      <w:r>
        <w:rPr>
          <w:rFonts w:ascii="Times New Roman"/>
          <w:b w:val="false"/>
          <w:i w:val="false"/>
          <w:color w:val="000000"/>
          <w:sz w:val="28"/>
        </w:rPr>
        <w:t>
      3. 6-10 жыл бұрын→В11</w:t>
      </w:r>
    </w:p>
    <w:p>
      <w:pPr>
        <w:spacing w:after="0"/>
        <w:ind w:left="0"/>
        <w:jc w:val="both"/>
      </w:pPr>
      <w:r>
        <w:rPr>
          <w:rFonts w:ascii="Times New Roman"/>
          <w:b w:val="false"/>
          <w:i w:val="false"/>
          <w:color w:val="000000"/>
          <w:sz w:val="28"/>
        </w:rPr>
        <w:t>
      4. 11-20 жыл бұрын→В11</w:t>
      </w:r>
    </w:p>
    <w:p>
      <w:pPr>
        <w:spacing w:after="0"/>
        <w:ind w:left="0"/>
        <w:jc w:val="both"/>
      </w:pPr>
      <w:r>
        <w:rPr>
          <w:rFonts w:ascii="Times New Roman"/>
          <w:b w:val="false"/>
          <w:i w:val="false"/>
          <w:color w:val="000000"/>
          <w:sz w:val="28"/>
        </w:rPr>
        <w:t>
      5. 20 жылдан асты→В11</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В10. Егер соңғы 12 айда болса. Неше рет?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рет немесе одан көп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Білмеймін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Әкем (өгей әкем)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Анам (өгей анам)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Қайын атам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Қайын 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Отбасының басқа мүшелері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Әріптестер/бастық/шеф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Дос (таныс)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Жақында танысқан (кездейсоқ таныс)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Бейтаныс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Мұғалім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Дәрігер (медицина қызметкері)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Дін өкілі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Полицей (әскери қызметші)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.Басқасы (нақтылау): ______</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Нақтыламау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В11. Сіз 15 жасқа толғаннан кейін және бүгінгі күнге дейін әлдекім бұрын-соңды Сізді итеріп немесе шашыңыздан тартты ма?</w:t>
      </w:r>
    </w:p>
    <w:p>
      <w:pPr>
        <w:spacing w:after="0"/>
        <w:ind w:left="0"/>
        <w:jc w:val="both"/>
      </w:pPr>
      <w:r>
        <w:rPr>
          <w:rFonts w:ascii="Times New Roman"/>
          <w:b w:val="false"/>
          <w:i w:val="false"/>
          <w:color w:val="000000"/>
          <w:sz w:val="28"/>
        </w:rPr>
        <w:t xml:space="preserve">
      1. Иә </w:t>
      </w:r>
    </w:p>
    <w:p>
      <w:pPr>
        <w:spacing w:after="0"/>
        <w:ind w:left="0"/>
        <w:jc w:val="both"/>
      </w:pPr>
      <w:r>
        <w:rPr>
          <w:rFonts w:ascii="Times New Roman"/>
          <w:b w:val="false"/>
          <w:i w:val="false"/>
          <w:color w:val="000000"/>
          <w:sz w:val="28"/>
        </w:rPr>
        <w:t>
      2. Жоқ→В16</w:t>
      </w:r>
    </w:p>
    <w:p>
      <w:pPr>
        <w:spacing w:after="0"/>
        <w:ind w:left="0"/>
        <w:jc w:val="both"/>
      </w:pPr>
      <w:r>
        <w:rPr>
          <w:rFonts w:ascii="Times New Roman"/>
          <w:b w:val="false"/>
          <w:i w:val="false"/>
          <w:color w:val="000000"/>
          <w:sz w:val="28"/>
        </w:rPr>
        <w:t>
      98. Жауап бергім келмейді (Оқымаңыз)→В16</w:t>
      </w:r>
    </w:p>
    <w:p>
      <w:pPr>
        <w:spacing w:after="0"/>
        <w:ind w:left="0"/>
        <w:jc w:val="both"/>
      </w:pPr>
      <w:r>
        <w:rPr>
          <w:rFonts w:ascii="Times New Roman"/>
          <w:b w:val="false"/>
          <w:i w:val="false"/>
          <w:color w:val="000000"/>
          <w:sz w:val="28"/>
        </w:rPr>
        <w:t>
      99. Білмеймін/Жауап беруге қиналамын (Оқымаңыз)→В16</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В12. Мұны кім жасады? (Барлық сәйкес келетін нұсқаларды белгілеңіз)</w:t>
      </w:r>
    </w:p>
    <w:p>
      <w:pPr>
        <w:spacing w:after="0"/>
        <w:ind w:left="0"/>
        <w:jc w:val="both"/>
      </w:pPr>
      <w:r>
        <w:rPr>
          <w:rFonts w:ascii="Times New Roman"/>
          <w:b w:val="false"/>
          <w:i w:val="false"/>
          <w:color w:val="000000"/>
          <w:sz w:val="28"/>
        </w:rPr>
        <w:t>
      1. Әкем (өгей әкем)</w:t>
      </w:r>
    </w:p>
    <w:p>
      <w:pPr>
        <w:spacing w:after="0"/>
        <w:ind w:left="0"/>
        <w:jc w:val="both"/>
      </w:pPr>
      <w:r>
        <w:rPr>
          <w:rFonts w:ascii="Times New Roman"/>
          <w:b w:val="false"/>
          <w:i w:val="false"/>
          <w:color w:val="000000"/>
          <w:sz w:val="28"/>
        </w:rPr>
        <w:t>
      2. Анам (өгей анам)</w:t>
      </w:r>
    </w:p>
    <w:p>
      <w:pPr>
        <w:spacing w:after="0"/>
        <w:ind w:left="0"/>
        <w:jc w:val="both"/>
      </w:pPr>
      <w:r>
        <w:rPr>
          <w:rFonts w:ascii="Times New Roman"/>
          <w:b w:val="false"/>
          <w:i w:val="false"/>
          <w:color w:val="000000"/>
          <w:sz w:val="28"/>
        </w:rPr>
        <w:t>
      3. Қайын атам</w:t>
      </w:r>
    </w:p>
    <w:p>
      <w:pPr>
        <w:spacing w:after="0"/>
        <w:ind w:left="0"/>
        <w:jc w:val="both"/>
      </w:pPr>
      <w:r>
        <w:rPr>
          <w:rFonts w:ascii="Times New Roman"/>
          <w:b w:val="false"/>
          <w:i w:val="false"/>
          <w:color w:val="000000"/>
          <w:sz w:val="28"/>
        </w:rPr>
        <w:t>
      4. Қайын енем</w:t>
      </w:r>
    </w:p>
    <w:p>
      <w:pPr>
        <w:spacing w:after="0"/>
        <w:ind w:left="0"/>
        <w:jc w:val="both"/>
      </w:pPr>
      <w:r>
        <w:rPr>
          <w:rFonts w:ascii="Times New Roman"/>
          <w:b w:val="false"/>
          <w:i w:val="false"/>
          <w:color w:val="000000"/>
          <w:sz w:val="28"/>
        </w:rPr>
        <w:t>
      5. Отбасының басқа мүшелері</w:t>
      </w:r>
    </w:p>
    <w:p>
      <w:pPr>
        <w:spacing w:after="0"/>
        <w:ind w:left="0"/>
        <w:jc w:val="both"/>
      </w:pPr>
      <w:r>
        <w:rPr>
          <w:rFonts w:ascii="Times New Roman"/>
          <w:b w:val="false"/>
          <w:i w:val="false"/>
          <w:color w:val="000000"/>
          <w:sz w:val="28"/>
        </w:rPr>
        <w:t>
      6. Әріптестер/бастық/шеф</w:t>
      </w:r>
    </w:p>
    <w:p>
      <w:pPr>
        <w:spacing w:after="0"/>
        <w:ind w:left="0"/>
        <w:jc w:val="both"/>
      </w:pPr>
      <w:r>
        <w:rPr>
          <w:rFonts w:ascii="Times New Roman"/>
          <w:b w:val="false"/>
          <w:i w:val="false"/>
          <w:color w:val="000000"/>
          <w:sz w:val="28"/>
        </w:rPr>
        <w:t>
      7. Дос (таныс)</w:t>
      </w:r>
    </w:p>
    <w:p>
      <w:pPr>
        <w:spacing w:after="0"/>
        <w:ind w:left="0"/>
        <w:jc w:val="both"/>
      </w:pPr>
      <w:r>
        <w:rPr>
          <w:rFonts w:ascii="Times New Roman"/>
          <w:b w:val="false"/>
          <w:i w:val="false"/>
          <w:color w:val="000000"/>
          <w:sz w:val="28"/>
        </w:rPr>
        <w:t>
      8. Жақында танысқан (кездейсоқ таныс) адам</w:t>
      </w:r>
    </w:p>
    <w:p>
      <w:pPr>
        <w:spacing w:after="0"/>
        <w:ind w:left="0"/>
        <w:jc w:val="both"/>
      </w:pPr>
      <w:r>
        <w:rPr>
          <w:rFonts w:ascii="Times New Roman"/>
          <w:b w:val="false"/>
          <w:i w:val="false"/>
          <w:color w:val="000000"/>
          <w:sz w:val="28"/>
        </w:rPr>
        <w:t>
      9. Бейтаныс адам</w:t>
      </w:r>
    </w:p>
    <w:p>
      <w:pPr>
        <w:spacing w:after="0"/>
        <w:ind w:left="0"/>
        <w:jc w:val="both"/>
      </w:pPr>
      <w:r>
        <w:rPr>
          <w:rFonts w:ascii="Times New Roman"/>
          <w:b w:val="false"/>
          <w:i w:val="false"/>
          <w:color w:val="000000"/>
          <w:sz w:val="28"/>
        </w:rPr>
        <w:t>
      10. Мұғалім</w:t>
      </w:r>
    </w:p>
    <w:p>
      <w:pPr>
        <w:spacing w:after="0"/>
        <w:ind w:left="0"/>
        <w:jc w:val="both"/>
      </w:pPr>
      <w:r>
        <w:rPr>
          <w:rFonts w:ascii="Times New Roman"/>
          <w:b w:val="false"/>
          <w:i w:val="false"/>
          <w:color w:val="000000"/>
          <w:sz w:val="28"/>
        </w:rPr>
        <w:t>
      11. Дәрігер (медицина қызметкері)</w:t>
      </w:r>
    </w:p>
    <w:p>
      <w:pPr>
        <w:spacing w:after="0"/>
        <w:ind w:left="0"/>
        <w:jc w:val="both"/>
      </w:pPr>
      <w:r>
        <w:rPr>
          <w:rFonts w:ascii="Times New Roman"/>
          <w:b w:val="false"/>
          <w:i w:val="false"/>
          <w:color w:val="000000"/>
          <w:sz w:val="28"/>
        </w:rPr>
        <w:t xml:space="preserve">
      12. Дін өкілі </w:t>
      </w:r>
    </w:p>
    <w:p>
      <w:pPr>
        <w:spacing w:after="0"/>
        <w:ind w:left="0"/>
        <w:jc w:val="both"/>
      </w:pPr>
      <w:r>
        <w:rPr>
          <w:rFonts w:ascii="Times New Roman"/>
          <w:b w:val="false"/>
          <w:i w:val="false"/>
          <w:color w:val="000000"/>
          <w:sz w:val="28"/>
        </w:rPr>
        <w:t>
      13. Полицей (әскери қызметші)</w:t>
      </w:r>
    </w:p>
    <w:p>
      <w:pPr>
        <w:spacing w:after="0"/>
        <w:ind w:left="0"/>
        <w:jc w:val="both"/>
      </w:pPr>
      <w:r>
        <w:rPr>
          <w:rFonts w:ascii="Times New Roman"/>
          <w:b w:val="false"/>
          <w:i w:val="false"/>
          <w:color w:val="000000"/>
          <w:sz w:val="28"/>
        </w:rPr>
        <w:t>
      14. Басқасы (нақтылау): ______</w:t>
      </w:r>
    </w:p>
    <w:p>
      <w:pPr>
        <w:spacing w:after="0"/>
        <w:ind w:left="0"/>
        <w:jc w:val="both"/>
      </w:pPr>
      <w:r>
        <w:rPr>
          <w:rFonts w:ascii="Times New Roman"/>
          <w:b w:val="false"/>
          <w:i w:val="false"/>
          <w:color w:val="000000"/>
          <w:sz w:val="28"/>
        </w:rPr>
        <w:t>
      98. Жауап бергім келмейді (Оқымаңыз)→В13 "Нақтыламаңыз"</w:t>
      </w:r>
    </w:p>
    <w:p>
      <w:pPr>
        <w:spacing w:after="0"/>
        <w:ind w:left="0"/>
        <w:jc w:val="both"/>
      </w:pPr>
      <w:r>
        <w:rPr>
          <w:rFonts w:ascii="Times New Roman"/>
          <w:b w:val="false"/>
          <w:i w:val="false"/>
          <w:color w:val="000000"/>
          <w:sz w:val="28"/>
        </w:rPr>
        <w:t>
      99. Білмеймін/Жауап беруге қиналамын (Оқымаңыз)→В13 "Нақтыламаңыз"</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В13. Неше рет?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рет немесе одан көп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Білмеймін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Әкем (өгей әкем)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Анам (өгей анам)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Қайын атам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Қайын 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Отбасының басқа мүшелері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Әріптестер/бастық/шеф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Дос (таныс)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Жақында (кездейсоқ) танысқан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Бейтаныс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Мұғалім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Дәрігер (медицина қызметкері)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Дін өкілі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Полицей (әскери қызметші)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 Басқасы (нақтылау): ______</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Нақтыламау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В14. Бұл соңғы рет/жағдай қашан болды?</w:t>
      </w:r>
    </w:p>
    <w:p>
      <w:pPr>
        <w:spacing w:after="0"/>
        <w:ind w:left="0"/>
        <w:jc w:val="both"/>
      </w:pPr>
      <w:r>
        <w:rPr>
          <w:rFonts w:ascii="Times New Roman"/>
          <w:b w:val="false"/>
          <w:i w:val="false"/>
          <w:color w:val="000000"/>
          <w:sz w:val="28"/>
        </w:rPr>
        <w:t>
      1. 12 ай ішінде</w:t>
      </w:r>
    </w:p>
    <w:p>
      <w:pPr>
        <w:spacing w:after="0"/>
        <w:ind w:left="0"/>
        <w:jc w:val="both"/>
      </w:pPr>
      <w:r>
        <w:rPr>
          <w:rFonts w:ascii="Times New Roman"/>
          <w:b w:val="false"/>
          <w:i w:val="false"/>
          <w:color w:val="000000"/>
          <w:sz w:val="28"/>
        </w:rPr>
        <w:t>
      2. 1-5 жыл бұрын→В16</w:t>
      </w:r>
    </w:p>
    <w:p>
      <w:pPr>
        <w:spacing w:after="0"/>
        <w:ind w:left="0"/>
        <w:jc w:val="both"/>
      </w:pPr>
      <w:r>
        <w:rPr>
          <w:rFonts w:ascii="Times New Roman"/>
          <w:b w:val="false"/>
          <w:i w:val="false"/>
          <w:color w:val="000000"/>
          <w:sz w:val="28"/>
        </w:rPr>
        <w:t>
      3. 6-10 жыл бұрын→В16</w:t>
      </w:r>
    </w:p>
    <w:p>
      <w:pPr>
        <w:spacing w:after="0"/>
        <w:ind w:left="0"/>
        <w:jc w:val="both"/>
      </w:pPr>
      <w:r>
        <w:rPr>
          <w:rFonts w:ascii="Times New Roman"/>
          <w:b w:val="false"/>
          <w:i w:val="false"/>
          <w:color w:val="000000"/>
          <w:sz w:val="28"/>
        </w:rPr>
        <w:t>
      4. 11-20 жыл бұрын→В16</w:t>
      </w:r>
    </w:p>
    <w:p>
      <w:pPr>
        <w:spacing w:after="0"/>
        <w:ind w:left="0"/>
        <w:jc w:val="both"/>
      </w:pPr>
      <w:r>
        <w:rPr>
          <w:rFonts w:ascii="Times New Roman"/>
          <w:b w:val="false"/>
          <w:i w:val="false"/>
          <w:color w:val="000000"/>
          <w:sz w:val="28"/>
        </w:rPr>
        <w:t>
      5. 20 жылдан асты→В16</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В15. Егер соңғы 12 айда болса. Неше рет?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рет немесе одан көп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Білмеймін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Әкем (өгей әкем)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Анам (өгей анам)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Қайын атам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Қайын 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Отбасының басқа мүшелері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Әріптестер/бастық/шеф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Дос (таныс)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Жақында танысқан (кездейсоқ таныс)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Бейтаныс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Мұғалім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Дәрігер (медицина қызметкері)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Дін өкілі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Полицей (әскери қызметші)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.Басқасы (нақтылау): ______</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Нақтыламау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В16. Сіз 15 жасқа толғаннан кейін және бүгінгі күнге дейін әлдекім бұрын-соңды Сізді жұдырықпен немесе Сізді жарақаттауы мүмкін кез келген заттармен ұрды ма?</w:t>
      </w:r>
    </w:p>
    <w:p>
      <w:pPr>
        <w:spacing w:after="0"/>
        <w:ind w:left="0"/>
        <w:jc w:val="both"/>
      </w:pPr>
      <w:r>
        <w:rPr>
          <w:rFonts w:ascii="Times New Roman"/>
          <w:b w:val="false"/>
          <w:i w:val="false"/>
          <w:color w:val="000000"/>
          <w:sz w:val="28"/>
        </w:rPr>
        <w:t>
      1. Иә</w:t>
      </w:r>
    </w:p>
    <w:p>
      <w:pPr>
        <w:spacing w:after="0"/>
        <w:ind w:left="0"/>
        <w:jc w:val="both"/>
      </w:pPr>
      <w:r>
        <w:rPr>
          <w:rFonts w:ascii="Times New Roman"/>
          <w:b w:val="false"/>
          <w:i w:val="false"/>
          <w:color w:val="000000"/>
          <w:sz w:val="28"/>
        </w:rPr>
        <w:t>
      2. Жоқ→В21</w:t>
      </w:r>
    </w:p>
    <w:p>
      <w:pPr>
        <w:spacing w:after="0"/>
        <w:ind w:left="0"/>
        <w:jc w:val="both"/>
      </w:pPr>
      <w:r>
        <w:rPr>
          <w:rFonts w:ascii="Times New Roman"/>
          <w:b w:val="false"/>
          <w:i w:val="false"/>
          <w:color w:val="000000"/>
          <w:sz w:val="28"/>
        </w:rPr>
        <w:t>
      98. Жауап бергім келмейді (Оқымаңыз)→В21</w:t>
      </w:r>
    </w:p>
    <w:p>
      <w:pPr>
        <w:spacing w:after="0"/>
        <w:ind w:left="0"/>
        <w:jc w:val="both"/>
      </w:pPr>
      <w:r>
        <w:rPr>
          <w:rFonts w:ascii="Times New Roman"/>
          <w:b w:val="false"/>
          <w:i w:val="false"/>
          <w:color w:val="000000"/>
          <w:sz w:val="28"/>
        </w:rPr>
        <w:t>
      99. Білмеймін/Жауап беруге қиналамын (Оқымаңыз)→В21</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В17. Мұны кім жасады?</w:t>
      </w:r>
      <w:r>
        <w:rPr>
          <w:rFonts w:ascii="Times New Roman"/>
          <w:b w:val="false"/>
          <w:i w:val="false"/>
          <w:color w:val="000000"/>
          <w:sz w:val="28"/>
        </w:rPr>
        <w:t xml:space="preserve"> (Барлық сәйкес келетін нұсқаларды белгілеңіз)</w:t>
      </w:r>
    </w:p>
    <w:p>
      <w:pPr>
        <w:spacing w:after="0"/>
        <w:ind w:left="0"/>
        <w:jc w:val="both"/>
      </w:pPr>
      <w:r>
        <w:rPr>
          <w:rFonts w:ascii="Times New Roman"/>
          <w:b w:val="false"/>
          <w:i w:val="false"/>
          <w:color w:val="000000"/>
          <w:sz w:val="28"/>
        </w:rPr>
        <w:t>
      1. Әкем (өгей әкем)</w:t>
      </w:r>
    </w:p>
    <w:p>
      <w:pPr>
        <w:spacing w:after="0"/>
        <w:ind w:left="0"/>
        <w:jc w:val="both"/>
      </w:pPr>
      <w:r>
        <w:rPr>
          <w:rFonts w:ascii="Times New Roman"/>
          <w:b w:val="false"/>
          <w:i w:val="false"/>
          <w:color w:val="000000"/>
          <w:sz w:val="28"/>
        </w:rPr>
        <w:t>
      2. Анам (өгей анам)</w:t>
      </w:r>
    </w:p>
    <w:p>
      <w:pPr>
        <w:spacing w:after="0"/>
        <w:ind w:left="0"/>
        <w:jc w:val="both"/>
      </w:pPr>
      <w:r>
        <w:rPr>
          <w:rFonts w:ascii="Times New Roman"/>
          <w:b w:val="false"/>
          <w:i w:val="false"/>
          <w:color w:val="000000"/>
          <w:sz w:val="28"/>
        </w:rPr>
        <w:t>
      3. Қайын атам</w:t>
      </w:r>
    </w:p>
    <w:p>
      <w:pPr>
        <w:spacing w:after="0"/>
        <w:ind w:left="0"/>
        <w:jc w:val="both"/>
      </w:pPr>
      <w:r>
        <w:rPr>
          <w:rFonts w:ascii="Times New Roman"/>
          <w:b w:val="false"/>
          <w:i w:val="false"/>
          <w:color w:val="000000"/>
          <w:sz w:val="28"/>
        </w:rPr>
        <w:t>
      4. Қайын енем</w:t>
      </w:r>
    </w:p>
    <w:p>
      <w:pPr>
        <w:spacing w:after="0"/>
        <w:ind w:left="0"/>
        <w:jc w:val="both"/>
      </w:pPr>
      <w:r>
        <w:rPr>
          <w:rFonts w:ascii="Times New Roman"/>
          <w:b w:val="false"/>
          <w:i w:val="false"/>
          <w:color w:val="000000"/>
          <w:sz w:val="28"/>
        </w:rPr>
        <w:t>
      5. Отбасының басқа мүшелері</w:t>
      </w:r>
    </w:p>
    <w:p>
      <w:pPr>
        <w:spacing w:after="0"/>
        <w:ind w:left="0"/>
        <w:jc w:val="both"/>
      </w:pPr>
      <w:r>
        <w:rPr>
          <w:rFonts w:ascii="Times New Roman"/>
          <w:b w:val="false"/>
          <w:i w:val="false"/>
          <w:color w:val="000000"/>
          <w:sz w:val="28"/>
        </w:rPr>
        <w:t>
      6. Әріптестер/бастық/шеф</w:t>
      </w:r>
    </w:p>
    <w:p>
      <w:pPr>
        <w:spacing w:after="0"/>
        <w:ind w:left="0"/>
        <w:jc w:val="both"/>
      </w:pPr>
      <w:r>
        <w:rPr>
          <w:rFonts w:ascii="Times New Roman"/>
          <w:b w:val="false"/>
          <w:i w:val="false"/>
          <w:color w:val="000000"/>
          <w:sz w:val="28"/>
        </w:rPr>
        <w:t>
      7. Дос (таныс)</w:t>
      </w:r>
    </w:p>
    <w:p>
      <w:pPr>
        <w:spacing w:after="0"/>
        <w:ind w:left="0"/>
        <w:jc w:val="both"/>
      </w:pPr>
      <w:r>
        <w:rPr>
          <w:rFonts w:ascii="Times New Roman"/>
          <w:b w:val="false"/>
          <w:i w:val="false"/>
          <w:color w:val="000000"/>
          <w:sz w:val="28"/>
        </w:rPr>
        <w:t>
      8. Жақында танысқан (кездейсоқ таныс) адам</w:t>
      </w:r>
    </w:p>
    <w:p>
      <w:pPr>
        <w:spacing w:after="0"/>
        <w:ind w:left="0"/>
        <w:jc w:val="both"/>
      </w:pPr>
      <w:r>
        <w:rPr>
          <w:rFonts w:ascii="Times New Roman"/>
          <w:b w:val="false"/>
          <w:i w:val="false"/>
          <w:color w:val="000000"/>
          <w:sz w:val="28"/>
        </w:rPr>
        <w:t>
      9. Бейтаныс адам</w:t>
      </w:r>
    </w:p>
    <w:p>
      <w:pPr>
        <w:spacing w:after="0"/>
        <w:ind w:left="0"/>
        <w:jc w:val="both"/>
      </w:pPr>
      <w:r>
        <w:rPr>
          <w:rFonts w:ascii="Times New Roman"/>
          <w:b w:val="false"/>
          <w:i w:val="false"/>
          <w:color w:val="000000"/>
          <w:sz w:val="28"/>
        </w:rPr>
        <w:t>
      10. Мұғалім</w:t>
      </w:r>
    </w:p>
    <w:p>
      <w:pPr>
        <w:spacing w:after="0"/>
        <w:ind w:left="0"/>
        <w:jc w:val="both"/>
      </w:pPr>
      <w:r>
        <w:rPr>
          <w:rFonts w:ascii="Times New Roman"/>
          <w:b w:val="false"/>
          <w:i w:val="false"/>
          <w:color w:val="000000"/>
          <w:sz w:val="28"/>
        </w:rPr>
        <w:t>
      11. Дәрігер (медицина қызметкері)</w:t>
      </w:r>
    </w:p>
    <w:p>
      <w:pPr>
        <w:spacing w:after="0"/>
        <w:ind w:left="0"/>
        <w:jc w:val="both"/>
      </w:pPr>
      <w:r>
        <w:rPr>
          <w:rFonts w:ascii="Times New Roman"/>
          <w:b w:val="false"/>
          <w:i w:val="false"/>
          <w:color w:val="000000"/>
          <w:sz w:val="28"/>
        </w:rPr>
        <w:t xml:space="preserve">
      12. Дін өкілі </w:t>
      </w:r>
    </w:p>
    <w:p>
      <w:pPr>
        <w:spacing w:after="0"/>
        <w:ind w:left="0"/>
        <w:jc w:val="both"/>
      </w:pPr>
      <w:r>
        <w:rPr>
          <w:rFonts w:ascii="Times New Roman"/>
          <w:b w:val="false"/>
          <w:i w:val="false"/>
          <w:color w:val="000000"/>
          <w:sz w:val="28"/>
        </w:rPr>
        <w:t>
      13. Полицей (әскери қызметші)</w:t>
      </w:r>
    </w:p>
    <w:p>
      <w:pPr>
        <w:spacing w:after="0"/>
        <w:ind w:left="0"/>
        <w:jc w:val="both"/>
      </w:pPr>
      <w:r>
        <w:rPr>
          <w:rFonts w:ascii="Times New Roman"/>
          <w:b w:val="false"/>
          <w:i w:val="false"/>
          <w:color w:val="000000"/>
          <w:sz w:val="28"/>
        </w:rPr>
        <w:t>
      14. Басқасы (нақтылау): ______</w:t>
      </w:r>
    </w:p>
    <w:p>
      <w:pPr>
        <w:spacing w:after="0"/>
        <w:ind w:left="0"/>
        <w:jc w:val="both"/>
      </w:pPr>
      <w:r>
        <w:rPr>
          <w:rFonts w:ascii="Times New Roman"/>
          <w:b w:val="false"/>
          <w:i w:val="false"/>
          <w:color w:val="000000"/>
          <w:sz w:val="28"/>
        </w:rPr>
        <w:t>
      98. Жауап бергім келмейді (Оқымаңыз)→В18 "Нақтыламаңыз"</w:t>
      </w:r>
    </w:p>
    <w:p>
      <w:pPr>
        <w:spacing w:after="0"/>
        <w:ind w:left="0"/>
        <w:jc w:val="both"/>
      </w:pPr>
      <w:r>
        <w:rPr>
          <w:rFonts w:ascii="Times New Roman"/>
          <w:b w:val="false"/>
          <w:i w:val="false"/>
          <w:color w:val="000000"/>
          <w:sz w:val="28"/>
        </w:rPr>
        <w:t>
      99. Білмеймін/Жауап беруге қиналамын (Оқымаңыз)→В18 "Нақтыламаңыз"</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В18. Неше рет?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рет немесе одан көп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Білмеймін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Әкем (өгей әкем)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Анам (өгей анам)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Қайын атам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Қайын 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Отбасының басқа мүшелері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Әріптестер/бастық/шеф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Дос (таныс)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Жақында танысқан (кездейсоқ таныс)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Бейтаныс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Мұғалім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Дәрігер (медицина қызметкері)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Дін өкілі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Полицей (әскери қызметші)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.Басқасы (нақтылау): ______</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Нақтыламау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В19. Бұл соңғы рет/жағдай қашан болды?</w:t>
      </w:r>
    </w:p>
    <w:p>
      <w:pPr>
        <w:spacing w:after="0"/>
        <w:ind w:left="0"/>
        <w:jc w:val="both"/>
      </w:pPr>
      <w:r>
        <w:rPr>
          <w:rFonts w:ascii="Times New Roman"/>
          <w:b w:val="false"/>
          <w:i w:val="false"/>
          <w:color w:val="000000"/>
          <w:sz w:val="28"/>
        </w:rPr>
        <w:t>
      1. 12 ай ішінде</w:t>
      </w:r>
    </w:p>
    <w:p>
      <w:pPr>
        <w:spacing w:after="0"/>
        <w:ind w:left="0"/>
        <w:jc w:val="both"/>
      </w:pPr>
      <w:r>
        <w:rPr>
          <w:rFonts w:ascii="Times New Roman"/>
          <w:b w:val="false"/>
          <w:i w:val="false"/>
          <w:color w:val="000000"/>
          <w:sz w:val="28"/>
        </w:rPr>
        <w:t>
      2. 1-5 жыл бұрын→В21</w:t>
      </w:r>
    </w:p>
    <w:p>
      <w:pPr>
        <w:spacing w:after="0"/>
        <w:ind w:left="0"/>
        <w:jc w:val="both"/>
      </w:pPr>
      <w:r>
        <w:rPr>
          <w:rFonts w:ascii="Times New Roman"/>
          <w:b w:val="false"/>
          <w:i w:val="false"/>
          <w:color w:val="000000"/>
          <w:sz w:val="28"/>
        </w:rPr>
        <w:t>
      3. 6-10 жыл бұрын→В21</w:t>
      </w:r>
    </w:p>
    <w:p>
      <w:pPr>
        <w:spacing w:after="0"/>
        <w:ind w:left="0"/>
        <w:jc w:val="both"/>
      </w:pPr>
      <w:r>
        <w:rPr>
          <w:rFonts w:ascii="Times New Roman"/>
          <w:b w:val="false"/>
          <w:i w:val="false"/>
          <w:color w:val="000000"/>
          <w:sz w:val="28"/>
        </w:rPr>
        <w:t>
      4. 11-20 жыл бұрын→В21</w:t>
      </w:r>
    </w:p>
    <w:p>
      <w:pPr>
        <w:spacing w:after="0"/>
        <w:ind w:left="0"/>
        <w:jc w:val="both"/>
      </w:pPr>
      <w:r>
        <w:rPr>
          <w:rFonts w:ascii="Times New Roman"/>
          <w:b w:val="false"/>
          <w:i w:val="false"/>
          <w:color w:val="000000"/>
          <w:sz w:val="28"/>
        </w:rPr>
        <w:t>
      5. 20 жылдан асты→В21</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В20. Егер соңғы 12 айда болса. Неше рет?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рет немесе одан көп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Білмеймін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Әкем (өгей әкем)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Анам (өгей анам)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Қайын атам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Қайын 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Отбасының басқа мүшелері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Әріптестер/бастық/шеф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Дос (таныс)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Жақында танысқан (кездейсоқ таныс)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Бейтаныс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Мұғалім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Дәрігер (медицина қызметкері)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Дін өкілі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Полицей (әскери қызметші)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.Басқасы (нақтылау): ______</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Нақтыламау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В21. Сіз 15 жасқа толғаннан кейін және бүгінгі күнге дейін әлдекім бұрын-соңды Сізді тепкілеп, сүйреп немесе ұрып-соқты ма?</w:t>
      </w:r>
    </w:p>
    <w:p>
      <w:pPr>
        <w:spacing w:after="0"/>
        <w:ind w:left="0"/>
        <w:jc w:val="both"/>
      </w:pPr>
      <w:r>
        <w:rPr>
          <w:rFonts w:ascii="Times New Roman"/>
          <w:b w:val="false"/>
          <w:i w:val="false"/>
          <w:color w:val="000000"/>
          <w:sz w:val="28"/>
        </w:rPr>
        <w:t>
      1. Иә</w:t>
      </w:r>
    </w:p>
    <w:p>
      <w:pPr>
        <w:spacing w:after="0"/>
        <w:ind w:left="0"/>
        <w:jc w:val="both"/>
      </w:pPr>
      <w:r>
        <w:rPr>
          <w:rFonts w:ascii="Times New Roman"/>
          <w:b w:val="false"/>
          <w:i w:val="false"/>
          <w:color w:val="000000"/>
          <w:sz w:val="28"/>
        </w:rPr>
        <w:t>
      2. Жоқ→В26</w:t>
      </w:r>
    </w:p>
    <w:p>
      <w:pPr>
        <w:spacing w:after="0"/>
        <w:ind w:left="0"/>
        <w:jc w:val="both"/>
      </w:pPr>
      <w:r>
        <w:rPr>
          <w:rFonts w:ascii="Times New Roman"/>
          <w:b w:val="false"/>
          <w:i w:val="false"/>
          <w:color w:val="000000"/>
          <w:sz w:val="28"/>
        </w:rPr>
        <w:t>
      98. Жауап бергім келмейді (Оқымаңыз)→В26</w:t>
      </w:r>
    </w:p>
    <w:p>
      <w:pPr>
        <w:spacing w:after="0"/>
        <w:ind w:left="0"/>
        <w:jc w:val="both"/>
      </w:pPr>
      <w:r>
        <w:rPr>
          <w:rFonts w:ascii="Times New Roman"/>
          <w:b w:val="false"/>
          <w:i w:val="false"/>
          <w:color w:val="000000"/>
          <w:sz w:val="28"/>
        </w:rPr>
        <w:t>
      99. Білмеймін/Жауап беруге қиналамын (Оқымаңыз)→В26</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В22. Мұны кім жасады?</w:t>
      </w:r>
      <w:r>
        <w:rPr>
          <w:rFonts w:ascii="Times New Roman"/>
          <w:b w:val="false"/>
          <w:i w:val="false"/>
          <w:color w:val="000000"/>
          <w:sz w:val="28"/>
        </w:rPr>
        <w:t xml:space="preserve"> (Барлық сәйкес келетін нұсқаларды белгілеңіз)</w:t>
      </w:r>
    </w:p>
    <w:p>
      <w:pPr>
        <w:spacing w:after="0"/>
        <w:ind w:left="0"/>
        <w:jc w:val="both"/>
      </w:pPr>
      <w:r>
        <w:rPr>
          <w:rFonts w:ascii="Times New Roman"/>
          <w:b w:val="false"/>
          <w:i w:val="false"/>
          <w:color w:val="000000"/>
          <w:sz w:val="28"/>
        </w:rPr>
        <w:t>
      1. Әкем (өгей әкем</w:t>
      </w:r>
    </w:p>
    <w:p>
      <w:pPr>
        <w:spacing w:after="0"/>
        <w:ind w:left="0"/>
        <w:jc w:val="both"/>
      </w:pPr>
      <w:r>
        <w:rPr>
          <w:rFonts w:ascii="Times New Roman"/>
          <w:b w:val="false"/>
          <w:i w:val="false"/>
          <w:color w:val="000000"/>
          <w:sz w:val="28"/>
        </w:rPr>
        <w:t>
      2. Анам (өгей анам)</w:t>
      </w:r>
    </w:p>
    <w:p>
      <w:pPr>
        <w:spacing w:after="0"/>
        <w:ind w:left="0"/>
        <w:jc w:val="both"/>
      </w:pPr>
      <w:r>
        <w:rPr>
          <w:rFonts w:ascii="Times New Roman"/>
          <w:b w:val="false"/>
          <w:i w:val="false"/>
          <w:color w:val="000000"/>
          <w:sz w:val="28"/>
        </w:rPr>
        <w:t>
      3. Қайын атам</w:t>
      </w:r>
    </w:p>
    <w:p>
      <w:pPr>
        <w:spacing w:after="0"/>
        <w:ind w:left="0"/>
        <w:jc w:val="both"/>
      </w:pPr>
      <w:r>
        <w:rPr>
          <w:rFonts w:ascii="Times New Roman"/>
          <w:b w:val="false"/>
          <w:i w:val="false"/>
          <w:color w:val="000000"/>
          <w:sz w:val="28"/>
        </w:rPr>
        <w:t>
      4. Қайын енем</w:t>
      </w:r>
    </w:p>
    <w:p>
      <w:pPr>
        <w:spacing w:after="0"/>
        <w:ind w:left="0"/>
        <w:jc w:val="both"/>
      </w:pPr>
      <w:r>
        <w:rPr>
          <w:rFonts w:ascii="Times New Roman"/>
          <w:b w:val="false"/>
          <w:i w:val="false"/>
          <w:color w:val="000000"/>
          <w:sz w:val="28"/>
        </w:rPr>
        <w:t>
      5. Отбасының басқа мүшелері</w:t>
      </w:r>
    </w:p>
    <w:p>
      <w:pPr>
        <w:spacing w:after="0"/>
        <w:ind w:left="0"/>
        <w:jc w:val="both"/>
      </w:pPr>
      <w:r>
        <w:rPr>
          <w:rFonts w:ascii="Times New Roman"/>
          <w:b w:val="false"/>
          <w:i w:val="false"/>
          <w:color w:val="000000"/>
          <w:sz w:val="28"/>
        </w:rPr>
        <w:t>
      6. Әріптестер/бастық/шеф</w:t>
      </w:r>
    </w:p>
    <w:p>
      <w:pPr>
        <w:spacing w:after="0"/>
        <w:ind w:left="0"/>
        <w:jc w:val="both"/>
      </w:pPr>
      <w:r>
        <w:rPr>
          <w:rFonts w:ascii="Times New Roman"/>
          <w:b w:val="false"/>
          <w:i w:val="false"/>
          <w:color w:val="000000"/>
          <w:sz w:val="28"/>
        </w:rPr>
        <w:t>
      7. Дос (таныс)</w:t>
      </w:r>
    </w:p>
    <w:p>
      <w:pPr>
        <w:spacing w:after="0"/>
        <w:ind w:left="0"/>
        <w:jc w:val="both"/>
      </w:pPr>
      <w:r>
        <w:rPr>
          <w:rFonts w:ascii="Times New Roman"/>
          <w:b w:val="false"/>
          <w:i w:val="false"/>
          <w:color w:val="000000"/>
          <w:sz w:val="28"/>
        </w:rPr>
        <w:t>
      8. Жақында танысқан (кездейсоқ таныс) адам</w:t>
      </w:r>
    </w:p>
    <w:p>
      <w:pPr>
        <w:spacing w:after="0"/>
        <w:ind w:left="0"/>
        <w:jc w:val="both"/>
      </w:pPr>
      <w:r>
        <w:rPr>
          <w:rFonts w:ascii="Times New Roman"/>
          <w:b w:val="false"/>
          <w:i w:val="false"/>
          <w:color w:val="000000"/>
          <w:sz w:val="28"/>
        </w:rPr>
        <w:t>
      9. Бейтаныс адам</w:t>
      </w:r>
    </w:p>
    <w:p>
      <w:pPr>
        <w:spacing w:after="0"/>
        <w:ind w:left="0"/>
        <w:jc w:val="both"/>
      </w:pPr>
      <w:r>
        <w:rPr>
          <w:rFonts w:ascii="Times New Roman"/>
          <w:b w:val="false"/>
          <w:i w:val="false"/>
          <w:color w:val="000000"/>
          <w:sz w:val="28"/>
        </w:rPr>
        <w:t>
      10. Мұғалім</w:t>
      </w:r>
    </w:p>
    <w:p>
      <w:pPr>
        <w:spacing w:after="0"/>
        <w:ind w:left="0"/>
        <w:jc w:val="both"/>
      </w:pPr>
      <w:r>
        <w:rPr>
          <w:rFonts w:ascii="Times New Roman"/>
          <w:b w:val="false"/>
          <w:i w:val="false"/>
          <w:color w:val="000000"/>
          <w:sz w:val="28"/>
        </w:rPr>
        <w:t>
      11. Дәрігер (медицина қызметкері)</w:t>
      </w:r>
    </w:p>
    <w:p>
      <w:pPr>
        <w:spacing w:after="0"/>
        <w:ind w:left="0"/>
        <w:jc w:val="both"/>
      </w:pPr>
      <w:r>
        <w:rPr>
          <w:rFonts w:ascii="Times New Roman"/>
          <w:b w:val="false"/>
          <w:i w:val="false"/>
          <w:color w:val="000000"/>
          <w:sz w:val="28"/>
        </w:rPr>
        <w:t>
      12. Дін өкілі</w:t>
      </w:r>
    </w:p>
    <w:p>
      <w:pPr>
        <w:spacing w:after="0"/>
        <w:ind w:left="0"/>
        <w:jc w:val="both"/>
      </w:pPr>
      <w:r>
        <w:rPr>
          <w:rFonts w:ascii="Times New Roman"/>
          <w:b w:val="false"/>
          <w:i w:val="false"/>
          <w:color w:val="000000"/>
          <w:sz w:val="28"/>
        </w:rPr>
        <w:t>
      13. Полицей (әскери қызметші)</w:t>
      </w:r>
    </w:p>
    <w:p>
      <w:pPr>
        <w:spacing w:after="0"/>
        <w:ind w:left="0"/>
        <w:jc w:val="both"/>
      </w:pPr>
      <w:r>
        <w:rPr>
          <w:rFonts w:ascii="Times New Roman"/>
          <w:b w:val="false"/>
          <w:i w:val="false"/>
          <w:color w:val="000000"/>
          <w:sz w:val="28"/>
        </w:rPr>
        <w:t>
      14. Басқасы (нақтылау): ______</w:t>
      </w:r>
    </w:p>
    <w:p>
      <w:pPr>
        <w:spacing w:after="0"/>
        <w:ind w:left="0"/>
        <w:jc w:val="both"/>
      </w:pPr>
      <w:r>
        <w:rPr>
          <w:rFonts w:ascii="Times New Roman"/>
          <w:b w:val="false"/>
          <w:i w:val="false"/>
          <w:color w:val="000000"/>
          <w:sz w:val="28"/>
        </w:rPr>
        <w:t>
      98. Жауап бергім келмейді (Оқымаңыз)→В23 "Нақтыламаңыз"</w:t>
      </w:r>
    </w:p>
    <w:p>
      <w:pPr>
        <w:spacing w:after="0"/>
        <w:ind w:left="0"/>
        <w:jc w:val="both"/>
      </w:pPr>
      <w:r>
        <w:rPr>
          <w:rFonts w:ascii="Times New Roman"/>
          <w:b w:val="false"/>
          <w:i w:val="false"/>
          <w:color w:val="000000"/>
          <w:sz w:val="28"/>
        </w:rPr>
        <w:t>
      99. Білмеймін/Жауап беруге қиналамын (Оқымаңыз)→В23 "Нақтыламаңыз"</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В23. Неше рет?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рет немесе одан көп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Білмеймін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Әкем (өгей әкем)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Анам (өгей анам)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Қайын атам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Қайын 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Отбасының басқа мүшелері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Әріптестер/бастық/шеф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Дос (таныс)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Жақында танысқан (кездейсоқ таныс)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Бейтаныс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Мұғалім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Дәрігер (медицина қызметкері)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Дін өкілі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Полицей (әскери қызметші)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.Басқасы (нақтылау): ______</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Нақтыламау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В24. Бұл соңғы рет/жағдай қашан болды?</w:t>
      </w:r>
    </w:p>
    <w:p>
      <w:pPr>
        <w:spacing w:after="0"/>
        <w:ind w:left="0"/>
        <w:jc w:val="both"/>
      </w:pPr>
      <w:r>
        <w:rPr>
          <w:rFonts w:ascii="Times New Roman"/>
          <w:b w:val="false"/>
          <w:i w:val="false"/>
          <w:color w:val="000000"/>
          <w:sz w:val="28"/>
        </w:rPr>
        <w:t>
      1. 12 ай ішінде</w:t>
      </w:r>
    </w:p>
    <w:p>
      <w:pPr>
        <w:spacing w:after="0"/>
        <w:ind w:left="0"/>
        <w:jc w:val="both"/>
      </w:pPr>
      <w:r>
        <w:rPr>
          <w:rFonts w:ascii="Times New Roman"/>
          <w:b w:val="false"/>
          <w:i w:val="false"/>
          <w:color w:val="000000"/>
          <w:sz w:val="28"/>
        </w:rPr>
        <w:t>
      2. 1-5 жыл бұрын→В26</w:t>
      </w:r>
    </w:p>
    <w:p>
      <w:pPr>
        <w:spacing w:after="0"/>
        <w:ind w:left="0"/>
        <w:jc w:val="both"/>
      </w:pPr>
      <w:r>
        <w:rPr>
          <w:rFonts w:ascii="Times New Roman"/>
          <w:b w:val="false"/>
          <w:i w:val="false"/>
          <w:color w:val="000000"/>
          <w:sz w:val="28"/>
        </w:rPr>
        <w:t>
      3. 6-10 жыл бұрын→В26</w:t>
      </w:r>
    </w:p>
    <w:p>
      <w:pPr>
        <w:spacing w:after="0"/>
        <w:ind w:left="0"/>
        <w:jc w:val="both"/>
      </w:pPr>
      <w:r>
        <w:rPr>
          <w:rFonts w:ascii="Times New Roman"/>
          <w:b w:val="false"/>
          <w:i w:val="false"/>
          <w:color w:val="000000"/>
          <w:sz w:val="28"/>
        </w:rPr>
        <w:t>
      4. 11-20 жыл бұрын→В26</w:t>
      </w:r>
    </w:p>
    <w:p>
      <w:pPr>
        <w:spacing w:after="0"/>
        <w:ind w:left="0"/>
        <w:jc w:val="both"/>
      </w:pPr>
      <w:r>
        <w:rPr>
          <w:rFonts w:ascii="Times New Roman"/>
          <w:b w:val="false"/>
          <w:i w:val="false"/>
          <w:color w:val="000000"/>
          <w:sz w:val="28"/>
        </w:rPr>
        <w:t>
      5. 20 жылдан асты→В26</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В25. Егер соңғы 12 айда болса. Неше рет?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рет немесе одан көп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Білмеймін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Әкем (өгей әкем)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Анам (өгей анам)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Қайын атам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Қайын 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Отбасының басқа мүшелері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Әріптестер/бастық/шеф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Дос (таныс)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Жақында (кездейсоқ) танысқан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Бейтаныс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Мұғалім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Дәрігер (медицина қызметкері)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Дін өкілі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Полицей (әскери қызметші)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 Басқасы (нақтылау): ______</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Нақтыламау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В26. Сіз 15 жасқа толғаннан кейін және бүгінгі күнге дейін әлдекім бұрын-соңды Сізді тұншықтырды ма немесе қасақана күйіп қалу қаупін туғызды ма?</w:t>
      </w:r>
    </w:p>
    <w:p>
      <w:pPr>
        <w:spacing w:after="0"/>
        <w:ind w:left="0"/>
        <w:jc w:val="both"/>
      </w:pPr>
      <w:r>
        <w:rPr>
          <w:rFonts w:ascii="Times New Roman"/>
          <w:b w:val="false"/>
          <w:i w:val="false"/>
          <w:color w:val="000000"/>
          <w:sz w:val="28"/>
        </w:rPr>
        <w:t>
      1. Иә</w:t>
      </w:r>
    </w:p>
    <w:p>
      <w:pPr>
        <w:spacing w:after="0"/>
        <w:ind w:left="0"/>
        <w:jc w:val="both"/>
      </w:pPr>
      <w:r>
        <w:rPr>
          <w:rFonts w:ascii="Times New Roman"/>
          <w:b w:val="false"/>
          <w:i w:val="false"/>
          <w:color w:val="000000"/>
          <w:sz w:val="28"/>
        </w:rPr>
        <w:t>
      2. Жоқ→В31</w:t>
      </w:r>
    </w:p>
    <w:p>
      <w:pPr>
        <w:spacing w:after="0"/>
        <w:ind w:left="0"/>
        <w:jc w:val="both"/>
      </w:pPr>
      <w:r>
        <w:rPr>
          <w:rFonts w:ascii="Times New Roman"/>
          <w:b w:val="false"/>
          <w:i w:val="false"/>
          <w:color w:val="000000"/>
          <w:sz w:val="28"/>
        </w:rPr>
        <w:t>
      98. Жауап бергім келмейді→В31</w:t>
      </w:r>
    </w:p>
    <w:p>
      <w:pPr>
        <w:spacing w:after="0"/>
        <w:ind w:left="0"/>
        <w:jc w:val="both"/>
      </w:pPr>
      <w:r>
        <w:rPr>
          <w:rFonts w:ascii="Times New Roman"/>
          <w:b w:val="false"/>
          <w:i w:val="false"/>
          <w:color w:val="000000"/>
          <w:sz w:val="28"/>
        </w:rPr>
        <w:t>
      99. Білмеймін/Жауап беруге қиналамын→В31</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В27. Мұны кім жасады?</w:t>
      </w:r>
      <w:r>
        <w:rPr>
          <w:rFonts w:ascii="Times New Roman"/>
          <w:b w:val="false"/>
          <w:i w:val="false"/>
          <w:color w:val="000000"/>
          <w:sz w:val="28"/>
        </w:rPr>
        <w:t xml:space="preserve"> (Барлық сәйкес келетін нұсқаларды белгілеңіз)</w:t>
      </w:r>
    </w:p>
    <w:p>
      <w:pPr>
        <w:spacing w:after="0"/>
        <w:ind w:left="0"/>
        <w:jc w:val="both"/>
      </w:pPr>
      <w:r>
        <w:rPr>
          <w:rFonts w:ascii="Times New Roman"/>
          <w:b w:val="false"/>
          <w:i w:val="false"/>
          <w:color w:val="000000"/>
          <w:sz w:val="28"/>
        </w:rPr>
        <w:t>
      1. Әкем (өгей әкем)</w:t>
      </w:r>
    </w:p>
    <w:p>
      <w:pPr>
        <w:spacing w:after="0"/>
        <w:ind w:left="0"/>
        <w:jc w:val="both"/>
      </w:pPr>
      <w:r>
        <w:rPr>
          <w:rFonts w:ascii="Times New Roman"/>
          <w:b w:val="false"/>
          <w:i w:val="false"/>
          <w:color w:val="000000"/>
          <w:sz w:val="28"/>
        </w:rPr>
        <w:t>
      2. Анам (өгей анам)</w:t>
      </w:r>
    </w:p>
    <w:p>
      <w:pPr>
        <w:spacing w:after="0"/>
        <w:ind w:left="0"/>
        <w:jc w:val="both"/>
      </w:pPr>
      <w:r>
        <w:rPr>
          <w:rFonts w:ascii="Times New Roman"/>
          <w:b w:val="false"/>
          <w:i w:val="false"/>
          <w:color w:val="000000"/>
          <w:sz w:val="28"/>
        </w:rPr>
        <w:t>
      3. Қайын атам</w:t>
      </w:r>
    </w:p>
    <w:p>
      <w:pPr>
        <w:spacing w:after="0"/>
        <w:ind w:left="0"/>
        <w:jc w:val="both"/>
      </w:pPr>
      <w:r>
        <w:rPr>
          <w:rFonts w:ascii="Times New Roman"/>
          <w:b w:val="false"/>
          <w:i w:val="false"/>
          <w:color w:val="000000"/>
          <w:sz w:val="28"/>
        </w:rPr>
        <w:t>
      4. Қайын енем</w:t>
      </w:r>
    </w:p>
    <w:p>
      <w:pPr>
        <w:spacing w:after="0"/>
        <w:ind w:left="0"/>
        <w:jc w:val="both"/>
      </w:pPr>
      <w:r>
        <w:rPr>
          <w:rFonts w:ascii="Times New Roman"/>
          <w:b w:val="false"/>
          <w:i w:val="false"/>
          <w:color w:val="000000"/>
          <w:sz w:val="28"/>
        </w:rPr>
        <w:t>
      5. Отбасының басқа мүшелері</w:t>
      </w:r>
    </w:p>
    <w:p>
      <w:pPr>
        <w:spacing w:after="0"/>
        <w:ind w:left="0"/>
        <w:jc w:val="both"/>
      </w:pPr>
      <w:r>
        <w:rPr>
          <w:rFonts w:ascii="Times New Roman"/>
          <w:b w:val="false"/>
          <w:i w:val="false"/>
          <w:color w:val="000000"/>
          <w:sz w:val="28"/>
        </w:rPr>
        <w:t>
      6. Әріптестер/бастық/шеф</w:t>
      </w:r>
    </w:p>
    <w:p>
      <w:pPr>
        <w:spacing w:after="0"/>
        <w:ind w:left="0"/>
        <w:jc w:val="both"/>
      </w:pPr>
      <w:r>
        <w:rPr>
          <w:rFonts w:ascii="Times New Roman"/>
          <w:b w:val="false"/>
          <w:i w:val="false"/>
          <w:color w:val="000000"/>
          <w:sz w:val="28"/>
        </w:rPr>
        <w:t>
      7. Дос (таныс)</w:t>
      </w:r>
    </w:p>
    <w:p>
      <w:pPr>
        <w:spacing w:after="0"/>
        <w:ind w:left="0"/>
        <w:jc w:val="both"/>
      </w:pPr>
      <w:r>
        <w:rPr>
          <w:rFonts w:ascii="Times New Roman"/>
          <w:b w:val="false"/>
          <w:i w:val="false"/>
          <w:color w:val="000000"/>
          <w:sz w:val="28"/>
        </w:rPr>
        <w:t>
      8. Жақында танысқан (кездейсоқ таныс) адам</w:t>
      </w:r>
    </w:p>
    <w:p>
      <w:pPr>
        <w:spacing w:after="0"/>
        <w:ind w:left="0"/>
        <w:jc w:val="both"/>
      </w:pPr>
      <w:r>
        <w:rPr>
          <w:rFonts w:ascii="Times New Roman"/>
          <w:b w:val="false"/>
          <w:i w:val="false"/>
          <w:color w:val="000000"/>
          <w:sz w:val="28"/>
        </w:rPr>
        <w:t>
      9. Бейтаныс адам</w:t>
      </w:r>
    </w:p>
    <w:p>
      <w:pPr>
        <w:spacing w:after="0"/>
        <w:ind w:left="0"/>
        <w:jc w:val="both"/>
      </w:pPr>
      <w:r>
        <w:rPr>
          <w:rFonts w:ascii="Times New Roman"/>
          <w:b w:val="false"/>
          <w:i w:val="false"/>
          <w:color w:val="000000"/>
          <w:sz w:val="28"/>
        </w:rPr>
        <w:t>
      10. Мұғалім</w:t>
      </w:r>
    </w:p>
    <w:p>
      <w:pPr>
        <w:spacing w:after="0"/>
        <w:ind w:left="0"/>
        <w:jc w:val="both"/>
      </w:pPr>
      <w:r>
        <w:rPr>
          <w:rFonts w:ascii="Times New Roman"/>
          <w:b w:val="false"/>
          <w:i w:val="false"/>
          <w:color w:val="000000"/>
          <w:sz w:val="28"/>
        </w:rPr>
        <w:t>
      11. Дәрігер (медицина қызметкері)</w:t>
      </w:r>
    </w:p>
    <w:p>
      <w:pPr>
        <w:spacing w:after="0"/>
        <w:ind w:left="0"/>
        <w:jc w:val="both"/>
      </w:pPr>
      <w:r>
        <w:rPr>
          <w:rFonts w:ascii="Times New Roman"/>
          <w:b w:val="false"/>
          <w:i w:val="false"/>
          <w:color w:val="000000"/>
          <w:sz w:val="28"/>
        </w:rPr>
        <w:t>
      12. Дін өкілі</w:t>
      </w:r>
    </w:p>
    <w:p>
      <w:pPr>
        <w:spacing w:after="0"/>
        <w:ind w:left="0"/>
        <w:jc w:val="both"/>
      </w:pPr>
      <w:r>
        <w:rPr>
          <w:rFonts w:ascii="Times New Roman"/>
          <w:b w:val="false"/>
          <w:i w:val="false"/>
          <w:color w:val="000000"/>
          <w:sz w:val="28"/>
        </w:rPr>
        <w:t>
      13. Полицей (әскери қызметші)</w:t>
      </w:r>
    </w:p>
    <w:p>
      <w:pPr>
        <w:spacing w:after="0"/>
        <w:ind w:left="0"/>
        <w:jc w:val="both"/>
      </w:pPr>
      <w:r>
        <w:rPr>
          <w:rFonts w:ascii="Times New Roman"/>
          <w:b w:val="false"/>
          <w:i w:val="false"/>
          <w:color w:val="000000"/>
          <w:sz w:val="28"/>
        </w:rPr>
        <w:t>
      14. Басқасы (нақтылау): ______</w:t>
      </w:r>
    </w:p>
    <w:p>
      <w:pPr>
        <w:spacing w:after="0"/>
        <w:ind w:left="0"/>
        <w:jc w:val="both"/>
      </w:pPr>
      <w:r>
        <w:rPr>
          <w:rFonts w:ascii="Times New Roman"/>
          <w:b w:val="false"/>
          <w:i w:val="false"/>
          <w:color w:val="000000"/>
          <w:sz w:val="28"/>
        </w:rPr>
        <w:t>
      98. Жауап бергім келмейді (Оқымаңыз)→В28 "Нақтыламаңыз"</w:t>
      </w:r>
    </w:p>
    <w:p>
      <w:pPr>
        <w:spacing w:after="0"/>
        <w:ind w:left="0"/>
        <w:jc w:val="both"/>
      </w:pPr>
      <w:r>
        <w:rPr>
          <w:rFonts w:ascii="Times New Roman"/>
          <w:b w:val="false"/>
          <w:i w:val="false"/>
          <w:color w:val="000000"/>
          <w:sz w:val="28"/>
        </w:rPr>
        <w:t>
      99. Білмеймін/Жауап беруге қиналамын (Оқымаңыз)→В28 "Нақтыламаңыз"</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В28. Неше рет?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рет немесе одан көп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Білмеймін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Әкем (өгей әкем)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Анам (өгей анам)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Қайын атам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Қайын 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Отбасының басқа мүшелері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Әріптестер/бастық/шеф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Дос (таныс)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Жақында танысқан (кездейсоқ таныс)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Бейтаныс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Мұғалім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Дәрігер (медицина қызметкері)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Дін өкілі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Полицей (әскери қызметші)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 Басқасы (нақтылау): ______</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Нақтыламау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В29. Бұл соңғы рет/жағдай қашан болды?</w:t>
      </w:r>
    </w:p>
    <w:p>
      <w:pPr>
        <w:spacing w:after="0"/>
        <w:ind w:left="0"/>
        <w:jc w:val="both"/>
      </w:pPr>
      <w:r>
        <w:rPr>
          <w:rFonts w:ascii="Times New Roman"/>
          <w:b w:val="false"/>
          <w:i w:val="false"/>
          <w:color w:val="000000"/>
          <w:sz w:val="28"/>
        </w:rPr>
        <w:t>
      1. 12 ай ішінде</w:t>
      </w:r>
    </w:p>
    <w:p>
      <w:pPr>
        <w:spacing w:after="0"/>
        <w:ind w:left="0"/>
        <w:jc w:val="both"/>
      </w:pPr>
      <w:r>
        <w:rPr>
          <w:rFonts w:ascii="Times New Roman"/>
          <w:b w:val="false"/>
          <w:i w:val="false"/>
          <w:color w:val="000000"/>
          <w:sz w:val="28"/>
        </w:rPr>
        <w:t>
      2. 1-5 жыл бұрын→В31</w:t>
      </w:r>
    </w:p>
    <w:p>
      <w:pPr>
        <w:spacing w:after="0"/>
        <w:ind w:left="0"/>
        <w:jc w:val="both"/>
      </w:pPr>
      <w:r>
        <w:rPr>
          <w:rFonts w:ascii="Times New Roman"/>
          <w:b w:val="false"/>
          <w:i w:val="false"/>
          <w:color w:val="000000"/>
          <w:sz w:val="28"/>
        </w:rPr>
        <w:t>
      3. 6-10 жыл бұрын→В31</w:t>
      </w:r>
    </w:p>
    <w:p>
      <w:pPr>
        <w:spacing w:after="0"/>
        <w:ind w:left="0"/>
        <w:jc w:val="both"/>
      </w:pPr>
      <w:r>
        <w:rPr>
          <w:rFonts w:ascii="Times New Roman"/>
          <w:b w:val="false"/>
          <w:i w:val="false"/>
          <w:color w:val="000000"/>
          <w:sz w:val="28"/>
        </w:rPr>
        <w:t>
      4. 11-20 жыл бұрын→В31</w:t>
      </w:r>
    </w:p>
    <w:p>
      <w:pPr>
        <w:spacing w:after="0"/>
        <w:ind w:left="0"/>
        <w:jc w:val="both"/>
      </w:pPr>
      <w:r>
        <w:rPr>
          <w:rFonts w:ascii="Times New Roman"/>
          <w:b w:val="false"/>
          <w:i w:val="false"/>
          <w:color w:val="000000"/>
          <w:sz w:val="28"/>
        </w:rPr>
        <w:t>
      5. 20 жылдан асты→В31</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В30. Егер соңғы 12 айда болса. Неше рет?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рет немесе одан көп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Білмеймін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Әкем (өгей әкем)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Анам (өгей анам)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Қайын атам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Қайын 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Отбасының басқа мүшелері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Әріптестер/бастық/шеф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Дос (таныс)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Жақында танысқан (кездейсоқ таныс)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Бейтаныс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Мұғалім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Дәрігер (медицина қызметкері)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Дін өкілі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Полицей (әскери қызметші)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Басқасы (нақтылау): ______</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Нақтыламау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В31. Сіз 15 жасқа толғаннан кейін және бүгінгі күнге дейін әлдекім бұрын-соңды Сізді қорқытты ма немесе шынында Сізге қарсы қару не пышақ қолданды ма?</w:t>
      </w:r>
    </w:p>
    <w:p>
      <w:pPr>
        <w:spacing w:after="0"/>
        <w:ind w:left="0"/>
        <w:jc w:val="both"/>
      </w:pPr>
      <w:r>
        <w:rPr>
          <w:rFonts w:ascii="Times New Roman"/>
          <w:b w:val="false"/>
          <w:i w:val="false"/>
          <w:color w:val="000000"/>
          <w:sz w:val="28"/>
        </w:rPr>
        <w:t>
      1. Иә</w:t>
      </w:r>
    </w:p>
    <w:p>
      <w:pPr>
        <w:spacing w:after="0"/>
        <w:ind w:left="0"/>
        <w:jc w:val="both"/>
      </w:pPr>
      <w:r>
        <w:rPr>
          <w:rFonts w:ascii="Times New Roman"/>
          <w:b w:val="false"/>
          <w:i w:val="false"/>
          <w:color w:val="000000"/>
          <w:sz w:val="28"/>
        </w:rPr>
        <w:t>
      2. Жоқ→В36</w:t>
      </w:r>
    </w:p>
    <w:p>
      <w:pPr>
        <w:spacing w:after="0"/>
        <w:ind w:left="0"/>
        <w:jc w:val="both"/>
      </w:pPr>
      <w:r>
        <w:rPr>
          <w:rFonts w:ascii="Times New Roman"/>
          <w:b w:val="false"/>
          <w:i w:val="false"/>
          <w:color w:val="000000"/>
          <w:sz w:val="28"/>
        </w:rPr>
        <w:t>
      98. Жауап бергім келмейді→В36</w:t>
      </w:r>
    </w:p>
    <w:p>
      <w:pPr>
        <w:spacing w:after="0"/>
        <w:ind w:left="0"/>
        <w:jc w:val="both"/>
      </w:pPr>
      <w:r>
        <w:rPr>
          <w:rFonts w:ascii="Times New Roman"/>
          <w:b w:val="false"/>
          <w:i w:val="false"/>
          <w:color w:val="000000"/>
          <w:sz w:val="28"/>
        </w:rPr>
        <w:t>
      99. Білмеймін/Жауап беруге қиналамын→В36</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В32. Мұны кім жасады?</w:t>
      </w:r>
      <w:r>
        <w:rPr>
          <w:rFonts w:ascii="Times New Roman"/>
          <w:b w:val="false"/>
          <w:i w:val="false"/>
          <w:color w:val="000000"/>
          <w:sz w:val="28"/>
        </w:rPr>
        <w:t xml:space="preserve"> (Барлық сәйкес келетін нұсқаларды белгілеңіз)</w:t>
      </w:r>
    </w:p>
    <w:p>
      <w:pPr>
        <w:spacing w:after="0"/>
        <w:ind w:left="0"/>
        <w:jc w:val="both"/>
      </w:pPr>
      <w:r>
        <w:rPr>
          <w:rFonts w:ascii="Times New Roman"/>
          <w:b w:val="false"/>
          <w:i w:val="false"/>
          <w:color w:val="000000"/>
          <w:sz w:val="28"/>
        </w:rPr>
        <w:t>
      1. Әкем (өгей әкем)</w:t>
      </w:r>
    </w:p>
    <w:p>
      <w:pPr>
        <w:spacing w:after="0"/>
        <w:ind w:left="0"/>
        <w:jc w:val="both"/>
      </w:pPr>
      <w:r>
        <w:rPr>
          <w:rFonts w:ascii="Times New Roman"/>
          <w:b w:val="false"/>
          <w:i w:val="false"/>
          <w:color w:val="000000"/>
          <w:sz w:val="28"/>
        </w:rPr>
        <w:t>
      2. Анам (өгей анам)</w:t>
      </w:r>
    </w:p>
    <w:p>
      <w:pPr>
        <w:spacing w:after="0"/>
        <w:ind w:left="0"/>
        <w:jc w:val="both"/>
      </w:pPr>
      <w:r>
        <w:rPr>
          <w:rFonts w:ascii="Times New Roman"/>
          <w:b w:val="false"/>
          <w:i w:val="false"/>
          <w:color w:val="000000"/>
          <w:sz w:val="28"/>
        </w:rPr>
        <w:t>
      3. Қайын атам</w:t>
      </w:r>
    </w:p>
    <w:p>
      <w:pPr>
        <w:spacing w:after="0"/>
        <w:ind w:left="0"/>
        <w:jc w:val="both"/>
      </w:pPr>
      <w:r>
        <w:rPr>
          <w:rFonts w:ascii="Times New Roman"/>
          <w:b w:val="false"/>
          <w:i w:val="false"/>
          <w:color w:val="000000"/>
          <w:sz w:val="28"/>
        </w:rPr>
        <w:t>
      4. Қайын енем</w:t>
      </w:r>
    </w:p>
    <w:p>
      <w:pPr>
        <w:spacing w:after="0"/>
        <w:ind w:left="0"/>
        <w:jc w:val="both"/>
      </w:pPr>
      <w:r>
        <w:rPr>
          <w:rFonts w:ascii="Times New Roman"/>
          <w:b w:val="false"/>
          <w:i w:val="false"/>
          <w:color w:val="000000"/>
          <w:sz w:val="28"/>
        </w:rPr>
        <w:t>
      5. Отбасының басқа мүшелері</w:t>
      </w:r>
    </w:p>
    <w:p>
      <w:pPr>
        <w:spacing w:after="0"/>
        <w:ind w:left="0"/>
        <w:jc w:val="both"/>
      </w:pPr>
      <w:r>
        <w:rPr>
          <w:rFonts w:ascii="Times New Roman"/>
          <w:b w:val="false"/>
          <w:i w:val="false"/>
          <w:color w:val="000000"/>
          <w:sz w:val="28"/>
        </w:rPr>
        <w:t>
      6. Әріптестер/бастық/шеф</w:t>
      </w:r>
    </w:p>
    <w:p>
      <w:pPr>
        <w:spacing w:after="0"/>
        <w:ind w:left="0"/>
        <w:jc w:val="both"/>
      </w:pPr>
      <w:r>
        <w:rPr>
          <w:rFonts w:ascii="Times New Roman"/>
          <w:b w:val="false"/>
          <w:i w:val="false"/>
          <w:color w:val="000000"/>
          <w:sz w:val="28"/>
        </w:rPr>
        <w:t>
      7. Дос (таныс)</w:t>
      </w:r>
    </w:p>
    <w:p>
      <w:pPr>
        <w:spacing w:after="0"/>
        <w:ind w:left="0"/>
        <w:jc w:val="both"/>
      </w:pPr>
      <w:r>
        <w:rPr>
          <w:rFonts w:ascii="Times New Roman"/>
          <w:b w:val="false"/>
          <w:i w:val="false"/>
          <w:color w:val="000000"/>
          <w:sz w:val="28"/>
        </w:rPr>
        <w:t>
      8. Жақында танысқан (кездейсоқ таныс) адам</w:t>
      </w:r>
    </w:p>
    <w:p>
      <w:pPr>
        <w:spacing w:after="0"/>
        <w:ind w:left="0"/>
        <w:jc w:val="both"/>
      </w:pPr>
      <w:r>
        <w:rPr>
          <w:rFonts w:ascii="Times New Roman"/>
          <w:b w:val="false"/>
          <w:i w:val="false"/>
          <w:color w:val="000000"/>
          <w:sz w:val="28"/>
        </w:rPr>
        <w:t>
      9. Бейтаныс адам</w:t>
      </w:r>
    </w:p>
    <w:p>
      <w:pPr>
        <w:spacing w:after="0"/>
        <w:ind w:left="0"/>
        <w:jc w:val="both"/>
      </w:pPr>
      <w:r>
        <w:rPr>
          <w:rFonts w:ascii="Times New Roman"/>
          <w:b w:val="false"/>
          <w:i w:val="false"/>
          <w:color w:val="000000"/>
          <w:sz w:val="28"/>
        </w:rPr>
        <w:t>
      10. Мұғалім</w:t>
      </w:r>
    </w:p>
    <w:p>
      <w:pPr>
        <w:spacing w:after="0"/>
        <w:ind w:left="0"/>
        <w:jc w:val="both"/>
      </w:pPr>
      <w:r>
        <w:rPr>
          <w:rFonts w:ascii="Times New Roman"/>
          <w:b w:val="false"/>
          <w:i w:val="false"/>
          <w:color w:val="000000"/>
          <w:sz w:val="28"/>
        </w:rPr>
        <w:t>
      11. Дәрігер (медицина қызметкері)</w:t>
      </w:r>
    </w:p>
    <w:p>
      <w:pPr>
        <w:spacing w:after="0"/>
        <w:ind w:left="0"/>
        <w:jc w:val="both"/>
      </w:pPr>
      <w:r>
        <w:rPr>
          <w:rFonts w:ascii="Times New Roman"/>
          <w:b w:val="false"/>
          <w:i w:val="false"/>
          <w:color w:val="000000"/>
          <w:sz w:val="28"/>
        </w:rPr>
        <w:t>
      12. Дін өкілі</w:t>
      </w:r>
    </w:p>
    <w:p>
      <w:pPr>
        <w:spacing w:after="0"/>
        <w:ind w:left="0"/>
        <w:jc w:val="both"/>
      </w:pPr>
      <w:r>
        <w:rPr>
          <w:rFonts w:ascii="Times New Roman"/>
          <w:b w:val="false"/>
          <w:i w:val="false"/>
          <w:color w:val="000000"/>
          <w:sz w:val="28"/>
        </w:rPr>
        <w:t>
      13. Полицей (әскери қызметші)</w:t>
      </w:r>
    </w:p>
    <w:p>
      <w:pPr>
        <w:spacing w:after="0"/>
        <w:ind w:left="0"/>
        <w:jc w:val="both"/>
      </w:pPr>
      <w:r>
        <w:rPr>
          <w:rFonts w:ascii="Times New Roman"/>
          <w:b w:val="false"/>
          <w:i w:val="false"/>
          <w:color w:val="000000"/>
          <w:sz w:val="28"/>
        </w:rPr>
        <w:t>
      14. Басқасы (нақтылау): ______</w:t>
      </w:r>
    </w:p>
    <w:p>
      <w:pPr>
        <w:spacing w:after="0"/>
        <w:ind w:left="0"/>
        <w:jc w:val="both"/>
      </w:pPr>
      <w:r>
        <w:rPr>
          <w:rFonts w:ascii="Times New Roman"/>
          <w:b w:val="false"/>
          <w:i w:val="false"/>
          <w:color w:val="000000"/>
          <w:sz w:val="28"/>
        </w:rPr>
        <w:t>
      98. Жауап бергім келмейді (Оқымаңыз)→В33 "Нақтыламаңыз"</w:t>
      </w:r>
    </w:p>
    <w:p>
      <w:pPr>
        <w:spacing w:after="0"/>
        <w:ind w:left="0"/>
        <w:jc w:val="both"/>
      </w:pPr>
      <w:r>
        <w:rPr>
          <w:rFonts w:ascii="Times New Roman"/>
          <w:b w:val="false"/>
          <w:i w:val="false"/>
          <w:color w:val="000000"/>
          <w:sz w:val="28"/>
        </w:rPr>
        <w:t>
      99. Білмеймін/Жауап беруге қиналамын (Оқымаңыз)→В33 "Нақтыламаңыз"</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В33. Неше рет?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рет немесе одан көп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Білмеймін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Әкем (өгей әкем)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Анам (өгей анам)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Қайын атам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Қайын 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Отбасының басқа мүшелері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Әріптестер/бастық/шеф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Дос (таныс)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Жақында танысқан (кездейсоқ таныс)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Бейтаныс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Мұғалім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Дәрігер (медицина қызметкері)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Дін өкілі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Полицей (әскери қызметші)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Басқасы (нақтылау): ______</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Нақтыламау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В34. Бұл соңғы рет/жағдай қашан болды?</w:t>
      </w:r>
    </w:p>
    <w:p>
      <w:pPr>
        <w:spacing w:after="0"/>
        <w:ind w:left="0"/>
        <w:jc w:val="both"/>
      </w:pPr>
      <w:r>
        <w:rPr>
          <w:rFonts w:ascii="Times New Roman"/>
          <w:b w:val="false"/>
          <w:i w:val="false"/>
          <w:color w:val="000000"/>
          <w:sz w:val="28"/>
        </w:rPr>
        <w:t>
      1. 12 ай ішінде</w:t>
      </w:r>
    </w:p>
    <w:p>
      <w:pPr>
        <w:spacing w:after="0"/>
        <w:ind w:left="0"/>
        <w:jc w:val="both"/>
      </w:pPr>
      <w:r>
        <w:rPr>
          <w:rFonts w:ascii="Times New Roman"/>
          <w:b w:val="false"/>
          <w:i w:val="false"/>
          <w:color w:val="000000"/>
          <w:sz w:val="28"/>
        </w:rPr>
        <w:t>
      2. 1-5 жыл бұрын→В36</w:t>
      </w:r>
    </w:p>
    <w:p>
      <w:pPr>
        <w:spacing w:after="0"/>
        <w:ind w:left="0"/>
        <w:jc w:val="both"/>
      </w:pPr>
      <w:r>
        <w:rPr>
          <w:rFonts w:ascii="Times New Roman"/>
          <w:b w:val="false"/>
          <w:i w:val="false"/>
          <w:color w:val="000000"/>
          <w:sz w:val="28"/>
        </w:rPr>
        <w:t>
      3. 6-10 жыл бұрын→В36</w:t>
      </w:r>
    </w:p>
    <w:p>
      <w:pPr>
        <w:spacing w:after="0"/>
        <w:ind w:left="0"/>
        <w:jc w:val="both"/>
      </w:pPr>
      <w:r>
        <w:rPr>
          <w:rFonts w:ascii="Times New Roman"/>
          <w:b w:val="false"/>
          <w:i w:val="false"/>
          <w:color w:val="000000"/>
          <w:sz w:val="28"/>
        </w:rPr>
        <w:t>
      4. 11-20 жыл бұрын→В36</w:t>
      </w:r>
    </w:p>
    <w:p>
      <w:pPr>
        <w:spacing w:after="0"/>
        <w:ind w:left="0"/>
        <w:jc w:val="both"/>
      </w:pPr>
      <w:r>
        <w:rPr>
          <w:rFonts w:ascii="Times New Roman"/>
          <w:b w:val="false"/>
          <w:i w:val="false"/>
          <w:color w:val="000000"/>
          <w:sz w:val="28"/>
        </w:rPr>
        <w:t>
      5. 20 жылдан асты→В36</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В35. Егер соңғы 12 ай ішінде болса. Неше рет?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рет немесе одан көп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Білмеймін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Әкем (өгей әкем)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Анам (өгей анам)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Қайын атам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Қайын 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Отбасының басқа мүшелері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Әріптестер/бастық/шеф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Дос (таныс)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Жақында танысқан (кездейсоқ таныс)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Бейтаныс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Мұғалім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Дәрігер (медицина қызметкері)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Дін өкілі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Полицей (әскери қызметші)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.Басқасы (нақтылау): ______</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Нақтыламау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bl>
    <w:p>
      <w:pPr>
        <w:spacing w:after="0"/>
        <w:ind w:left="0"/>
        <w:jc w:val="both"/>
      </w:pPr>
      <w:r>
        <w:rPr>
          <w:rFonts w:ascii="Times New Roman"/>
          <w:b w:val="false"/>
          <w:i w:val="false"/>
          <w:color w:val="000000"/>
          <w:sz w:val="28"/>
        </w:rPr>
        <w:t>
      Оқыңыз: Енді мен Сізден кейбір әйелдер тап болатын тағы бір жағымсыз тәжірибе туралы сұрағым келеді. Қазіргі уақытта серіктесі (тері) бар немесе бұрын серіктестері болған әйелдер үшін: бірақ қазіргі және кез келген бұрынғы серіктестеріңізді қоспайсыз.</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В36. Сіз 15 жасқа толғаннан кейін және бүгінгі күнге дейін әлдекім (оның ішінде достар мен бейтаныс адамдарды қоса алғанда) Сізді өз еркіңізден тыс сексуалдық қатынасқа мәжбүрледі ме, мысалы, қорқыту арқылы, Сізді күшпен ұстау немесе Сіз "Жоқ" деп айта алмайтын жағдайға қою арқылы?</w:t>
      </w:r>
    </w:p>
    <w:p>
      <w:pPr>
        <w:spacing w:after="0"/>
        <w:ind w:left="0"/>
        <w:jc w:val="both"/>
      </w:pPr>
      <w:r>
        <w:rPr>
          <w:rFonts w:ascii="Times New Roman"/>
          <w:b w:val="false"/>
          <w:i w:val="false"/>
          <w:color w:val="000000"/>
          <w:sz w:val="28"/>
        </w:rPr>
        <w:t>
      1. Иә</w:t>
      </w:r>
    </w:p>
    <w:p>
      <w:pPr>
        <w:spacing w:after="0"/>
        <w:ind w:left="0"/>
        <w:jc w:val="both"/>
      </w:pPr>
      <w:r>
        <w:rPr>
          <w:rFonts w:ascii="Times New Roman"/>
          <w:b w:val="false"/>
          <w:i w:val="false"/>
          <w:color w:val="000000"/>
          <w:sz w:val="28"/>
        </w:rPr>
        <w:t>
      2. Жоқ→В41</w:t>
      </w:r>
    </w:p>
    <w:p>
      <w:pPr>
        <w:spacing w:after="0"/>
        <w:ind w:left="0"/>
        <w:jc w:val="both"/>
      </w:pPr>
      <w:r>
        <w:rPr>
          <w:rFonts w:ascii="Times New Roman"/>
          <w:b w:val="false"/>
          <w:i w:val="false"/>
          <w:color w:val="000000"/>
          <w:sz w:val="28"/>
        </w:rPr>
        <w:t>
      98. Жауап бергім келмейді→В41</w:t>
      </w:r>
    </w:p>
    <w:p>
      <w:pPr>
        <w:spacing w:after="0"/>
        <w:ind w:left="0"/>
        <w:jc w:val="both"/>
      </w:pPr>
      <w:r>
        <w:rPr>
          <w:rFonts w:ascii="Times New Roman"/>
          <w:b w:val="false"/>
          <w:i w:val="false"/>
          <w:color w:val="000000"/>
          <w:sz w:val="28"/>
        </w:rPr>
        <w:t>
      99. Білмеймін/Жауап беруге қиналамын→В41</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В37. Мұны кім жасады?</w:t>
      </w:r>
      <w:r>
        <w:rPr>
          <w:rFonts w:ascii="Times New Roman"/>
          <w:b w:val="false"/>
          <w:i w:val="false"/>
          <w:color w:val="000000"/>
          <w:sz w:val="28"/>
        </w:rPr>
        <w:t xml:space="preserve"> (Барлық сәйкес келетін нұсқаларды белгілеңіз)</w:t>
      </w:r>
    </w:p>
    <w:p>
      <w:pPr>
        <w:spacing w:after="0"/>
        <w:ind w:left="0"/>
        <w:jc w:val="both"/>
      </w:pPr>
      <w:r>
        <w:rPr>
          <w:rFonts w:ascii="Times New Roman"/>
          <w:b w:val="false"/>
          <w:i w:val="false"/>
          <w:color w:val="000000"/>
          <w:sz w:val="28"/>
        </w:rPr>
        <w:t>
      1. Әкем (өгей әкем)</w:t>
      </w:r>
    </w:p>
    <w:p>
      <w:pPr>
        <w:spacing w:after="0"/>
        <w:ind w:left="0"/>
        <w:jc w:val="both"/>
      </w:pPr>
      <w:r>
        <w:rPr>
          <w:rFonts w:ascii="Times New Roman"/>
          <w:b w:val="false"/>
          <w:i w:val="false"/>
          <w:color w:val="000000"/>
          <w:sz w:val="28"/>
        </w:rPr>
        <w:t>
      2. Қайын атам</w:t>
      </w:r>
    </w:p>
    <w:p>
      <w:pPr>
        <w:spacing w:after="0"/>
        <w:ind w:left="0"/>
        <w:jc w:val="both"/>
      </w:pPr>
      <w:r>
        <w:rPr>
          <w:rFonts w:ascii="Times New Roman"/>
          <w:b w:val="false"/>
          <w:i w:val="false"/>
          <w:color w:val="000000"/>
          <w:sz w:val="28"/>
        </w:rPr>
        <w:t>
      3. Отбасының басқа мүшелері</w:t>
      </w:r>
    </w:p>
    <w:p>
      <w:pPr>
        <w:spacing w:after="0"/>
        <w:ind w:left="0"/>
        <w:jc w:val="both"/>
      </w:pPr>
      <w:r>
        <w:rPr>
          <w:rFonts w:ascii="Times New Roman"/>
          <w:b w:val="false"/>
          <w:i w:val="false"/>
          <w:color w:val="000000"/>
          <w:sz w:val="28"/>
        </w:rPr>
        <w:t>
      4. Әріптестер/бастық/шеф</w:t>
      </w:r>
    </w:p>
    <w:p>
      <w:pPr>
        <w:spacing w:after="0"/>
        <w:ind w:left="0"/>
        <w:jc w:val="both"/>
      </w:pPr>
      <w:r>
        <w:rPr>
          <w:rFonts w:ascii="Times New Roman"/>
          <w:b w:val="false"/>
          <w:i w:val="false"/>
          <w:color w:val="000000"/>
          <w:sz w:val="28"/>
        </w:rPr>
        <w:t>
      5. Дос (таныс)</w:t>
      </w:r>
    </w:p>
    <w:p>
      <w:pPr>
        <w:spacing w:after="0"/>
        <w:ind w:left="0"/>
        <w:jc w:val="both"/>
      </w:pPr>
      <w:r>
        <w:rPr>
          <w:rFonts w:ascii="Times New Roman"/>
          <w:b w:val="false"/>
          <w:i w:val="false"/>
          <w:color w:val="000000"/>
          <w:sz w:val="28"/>
        </w:rPr>
        <w:t>
      6. Жақында танысқан (кездейсоқ таныс) адам</w:t>
      </w:r>
    </w:p>
    <w:p>
      <w:pPr>
        <w:spacing w:after="0"/>
        <w:ind w:left="0"/>
        <w:jc w:val="both"/>
      </w:pPr>
      <w:r>
        <w:rPr>
          <w:rFonts w:ascii="Times New Roman"/>
          <w:b w:val="false"/>
          <w:i w:val="false"/>
          <w:color w:val="000000"/>
          <w:sz w:val="28"/>
        </w:rPr>
        <w:t>
      7. Бейтаныс адам</w:t>
      </w:r>
    </w:p>
    <w:p>
      <w:pPr>
        <w:spacing w:after="0"/>
        <w:ind w:left="0"/>
        <w:jc w:val="both"/>
      </w:pPr>
      <w:r>
        <w:rPr>
          <w:rFonts w:ascii="Times New Roman"/>
          <w:b w:val="false"/>
          <w:i w:val="false"/>
          <w:color w:val="000000"/>
          <w:sz w:val="28"/>
        </w:rPr>
        <w:t>
      8. Мұғалім</w:t>
      </w:r>
    </w:p>
    <w:p>
      <w:pPr>
        <w:spacing w:after="0"/>
        <w:ind w:left="0"/>
        <w:jc w:val="both"/>
      </w:pPr>
      <w:r>
        <w:rPr>
          <w:rFonts w:ascii="Times New Roman"/>
          <w:b w:val="false"/>
          <w:i w:val="false"/>
          <w:color w:val="000000"/>
          <w:sz w:val="28"/>
        </w:rPr>
        <w:t>
      9. Дәрігер (медицина қызметкері)</w:t>
      </w:r>
    </w:p>
    <w:p>
      <w:pPr>
        <w:spacing w:after="0"/>
        <w:ind w:left="0"/>
        <w:jc w:val="both"/>
      </w:pPr>
      <w:r>
        <w:rPr>
          <w:rFonts w:ascii="Times New Roman"/>
          <w:b w:val="false"/>
          <w:i w:val="false"/>
          <w:color w:val="000000"/>
          <w:sz w:val="28"/>
        </w:rPr>
        <w:t>
      10. Дін өкілі</w:t>
      </w:r>
    </w:p>
    <w:p>
      <w:pPr>
        <w:spacing w:after="0"/>
        <w:ind w:left="0"/>
        <w:jc w:val="both"/>
      </w:pPr>
      <w:r>
        <w:rPr>
          <w:rFonts w:ascii="Times New Roman"/>
          <w:b w:val="false"/>
          <w:i w:val="false"/>
          <w:color w:val="000000"/>
          <w:sz w:val="28"/>
        </w:rPr>
        <w:t>
      11. Полицей (әскери қызметші)</w:t>
      </w:r>
    </w:p>
    <w:p>
      <w:pPr>
        <w:spacing w:after="0"/>
        <w:ind w:left="0"/>
        <w:jc w:val="both"/>
      </w:pPr>
      <w:r>
        <w:rPr>
          <w:rFonts w:ascii="Times New Roman"/>
          <w:b w:val="false"/>
          <w:i w:val="false"/>
          <w:color w:val="000000"/>
          <w:sz w:val="28"/>
        </w:rPr>
        <w:t>
      12. Басқасы (нақтылау): ______</w:t>
      </w:r>
    </w:p>
    <w:p>
      <w:pPr>
        <w:spacing w:after="0"/>
        <w:ind w:left="0"/>
        <w:jc w:val="both"/>
      </w:pPr>
      <w:r>
        <w:rPr>
          <w:rFonts w:ascii="Times New Roman"/>
          <w:b w:val="false"/>
          <w:i w:val="false"/>
          <w:color w:val="000000"/>
          <w:sz w:val="28"/>
        </w:rPr>
        <w:t>
      98. Жауап бергім келмейді (Оқымаңыз)→В38 "Нақтыламаңыз"</w:t>
      </w:r>
    </w:p>
    <w:p>
      <w:pPr>
        <w:spacing w:after="0"/>
        <w:ind w:left="0"/>
        <w:jc w:val="both"/>
      </w:pPr>
      <w:r>
        <w:rPr>
          <w:rFonts w:ascii="Times New Roman"/>
          <w:b w:val="false"/>
          <w:i w:val="false"/>
          <w:color w:val="000000"/>
          <w:sz w:val="28"/>
        </w:rPr>
        <w:t>
      99. Білмеймін/Жауап беруге қиналамын (Оқымаңыз)→В38 "Нақтыламаңыз"</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В38. Неше рет?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рет немесе одан көп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Білмеймін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Әкем (өгей әкем)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Қайын атам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Отбасының басқа мүшелері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Әріптестер/бастық/шеф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Дос (таныс)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Жақында танысқан (кездейсоқ таныс)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Бейтаныс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Мұғалім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Дәрігер (медицина қызметкері)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Дін өкілі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Полицей (әскери қызметші)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Басқасы (нақтылау): ______</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Нақтыламау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В39. Бұл соңғы рет/жағдай қашан болды?</w:t>
      </w:r>
    </w:p>
    <w:p>
      <w:pPr>
        <w:spacing w:after="0"/>
        <w:ind w:left="0"/>
        <w:jc w:val="both"/>
      </w:pPr>
      <w:r>
        <w:rPr>
          <w:rFonts w:ascii="Times New Roman"/>
          <w:b w:val="false"/>
          <w:i w:val="false"/>
          <w:color w:val="000000"/>
          <w:sz w:val="28"/>
        </w:rPr>
        <w:t>
      1. 12 ай ішінде</w:t>
      </w:r>
    </w:p>
    <w:p>
      <w:pPr>
        <w:spacing w:after="0"/>
        <w:ind w:left="0"/>
        <w:jc w:val="both"/>
      </w:pPr>
      <w:r>
        <w:rPr>
          <w:rFonts w:ascii="Times New Roman"/>
          <w:b w:val="false"/>
          <w:i w:val="false"/>
          <w:color w:val="000000"/>
          <w:sz w:val="28"/>
        </w:rPr>
        <w:t>
      2. 1-5 жыл бұрын →В41</w:t>
      </w:r>
    </w:p>
    <w:p>
      <w:pPr>
        <w:spacing w:after="0"/>
        <w:ind w:left="0"/>
        <w:jc w:val="both"/>
      </w:pPr>
      <w:r>
        <w:rPr>
          <w:rFonts w:ascii="Times New Roman"/>
          <w:b w:val="false"/>
          <w:i w:val="false"/>
          <w:color w:val="000000"/>
          <w:sz w:val="28"/>
        </w:rPr>
        <w:t>
      3. 6-10 жыл бұрын →В41</w:t>
      </w:r>
    </w:p>
    <w:p>
      <w:pPr>
        <w:spacing w:after="0"/>
        <w:ind w:left="0"/>
        <w:jc w:val="both"/>
      </w:pPr>
      <w:r>
        <w:rPr>
          <w:rFonts w:ascii="Times New Roman"/>
          <w:b w:val="false"/>
          <w:i w:val="false"/>
          <w:color w:val="000000"/>
          <w:sz w:val="28"/>
        </w:rPr>
        <w:t>
      4. 11-20 жыл бұрын →В41</w:t>
      </w:r>
    </w:p>
    <w:p>
      <w:pPr>
        <w:spacing w:after="0"/>
        <w:ind w:left="0"/>
        <w:jc w:val="both"/>
      </w:pPr>
      <w:r>
        <w:rPr>
          <w:rFonts w:ascii="Times New Roman"/>
          <w:b w:val="false"/>
          <w:i w:val="false"/>
          <w:color w:val="000000"/>
          <w:sz w:val="28"/>
        </w:rPr>
        <w:t>
      5. 20 жылдан асты →В41</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В40. Егер соңғы 12 айда болса. Неше рет?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рет немесе одан көп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Білмеймін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Әкем (өгей әкем)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Қайын атам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Отбасының басқа мүшелері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Әріптестер/бастық/шеф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Дос (таныс)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Жақында танысқан (кездейсоқ таныс)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Бейтаныс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Мұғалім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Дәрігер (медицина қызметкері)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Дін өкілі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Полицей (әскери қызметші)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Басқасы (нақтылау): ______</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Нақтыламау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В41. Сіз 15 жасқа толғаннан кейін және бүгінгі күнге дейін әлдекім Сіз алкоголь немесе есірткінің әсерінде болғандықтан, Сіз бас тарта алмаған сексуалдық қатынасқа мәжбүрледі ме?</w:t>
      </w:r>
    </w:p>
    <w:p>
      <w:pPr>
        <w:spacing w:after="0"/>
        <w:ind w:left="0"/>
        <w:jc w:val="both"/>
      </w:pPr>
      <w:r>
        <w:rPr>
          <w:rFonts w:ascii="Times New Roman"/>
          <w:b w:val="false"/>
          <w:i w:val="false"/>
          <w:color w:val="000000"/>
          <w:sz w:val="28"/>
        </w:rPr>
        <w:t>
      1. Иә→В37</w:t>
      </w:r>
    </w:p>
    <w:p>
      <w:pPr>
        <w:spacing w:after="0"/>
        <w:ind w:left="0"/>
        <w:jc w:val="both"/>
      </w:pPr>
      <w:r>
        <w:rPr>
          <w:rFonts w:ascii="Times New Roman"/>
          <w:b w:val="false"/>
          <w:i w:val="false"/>
          <w:color w:val="000000"/>
          <w:sz w:val="28"/>
        </w:rPr>
        <w:t>
      2. Жоқ→В46</w:t>
      </w:r>
    </w:p>
    <w:p>
      <w:pPr>
        <w:spacing w:after="0"/>
        <w:ind w:left="0"/>
        <w:jc w:val="both"/>
      </w:pPr>
      <w:r>
        <w:rPr>
          <w:rFonts w:ascii="Times New Roman"/>
          <w:b w:val="false"/>
          <w:i w:val="false"/>
          <w:color w:val="000000"/>
          <w:sz w:val="28"/>
        </w:rPr>
        <w:t>
      98. Жауап бергім келмейді→В46</w:t>
      </w:r>
    </w:p>
    <w:p>
      <w:pPr>
        <w:spacing w:after="0"/>
        <w:ind w:left="0"/>
        <w:jc w:val="both"/>
      </w:pPr>
      <w:r>
        <w:rPr>
          <w:rFonts w:ascii="Times New Roman"/>
          <w:b w:val="false"/>
          <w:i w:val="false"/>
          <w:color w:val="000000"/>
          <w:sz w:val="28"/>
        </w:rPr>
        <w:t>
      99. Білмеймін/Жауап беруге қиналамын→В46</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В42. Мұны кім жасады? (Барлық сәйкес келетін нұсқаларды белгілеңіз)</w:t>
      </w:r>
    </w:p>
    <w:p>
      <w:pPr>
        <w:spacing w:after="0"/>
        <w:ind w:left="0"/>
        <w:jc w:val="both"/>
      </w:pPr>
      <w:r>
        <w:rPr>
          <w:rFonts w:ascii="Times New Roman"/>
          <w:b w:val="false"/>
          <w:i w:val="false"/>
          <w:color w:val="000000"/>
          <w:sz w:val="28"/>
        </w:rPr>
        <w:t>
      1. Әкем (өгей әкем)</w:t>
      </w:r>
    </w:p>
    <w:p>
      <w:pPr>
        <w:spacing w:after="0"/>
        <w:ind w:left="0"/>
        <w:jc w:val="both"/>
      </w:pPr>
      <w:r>
        <w:rPr>
          <w:rFonts w:ascii="Times New Roman"/>
          <w:b w:val="false"/>
          <w:i w:val="false"/>
          <w:color w:val="000000"/>
          <w:sz w:val="28"/>
        </w:rPr>
        <w:t>
      2. Қайын атам</w:t>
      </w:r>
    </w:p>
    <w:p>
      <w:pPr>
        <w:spacing w:after="0"/>
        <w:ind w:left="0"/>
        <w:jc w:val="both"/>
      </w:pPr>
      <w:r>
        <w:rPr>
          <w:rFonts w:ascii="Times New Roman"/>
          <w:b w:val="false"/>
          <w:i w:val="false"/>
          <w:color w:val="000000"/>
          <w:sz w:val="28"/>
        </w:rPr>
        <w:t>
      3. Отбасының басқа мүшелері</w:t>
      </w:r>
    </w:p>
    <w:p>
      <w:pPr>
        <w:spacing w:after="0"/>
        <w:ind w:left="0"/>
        <w:jc w:val="both"/>
      </w:pPr>
      <w:r>
        <w:rPr>
          <w:rFonts w:ascii="Times New Roman"/>
          <w:b w:val="false"/>
          <w:i w:val="false"/>
          <w:color w:val="000000"/>
          <w:sz w:val="28"/>
        </w:rPr>
        <w:t>
      4. Әріптестер/бастық/шеф</w:t>
      </w:r>
    </w:p>
    <w:p>
      <w:pPr>
        <w:spacing w:after="0"/>
        <w:ind w:left="0"/>
        <w:jc w:val="both"/>
      </w:pPr>
      <w:r>
        <w:rPr>
          <w:rFonts w:ascii="Times New Roman"/>
          <w:b w:val="false"/>
          <w:i w:val="false"/>
          <w:color w:val="000000"/>
          <w:sz w:val="28"/>
        </w:rPr>
        <w:t>
      5. Дос (таныс)</w:t>
      </w:r>
    </w:p>
    <w:p>
      <w:pPr>
        <w:spacing w:after="0"/>
        <w:ind w:left="0"/>
        <w:jc w:val="both"/>
      </w:pPr>
      <w:r>
        <w:rPr>
          <w:rFonts w:ascii="Times New Roman"/>
          <w:b w:val="false"/>
          <w:i w:val="false"/>
          <w:color w:val="000000"/>
          <w:sz w:val="28"/>
        </w:rPr>
        <w:t>
      6. Жақында танысқан (кездейсоқ таныс) адам</w:t>
      </w:r>
    </w:p>
    <w:p>
      <w:pPr>
        <w:spacing w:after="0"/>
        <w:ind w:left="0"/>
        <w:jc w:val="both"/>
      </w:pPr>
      <w:r>
        <w:rPr>
          <w:rFonts w:ascii="Times New Roman"/>
          <w:b w:val="false"/>
          <w:i w:val="false"/>
          <w:color w:val="000000"/>
          <w:sz w:val="28"/>
        </w:rPr>
        <w:t>
      7. Бейтаныс адам</w:t>
      </w:r>
    </w:p>
    <w:p>
      <w:pPr>
        <w:spacing w:after="0"/>
        <w:ind w:left="0"/>
        <w:jc w:val="both"/>
      </w:pPr>
      <w:r>
        <w:rPr>
          <w:rFonts w:ascii="Times New Roman"/>
          <w:b w:val="false"/>
          <w:i w:val="false"/>
          <w:color w:val="000000"/>
          <w:sz w:val="28"/>
        </w:rPr>
        <w:t>
      8. Мұғалім</w:t>
      </w:r>
    </w:p>
    <w:p>
      <w:pPr>
        <w:spacing w:after="0"/>
        <w:ind w:left="0"/>
        <w:jc w:val="both"/>
      </w:pPr>
      <w:r>
        <w:rPr>
          <w:rFonts w:ascii="Times New Roman"/>
          <w:b w:val="false"/>
          <w:i w:val="false"/>
          <w:color w:val="000000"/>
          <w:sz w:val="28"/>
        </w:rPr>
        <w:t>
      9. Дәрігер (медицина қызметкері)</w:t>
      </w:r>
    </w:p>
    <w:p>
      <w:pPr>
        <w:spacing w:after="0"/>
        <w:ind w:left="0"/>
        <w:jc w:val="both"/>
      </w:pPr>
      <w:r>
        <w:rPr>
          <w:rFonts w:ascii="Times New Roman"/>
          <w:b w:val="false"/>
          <w:i w:val="false"/>
          <w:color w:val="000000"/>
          <w:sz w:val="28"/>
        </w:rPr>
        <w:t>
      10. Дін өкілі</w:t>
      </w:r>
    </w:p>
    <w:p>
      <w:pPr>
        <w:spacing w:after="0"/>
        <w:ind w:left="0"/>
        <w:jc w:val="both"/>
      </w:pPr>
      <w:r>
        <w:rPr>
          <w:rFonts w:ascii="Times New Roman"/>
          <w:b w:val="false"/>
          <w:i w:val="false"/>
          <w:color w:val="000000"/>
          <w:sz w:val="28"/>
        </w:rPr>
        <w:t>
      11. Полицей (әскери қызметші)</w:t>
      </w:r>
    </w:p>
    <w:p>
      <w:pPr>
        <w:spacing w:after="0"/>
        <w:ind w:left="0"/>
        <w:jc w:val="both"/>
      </w:pPr>
      <w:r>
        <w:rPr>
          <w:rFonts w:ascii="Times New Roman"/>
          <w:b w:val="false"/>
          <w:i w:val="false"/>
          <w:color w:val="000000"/>
          <w:sz w:val="28"/>
        </w:rPr>
        <w:t>
      12. Басқасы (нақтылау): ______</w:t>
      </w:r>
    </w:p>
    <w:p>
      <w:pPr>
        <w:spacing w:after="0"/>
        <w:ind w:left="0"/>
        <w:jc w:val="both"/>
      </w:pPr>
      <w:r>
        <w:rPr>
          <w:rFonts w:ascii="Times New Roman"/>
          <w:b w:val="false"/>
          <w:i w:val="false"/>
          <w:color w:val="000000"/>
          <w:sz w:val="28"/>
        </w:rPr>
        <w:t>
      98. Жауап бергім келмейді (Оқымаңыз)→В43 "Нақтыламаңыз"</w:t>
      </w:r>
    </w:p>
    <w:p>
      <w:pPr>
        <w:spacing w:after="0"/>
        <w:ind w:left="0"/>
        <w:jc w:val="both"/>
      </w:pPr>
      <w:r>
        <w:rPr>
          <w:rFonts w:ascii="Times New Roman"/>
          <w:b w:val="false"/>
          <w:i w:val="false"/>
          <w:color w:val="000000"/>
          <w:sz w:val="28"/>
        </w:rPr>
        <w:t>
      99. Білмеймін/Жауап беруге қиналамын (Оқымаңыз)→В43 "Нақтыламаңыз"</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В43. Неше рет?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рет немесе одан көп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Білмеймін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Әкем (өгей әкем)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Қайын атам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Отбасының басқа мүшелері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Әріптестер/бастық/шеф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Дос (таныс)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Жақында танысқан (кездейсоқ таныс)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Бейтаныс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Мұғалім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Дәрігер (медицина қызметкері)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Дін өкілі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Полицей (әскери қызметші)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Басқасы (нақтылау): ______</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Нақтыламау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В44. Бұл соңғы рет/жағдай қашан болды?</w:t>
      </w:r>
    </w:p>
    <w:p>
      <w:pPr>
        <w:spacing w:after="0"/>
        <w:ind w:left="0"/>
        <w:jc w:val="both"/>
      </w:pPr>
      <w:r>
        <w:rPr>
          <w:rFonts w:ascii="Times New Roman"/>
          <w:b w:val="false"/>
          <w:i w:val="false"/>
          <w:color w:val="000000"/>
          <w:sz w:val="28"/>
        </w:rPr>
        <w:t>
      1. 12 ай ішінде</w:t>
      </w:r>
    </w:p>
    <w:p>
      <w:pPr>
        <w:spacing w:after="0"/>
        <w:ind w:left="0"/>
        <w:jc w:val="both"/>
      </w:pPr>
      <w:r>
        <w:rPr>
          <w:rFonts w:ascii="Times New Roman"/>
          <w:b w:val="false"/>
          <w:i w:val="false"/>
          <w:color w:val="000000"/>
          <w:sz w:val="28"/>
        </w:rPr>
        <w:t>
      2. 1-5 жыл бұрын→В46</w:t>
      </w:r>
    </w:p>
    <w:p>
      <w:pPr>
        <w:spacing w:after="0"/>
        <w:ind w:left="0"/>
        <w:jc w:val="both"/>
      </w:pPr>
      <w:r>
        <w:rPr>
          <w:rFonts w:ascii="Times New Roman"/>
          <w:b w:val="false"/>
          <w:i w:val="false"/>
          <w:color w:val="000000"/>
          <w:sz w:val="28"/>
        </w:rPr>
        <w:t>
      3. 6-10 жыл бұрын→В46</w:t>
      </w:r>
    </w:p>
    <w:p>
      <w:pPr>
        <w:spacing w:after="0"/>
        <w:ind w:left="0"/>
        <w:jc w:val="both"/>
      </w:pPr>
      <w:r>
        <w:rPr>
          <w:rFonts w:ascii="Times New Roman"/>
          <w:b w:val="false"/>
          <w:i w:val="false"/>
          <w:color w:val="000000"/>
          <w:sz w:val="28"/>
        </w:rPr>
        <w:t>
      4. 11-20 жыл бұрын→В46</w:t>
      </w:r>
    </w:p>
    <w:p>
      <w:pPr>
        <w:spacing w:after="0"/>
        <w:ind w:left="0"/>
        <w:jc w:val="both"/>
      </w:pPr>
      <w:r>
        <w:rPr>
          <w:rFonts w:ascii="Times New Roman"/>
          <w:b w:val="false"/>
          <w:i w:val="false"/>
          <w:color w:val="000000"/>
          <w:sz w:val="28"/>
        </w:rPr>
        <w:t>
      5. 20 жылдан асты→В46</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В45. Егер соңғы 12 айда болса. Неше рет?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рет немесе одан көп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Білмеймін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Әкем (өгей әкем)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Қайын атам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Отбасының басқа мүшелері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Әріптестер/бастық/шеф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Дос (таныс)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Жақында танысқан (кездейсоқ таныс)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Бейтаныс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Мұғалім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Дәрігер (медицина қызметкері)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Дін өкілі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Полицей (әскери қызметші)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Басқасы (нақтылау): ______</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Нақтыламау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В46. Сіз 15 жасқа толғаннан кейін және бүгінгі күнге дейін әлдекім бұрын-соңды Сіздің еркіңізден тыс Сізбен сексуалдық қатынасқа түсті ме, өйткені Сіз бас тартқан жағдайда болуы мүмкін оқиғадан қорықтыңыз?</w:t>
      </w:r>
    </w:p>
    <w:p>
      <w:pPr>
        <w:spacing w:after="0"/>
        <w:ind w:left="0"/>
        <w:jc w:val="both"/>
      </w:pPr>
      <w:r>
        <w:rPr>
          <w:rFonts w:ascii="Times New Roman"/>
          <w:b w:val="false"/>
          <w:i w:val="false"/>
          <w:color w:val="000000"/>
          <w:sz w:val="28"/>
        </w:rPr>
        <w:t>
      1. Иә</w:t>
      </w:r>
    </w:p>
    <w:p>
      <w:pPr>
        <w:spacing w:after="0"/>
        <w:ind w:left="0"/>
        <w:jc w:val="both"/>
      </w:pPr>
      <w:r>
        <w:rPr>
          <w:rFonts w:ascii="Times New Roman"/>
          <w:b w:val="false"/>
          <w:i w:val="false"/>
          <w:color w:val="000000"/>
          <w:sz w:val="28"/>
        </w:rPr>
        <w:t>
      2. Жоқ→В51</w:t>
      </w:r>
    </w:p>
    <w:p>
      <w:pPr>
        <w:spacing w:after="0"/>
        <w:ind w:left="0"/>
        <w:jc w:val="both"/>
      </w:pPr>
      <w:r>
        <w:rPr>
          <w:rFonts w:ascii="Times New Roman"/>
          <w:b w:val="false"/>
          <w:i w:val="false"/>
          <w:color w:val="000000"/>
          <w:sz w:val="28"/>
        </w:rPr>
        <w:t>
      98. Жауап бергім келмейді→В51</w:t>
      </w:r>
    </w:p>
    <w:p>
      <w:pPr>
        <w:spacing w:after="0"/>
        <w:ind w:left="0"/>
        <w:jc w:val="both"/>
      </w:pPr>
      <w:r>
        <w:rPr>
          <w:rFonts w:ascii="Times New Roman"/>
          <w:b w:val="false"/>
          <w:i w:val="false"/>
          <w:color w:val="000000"/>
          <w:sz w:val="28"/>
        </w:rPr>
        <w:t>
      99. Білмеймін/Жауап беруге қиналамын→В51</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В47. Мұны кім жасады? (Барлық сәйкес келетін нұсқаларды белгілеңіз)</w:t>
      </w:r>
    </w:p>
    <w:p>
      <w:pPr>
        <w:spacing w:after="0"/>
        <w:ind w:left="0"/>
        <w:jc w:val="both"/>
      </w:pPr>
      <w:r>
        <w:rPr>
          <w:rFonts w:ascii="Times New Roman"/>
          <w:b w:val="false"/>
          <w:i w:val="false"/>
          <w:color w:val="000000"/>
          <w:sz w:val="28"/>
        </w:rPr>
        <w:t>
      1. Әкем (өгей әкем)</w:t>
      </w:r>
    </w:p>
    <w:p>
      <w:pPr>
        <w:spacing w:after="0"/>
        <w:ind w:left="0"/>
        <w:jc w:val="both"/>
      </w:pPr>
      <w:r>
        <w:rPr>
          <w:rFonts w:ascii="Times New Roman"/>
          <w:b w:val="false"/>
          <w:i w:val="false"/>
          <w:color w:val="000000"/>
          <w:sz w:val="28"/>
        </w:rPr>
        <w:t>
      2. Қайын атам</w:t>
      </w:r>
    </w:p>
    <w:p>
      <w:pPr>
        <w:spacing w:after="0"/>
        <w:ind w:left="0"/>
        <w:jc w:val="both"/>
      </w:pPr>
      <w:r>
        <w:rPr>
          <w:rFonts w:ascii="Times New Roman"/>
          <w:b w:val="false"/>
          <w:i w:val="false"/>
          <w:color w:val="000000"/>
          <w:sz w:val="28"/>
        </w:rPr>
        <w:t>
      3. Отбасының басқа мүшелері</w:t>
      </w:r>
    </w:p>
    <w:p>
      <w:pPr>
        <w:spacing w:after="0"/>
        <w:ind w:left="0"/>
        <w:jc w:val="both"/>
      </w:pPr>
      <w:r>
        <w:rPr>
          <w:rFonts w:ascii="Times New Roman"/>
          <w:b w:val="false"/>
          <w:i w:val="false"/>
          <w:color w:val="000000"/>
          <w:sz w:val="28"/>
        </w:rPr>
        <w:t>
      4. Әріптестер/бастық/шеф</w:t>
      </w:r>
    </w:p>
    <w:p>
      <w:pPr>
        <w:spacing w:after="0"/>
        <w:ind w:left="0"/>
        <w:jc w:val="both"/>
      </w:pPr>
      <w:r>
        <w:rPr>
          <w:rFonts w:ascii="Times New Roman"/>
          <w:b w:val="false"/>
          <w:i w:val="false"/>
          <w:color w:val="000000"/>
          <w:sz w:val="28"/>
        </w:rPr>
        <w:t>
      5. Дос (таныс)</w:t>
      </w:r>
    </w:p>
    <w:p>
      <w:pPr>
        <w:spacing w:after="0"/>
        <w:ind w:left="0"/>
        <w:jc w:val="both"/>
      </w:pPr>
      <w:r>
        <w:rPr>
          <w:rFonts w:ascii="Times New Roman"/>
          <w:b w:val="false"/>
          <w:i w:val="false"/>
          <w:color w:val="000000"/>
          <w:sz w:val="28"/>
        </w:rPr>
        <w:t>
      6. Жақында танысқан (кездейсоқ таныс) адам</w:t>
      </w:r>
    </w:p>
    <w:p>
      <w:pPr>
        <w:spacing w:after="0"/>
        <w:ind w:left="0"/>
        <w:jc w:val="both"/>
      </w:pPr>
      <w:r>
        <w:rPr>
          <w:rFonts w:ascii="Times New Roman"/>
          <w:b w:val="false"/>
          <w:i w:val="false"/>
          <w:color w:val="000000"/>
          <w:sz w:val="28"/>
        </w:rPr>
        <w:t>
      7. Бейтаныс адам</w:t>
      </w:r>
    </w:p>
    <w:p>
      <w:pPr>
        <w:spacing w:after="0"/>
        <w:ind w:left="0"/>
        <w:jc w:val="both"/>
      </w:pPr>
      <w:r>
        <w:rPr>
          <w:rFonts w:ascii="Times New Roman"/>
          <w:b w:val="false"/>
          <w:i w:val="false"/>
          <w:color w:val="000000"/>
          <w:sz w:val="28"/>
        </w:rPr>
        <w:t>
      8. Мұғалім</w:t>
      </w:r>
    </w:p>
    <w:p>
      <w:pPr>
        <w:spacing w:after="0"/>
        <w:ind w:left="0"/>
        <w:jc w:val="both"/>
      </w:pPr>
      <w:r>
        <w:rPr>
          <w:rFonts w:ascii="Times New Roman"/>
          <w:b w:val="false"/>
          <w:i w:val="false"/>
          <w:color w:val="000000"/>
          <w:sz w:val="28"/>
        </w:rPr>
        <w:t>
      9. Дәрігер (медицина қызметкері)</w:t>
      </w:r>
    </w:p>
    <w:p>
      <w:pPr>
        <w:spacing w:after="0"/>
        <w:ind w:left="0"/>
        <w:jc w:val="both"/>
      </w:pPr>
      <w:r>
        <w:rPr>
          <w:rFonts w:ascii="Times New Roman"/>
          <w:b w:val="false"/>
          <w:i w:val="false"/>
          <w:color w:val="000000"/>
          <w:sz w:val="28"/>
        </w:rPr>
        <w:t>
      10. Дін өкілі</w:t>
      </w:r>
    </w:p>
    <w:p>
      <w:pPr>
        <w:spacing w:after="0"/>
        <w:ind w:left="0"/>
        <w:jc w:val="both"/>
      </w:pPr>
      <w:r>
        <w:rPr>
          <w:rFonts w:ascii="Times New Roman"/>
          <w:b w:val="false"/>
          <w:i w:val="false"/>
          <w:color w:val="000000"/>
          <w:sz w:val="28"/>
        </w:rPr>
        <w:t>
      11. Полицей (әскери қызметші)</w:t>
      </w:r>
    </w:p>
    <w:p>
      <w:pPr>
        <w:spacing w:after="0"/>
        <w:ind w:left="0"/>
        <w:jc w:val="both"/>
      </w:pPr>
      <w:r>
        <w:rPr>
          <w:rFonts w:ascii="Times New Roman"/>
          <w:b w:val="false"/>
          <w:i w:val="false"/>
          <w:color w:val="000000"/>
          <w:sz w:val="28"/>
        </w:rPr>
        <w:t>
      12. Басқасы (нақтылау): ______</w:t>
      </w:r>
    </w:p>
    <w:p>
      <w:pPr>
        <w:spacing w:after="0"/>
        <w:ind w:left="0"/>
        <w:jc w:val="both"/>
      </w:pPr>
      <w:r>
        <w:rPr>
          <w:rFonts w:ascii="Times New Roman"/>
          <w:b w:val="false"/>
          <w:i w:val="false"/>
          <w:color w:val="000000"/>
          <w:sz w:val="28"/>
        </w:rPr>
        <w:t>
      98. Жауап бергім келмейді (Оқымаңыз)→В48 "Нақтыламаңыз"</w:t>
      </w:r>
    </w:p>
    <w:p>
      <w:pPr>
        <w:spacing w:after="0"/>
        <w:ind w:left="0"/>
        <w:jc w:val="both"/>
      </w:pPr>
      <w:r>
        <w:rPr>
          <w:rFonts w:ascii="Times New Roman"/>
          <w:b w:val="false"/>
          <w:i w:val="false"/>
          <w:color w:val="000000"/>
          <w:sz w:val="28"/>
        </w:rPr>
        <w:t>
      99. Білмеймін/Жауап беруге қиналамын (Оқымаңыз)→В48 "Нақтыламаңыз"</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В48. Неше рет?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рет немесе одан көп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Білмеймін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Әкем (өгей әкем)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Қайын атам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Отбасының басқа мүшелері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Әріптестер/бастық/шеф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Дос (таныс)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Жақында танысқан (кездейсоқ таныс)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Бейтаныс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Мұғалім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Дәрігер (медицина қызметкері)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Дін өкілі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Полицей (әскери қызметші)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Басқасы (нақтылау): ______</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Нақтыламау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В49. Бұл соңғы рет/жағдай қашан болды?</w:t>
      </w:r>
    </w:p>
    <w:p>
      <w:pPr>
        <w:spacing w:after="0"/>
        <w:ind w:left="0"/>
        <w:jc w:val="both"/>
      </w:pPr>
      <w:r>
        <w:rPr>
          <w:rFonts w:ascii="Times New Roman"/>
          <w:b w:val="false"/>
          <w:i w:val="false"/>
          <w:color w:val="000000"/>
          <w:sz w:val="28"/>
        </w:rPr>
        <w:t>
      1. 12 ай ішінде</w:t>
      </w:r>
    </w:p>
    <w:p>
      <w:pPr>
        <w:spacing w:after="0"/>
        <w:ind w:left="0"/>
        <w:jc w:val="both"/>
      </w:pPr>
      <w:r>
        <w:rPr>
          <w:rFonts w:ascii="Times New Roman"/>
          <w:b w:val="false"/>
          <w:i w:val="false"/>
          <w:color w:val="000000"/>
          <w:sz w:val="28"/>
        </w:rPr>
        <w:t>
      2. 1-5 жыл бұрын→В51</w:t>
      </w:r>
    </w:p>
    <w:p>
      <w:pPr>
        <w:spacing w:after="0"/>
        <w:ind w:left="0"/>
        <w:jc w:val="both"/>
      </w:pPr>
      <w:r>
        <w:rPr>
          <w:rFonts w:ascii="Times New Roman"/>
          <w:b w:val="false"/>
          <w:i w:val="false"/>
          <w:color w:val="000000"/>
          <w:sz w:val="28"/>
        </w:rPr>
        <w:t>
      3. 6-10 жыл бұрын→В51</w:t>
      </w:r>
    </w:p>
    <w:p>
      <w:pPr>
        <w:spacing w:after="0"/>
        <w:ind w:left="0"/>
        <w:jc w:val="both"/>
      </w:pPr>
      <w:r>
        <w:rPr>
          <w:rFonts w:ascii="Times New Roman"/>
          <w:b w:val="false"/>
          <w:i w:val="false"/>
          <w:color w:val="000000"/>
          <w:sz w:val="28"/>
        </w:rPr>
        <w:t>
      4. 11-20 жыл бұрын→В51</w:t>
      </w:r>
    </w:p>
    <w:p>
      <w:pPr>
        <w:spacing w:after="0"/>
        <w:ind w:left="0"/>
        <w:jc w:val="both"/>
      </w:pPr>
      <w:r>
        <w:rPr>
          <w:rFonts w:ascii="Times New Roman"/>
          <w:b w:val="false"/>
          <w:i w:val="false"/>
          <w:color w:val="000000"/>
          <w:sz w:val="28"/>
        </w:rPr>
        <w:t>
      5. 20 жылдан асты→В51</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В50. Егер соңғы 12 айда болса. Неше рет?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рет немесе одан көп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Білмеймін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Әкем (өгей әкем)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Қайын атам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Отбасының басқа мүшелері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Әріптестер/бастық/шеф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Дос (таныс)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Жақында танысқан (кездейсоқ таныс)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Бейтаныс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Мұғалім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Дәрігер (медицина қызметкері)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Дін өкілі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Полицей (әскери қызметші)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Басқасы (нақтылау): ______</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Нақтыламау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В51. Сіз 15 жасқа толғаннан кейін және бүгінгі күнге дейін әлдекім Сіздің келісіміңсіз сексуалдық қатынасқа мәжбүрлеуге тырысты ма (бірақ ол болған жоқ)? Біреу Сіздің денеңізге сексуалдық мәнмен жанасты ма немесе Сіздің еркіңізден тыс басқада сексуалдық сипаттағы әрекеттерді жасады ма?</w:t>
      </w:r>
    </w:p>
    <w:p>
      <w:pPr>
        <w:spacing w:after="0"/>
        <w:ind w:left="0"/>
        <w:jc w:val="both"/>
      </w:pPr>
      <w:r>
        <w:rPr>
          <w:rFonts w:ascii="Times New Roman"/>
          <w:b w:val="false"/>
          <w:i w:val="false"/>
          <w:color w:val="000000"/>
          <w:sz w:val="28"/>
        </w:rPr>
        <w:t>
      1. Иә</w:t>
      </w:r>
    </w:p>
    <w:p>
      <w:pPr>
        <w:spacing w:after="0"/>
        <w:ind w:left="0"/>
        <w:jc w:val="both"/>
      </w:pPr>
      <w:r>
        <w:rPr>
          <w:rFonts w:ascii="Times New Roman"/>
          <w:b w:val="false"/>
          <w:i w:val="false"/>
          <w:color w:val="000000"/>
          <w:sz w:val="28"/>
        </w:rPr>
        <w:t>
      2. Жоқ→В56</w:t>
      </w:r>
    </w:p>
    <w:p>
      <w:pPr>
        <w:spacing w:after="0"/>
        <w:ind w:left="0"/>
        <w:jc w:val="both"/>
      </w:pPr>
      <w:r>
        <w:rPr>
          <w:rFonts w:ascii="Times New Roman"/>
          <w:b w:val="false"/>
          <w:i w:val="false"/>
          <w:color w:val="000000"/>
          <w:sz w:val="28"/>
        </w:rPr>
        <w:t>
      98. Жауап бергім келмейді→В56</w:t>
      </w:r>
    </w:p>
    <w:p>
      <w:pPr>
        <w:spacing w:after="0"/>
        <w:ind w:left="0"/>
        <w:jc w:val="both"/>
      </w:pPr>
      <w:r>
        <w:rPr>
          <w:rFonts w:ascii="Times New Roman"/>
          <w:b w:val="false"/>
          <w:i w:val="false"/>
          <w:color w:val="000000"/>
          <w:sz w:val="28"/>
        </w:rPr>
        <w:t>
      99. Білмеймін/Жауап беруге қиналамын→В56</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В52. Мұны кім жасады? (Барлық сәйкес келетін нұсқаларды белгілеңіз)</w:t>
      </w:r>
    </w:p>
    <w:p>
      <w:pPr>
        <w:spacing w:after="0"/>
        <w:ind w:left="0"/>
        <w:jc w:val="both"/>
      </w:pPr>
      <w:r>
        <w:rPr>
          <w:rFonts w:ascii="Times New Roman"/>
          <w:b w:val="false"/>
          <w:i w:val="false"/>
          <w:color w:val="000000"/>
          <w:sz w:val="28"/>
        </w:rPr>
        <w:t>
      1. Әкем (өгей әкем)</w:t>
      </w:r>
    </w:p>
    <w:p>
      <w:pPr>
        <w:spacing w:after="0"/>
        <w:ind w:left="0"/>
        <w:jc w:val="both"/>
      </w:pPr>
      <w:r>
        <w:rPr>
          <w:rFonts w:ascii="Times New Roman"/>
          <w:b w:val="false"/>
          <w:i w:val="false"/>
          <w:color w:val="000000"/>
          <w:sz w:val="28"/>
        </w:rPr>
        <w:t>
      2. Қайын атам</w:t>
      </w:r>
    </w:p>
    <w:p>
      <w:pPr>
        <w:spacing w:after="0"/>
        <w:ind w:left="0"/>
        <w:jc w:val="both"/>
      </w:pPr>
      <w:r>
        <w:rPr>
          <w:rFonts w:ascii="Times New Roman"/>
          <w:b w:val="false"/>
          <w:i w:val="false"/>
          <w:color w:val="000000"/>
          <w:sz w:val="28"/>
        </w:rPr>
        <w:t>
      3. Отбасының басқа мүшелері</w:t>
      </w:r>
    </w:p>
    <w:p>
      <w:pPr>
        <w:spacing w:after="0"/>
        <w:ind w:left="0"/>
        <w:jc w:val="both"/>
      </w:pPr>
      <w:r>
        <w:rPr>
          <w:rFonts w:ascii="Times New Roman"/>
          <w:b w:val="false"/>
          <w:i w:val="false"/>
          <w:color w:val="000000"/>
          <w:sz w:val="28"/>
        </w:rPr>
        <w:t>
      4. Әріптестер/бастық/шеф</w:t>
      </w:r>
    </w:p>
    <w:p>
      <w:pPr>
        <w:spacing w:after="0"/>
        <w:ind w:left="0"/>
        <w:jc w:val="both"/>
      </w:pPr>
      <w:r>
        <w:rPr>
          <w:rFonts w:ascii="Times New Roman"/>
          <w:b w:val="false"/>
          <w:i w:val="false"/>
          <w:color w:val="000000"/>
          <w:sz w:val="28"/>
        </w:rPr>
        <w:t>
      5. Дос (таныс)</w:t>
      </w:r>
    </w:p>
    <w:p>
      <w:pPr>
        <w:spacing w:after="0"/>
        <w:ind w:left="0"/>
        <w:jc w:val="both"/>
      </w:pPr>
      <w:r>
        <w:rPr>
          <w:rFonts w:ascii="Times New Roman"/>
          <w:b w:val="false"/>
          <w:i w:val="false"/>
          <w:color w:val="000000"/>
          <w:sz w:val="28"/>
        </w:rPr>
        <w:t>
      6. Жақында танысқан (кездейсоқ таныс) адам</w:t>
      </w:r>
    </w:p>
    <w:p>
      <w:pPr>
        <w:spacing w:after="0"/>
        <w:ind w:left="0"/>
        <w:jc w:val="both"/>
      </w:pPr>
      <w:r>
        <w:rPr>
          <w:rFonts w:ascii="Times New Roman"/>
          <w:b w:val="false"/>
          <w:i w:val="false"/>
          <w:color w:val="000000"/>
          <w:sz w:val="28"/>
        </w:rPr>
        <w:t>
      7. Бейтаныс адам</w:t>
      </w:r>
    </w:p>
    <w:p>
      <w:pPr>
        <w:spacing w:after="0"/>
        <w:ind w:left="0"/>
        <w:jc w:val="both"/>
      </w:pPr>
      <w:r>
        <w:rPr>
          <w:rFonts w:ascii="Times New Roman"/>
          <w:b w:val="false"/>
          <w:i w:val="false"/>
          <w:color w:val="000000"/>
          <w:sz w:val="28"/>
        </w:rPr>
        <w:t>
      8. Мұғалім</w:t>
      </w:r>
    </w:p>
    <w:p>
      <w:pPr>
        <w:spacing w:after="0"/>
        <w:ind w:left="0"/>
        <w:jc w:val="both"/>
      </w:pPr>
      <w:r>
        <w:rPr>
          <w:rFonts w:ascii="Times New Roman"/>
          <w:b w:val="false"/>
          <w:i w:val="false"/>
          <w:color w:val="000000"/>
          <w:sz w:val="28"/>
        </w:rPr>
        <w:t>
      9. Дәрігер (медицина қызметкері)</w:t>
      </w:r>
    </w:p>
    <w:p>
      <w:pPr>
        <w:spacing w:after="0"/>
        <w:ind w:left="0"/>
        <w:jc w:val="both"/>
      </w:pPr>
      <w:r>
        <w:rPr>
          <w:rFonts w:ascii="Times New Roman"/>
          <w:b w:val="false"/>
          <w:i w:val="false"/>
          <w:color w:val="000000"/>
          <w:sz w:val="28"/>
        </w:rPr>
        <w:t>
      10. Дін өкілі</w:t>
      </w:r>
    </w:p>
    <w:p>
      <w:pPr>
        <w:spacing w:after="0"/>
        <w:ind w:left="0"/>
        <w:jc w:val="both"/>
      </w:pPr>
      <w:r>
        <w:rPr>
          <w:rFonts w:ascii="Times New Roman"/>
          <w:b w:val="false"/>
          <w:i w:val="false"/>
          <w:color w:val="000000"/>
          <w:sz w:val="28"/>
        </w:rPr>
        <w:t>
      11. Полицей (әскери қызметші)</w:t>
      </w:r>
    </w:p>
    <w:p>
      <w:pPr>
        <w:spacing w:after="0"/>
        <w:ind w:left="0"/>
        <w:jc w:val="both"/>
      </w:pPr>
      <w:r>
        <w:rPr>
          <w:rFonts w:ascii="Times New Roman"/>
          <w:b w:val="false"/>
          <w:i w:val="false"/>
          <w:color w:val="000000"/>
          <w:sz w:val="28"/>
        </w:rPr>
        <w:t>
      12. Басқасы (нақтылау): ______</w:t>
      </w:r>
    </w:p>
    <w:p>
      <w:pPr>
        <w:spacing w:after="0"/>
        <w:ind w:left="0"/>
        <w:jc w:val="both"/>
      </w:pPr>
      <w:r>
        <w:rPr>
          <w:rFonts w:ascii="Times New Roman"/>
          <w:b w:val="false"/>
          <w:i w:val="false"/>
          <w:color w:val="000000"/>
          <w:sz w:val="28"/>
        </w:rPr>
        <w:t>
      98. Жауап бергім келмейді (Оқымаңыз)→В53 "Нақтыламаңыз"</w:t>
      </w:r>
    </w:p>
    <w:p>
      <w:pPr>
        <w:spacing w:after="0"/>
        <w:ind w:left="0"/>
        <w:jc w:val="both"/>
      </w:pPr>
      <w:r>
        <w:rPr>
          <w:rFonts w:ascii="Times New Roman"/>
          <w:b w:val="false"/>
          <w:i w:val="false"/>
          <w:color w:val="000000"/>
          <w:sz w:val="28"/>
        </w:rPr>
        <w:t>
      99. Білмеймін/Жауап беруге қиналамын (Оқымаңыз)→В53 "Нақтыламаңыз"</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В53. Неше рет?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рет немесе одан көп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Білмеймін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Әкем (өгей әкем)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Қайын атам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Отбасының басқа мүшелері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Әріптестер/бастық/шеф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Дос (таныс)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Жақында танысқан (кездейсоқ таныс)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Бейтаныс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Мұғалім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Дәрігер (медицина қызметкері)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Дін өкілі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Полицей (әскери қызметші)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Басқасы (нақтылау): ______</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Нақтыламау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В54. Бұл соңғы рет/жағдай қашан болды?</w:t>
      </w:r>
    </w:p>
    <w:p>
      <w:pPr>
        <w:spacing w:after="0"/>
        <w:ind w:left="0"/>
        <w:jc w:val="both"/>
      </w:pPr>
      <w:r>
        <w:rPr>
          <w:rFonts w:ascii="Times New Roman"/>
          <w:b w:val="false"/>
          <w:i w:val="false"/>
          <w:color w:val="000000"/>
          <w:sz w:val="28"/>
        </w:rPr>
        <w:t>
      1. 12 ай ішінде</w:t>
      </w:r>
    </w:p>
    <w:p>
      <w:pPr>
        <w:spacing w:after="0"/>
        <w:ind w:left="0"/>
        <w:jc w:val="both"/>
      </w:pPr>
      <w:r>
        <w:rPr>
          <w:rFonts w:ascii="Times New Roman"/>
          <w:b w:val="false"/>
          <w:i w:val="false"/>
          <w:color w:val="000000"/>
          <w:sz w:val="28"/>
        </w:rPr>
        <w:t>
      2. 1-5 жыл бұрын→В56</w:t>
      </w:r>
    </w:p>
    <w:p>
      <w:pPr>
        <w:spacing w:after="0"/>
        <w:ind w:left="0"/>
        <w:jc w:val="both"/>
      </w:pPr>
      <w:r>
        <w:rPr>
          <w:rFonts w:ascii="Times New Roman"/>
          <w:b w:val="false"/>
          <w:i w:val="false"/>
          <w:color w:val="000000"/>
          <w:sz w:val="28"/>
        </w:rPr>
        <w:t>
      3. 6-10 жыл бұрын→В56</w:t>
      </w:r>
    </w:p>
    <w:p>
      <w:pPr>
        <w:spacing w:after="0"/>
        <w:ind w:left="0"/>
        <w:jc w:val="both"/>
      </w:pPr>
      <w:r>
        <w:rPr>
          <w:rFonts w:ascii="Times New Roman"/>
          <w:b w:val="false"/>
          <w:i w:val="false"/>
          <w:color w:val="000000"/>
          <w:sz w:val="28"/>
        </w:rPr>
        <w:t>
      4. 11-20 жыл бұрын→В56</w:t>
      </w:r>
    </w:p>
    <w:p>
      <w:pPr>
        <w:spacing w:after="0"/>
        <w:ind w:left="0"/>
        <w:jc w:val="both"/>
      </w:pPr>
      <w:r>
        <w:rPr>
          <w:rFonts w:ascii="Times New Roman"/>
          <w:b w:val="false"/>
          <w:i w:val="false"/>
          <w:color w:val="000000"/>
          <w:sz w:val="28"/>
        </w:rPr>
        <w:t>
      5. 20 жылдан асты→В56</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В55. Егер соңғы 12 айда болса. Неше рет?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рет немесе одан көп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Білмеймін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Әкем (өгей әкем)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Қайын атам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Отбасының басқа мүшелері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Әріптестер/бастық/шеф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Дос (таныс)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Жақында танысқан (кездейсоқ таныс)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Бейтаныс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Мұғалім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Дәрігер (медицина қызметкері)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Дін өкілі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Полицей (әскери қызметші)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Басқасы (нақтылау): ______</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Нақтыламау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В56. Сіз 15 жасқа толғаннан кейін және бүгінгі күнге дейін, біз жоғарыда атап өткен эпизодтардан басқа, Сіз өзіңіздің қадір-қасиетіңізді кемсітетін немесе қорлайтын деп есептейтін қандай да бір іс-әрекеттерге әлдекім Сізді мәжбүрледі ме?</w:t>
      </w:r>
    </w:p>
    <w:p>
      <w:pPr>
        <w:spacing w:after="0"/>
        <w:ind w:left="0"/>
        <w:jc w:val="both"/>
      </w:pPr>
      <w:r>
        <w:rPr>
          <w:rFonts w:ascii="Times New Roman"/>
          <w:b w:val="false"/>
          <w:i w:val="false"/>
          <w:color w:val="000000"/>
          <w:sz w:val="28"/>
        </w:rPr>
        <w:t>
      1. Иә</w:t>
      </w:r>
    </w:p>
    <w:p>
      <w:pPr>
        <w:spacing w:after="0"/>
        <w:ind w:left="0"/>
        <w:jc w:val="both"/>
      </w:pPr>
      <w:r>
        <w:rPr>
          <w:rFonts w:ascii="Times New Roman"/>
          <w:b w:val="false"/>
          <w:i w:val="false"/>
          <w:color w:val="000000"/>
          <w:sz w:val="28"/>
        </w:rPr>
        <w:t>
      2. Жоқ→Г бөлімі</w:t>
      </w:r>
    </w:p>
    <w:p>
      <w:pPr>
        <w:spacing w:after="0"/>
        <w:ind w:left="0"/>
        <w:jc w:val="both"/>
      </w:pPr>
      <w:r>
        <w:rPr>
          <w:rFonts w:ascii="Times New Roman"/>
          <w:b w:val="false"/>
          <w:i w:val="false"/>
          <w:color w:val="000000"/>
          <w:sz w:val="28"/>
        </w:rPr>
        <w:t>
      98. Жауап бергім келмейді→Г бөлімі</w:t>
      </w:r>
    </w:p>
    <w:p>
      <w:pPr>
        <w:spacing w:after="0"/>
        <w:ind w:left="0"/>
        <w:jc w:val="both"/>
      </w:pPr>
      <w:r>
        <w:rPr>
          <w:rFonts w:ascii="Times New Roman"/>
          <w:b w:val="false"/>
          <w:i w:val="false"/>
          <w:color w:val="000000"/>
          <w:sz w:val="28"/>
        </w:rPr>
        <w:t>
      99. Білмеймін/Жауап беруге қиналамын→Г бөлімі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В57. Мұны кім жасады?</w:t>
      </w:r>
      <w:r>
        <w:rPr>
          <w:rFonts w:ascii="Times New Roman"/>
          <w:b w:val="false"/>
          <w:i w:val="false"/>
          <w:color w:val="000000"/>
          <w:sz w:val="28"/>
        </w:rPr>
        <w:t xml:space="preserve"> (Барлық сәйкес келетін нұсқаларды белгілеңіз)</w:t>
      </w:r>
    </w:p>
    <w:p>
      <w:pPr>
        <w:spacing w:after="0"/>
        <w:ind w:left="0"/>
        <w:jc w:val="both"/>
      </w:pPr>
      <w:r>
        <w:rPr>
          <w:rFonts w:ascii="Times New Roman"/>
          <w:b w:val="false"/>
          <w:i w:val="false"/>
          <w:color w:val="000000"/>
          <w:sz w:val="28"/>
        </w:rPr>
        <w:t>
      1. Әкем (өгей әкем)</w:t>
      </w:r>
    </w:p>
    <w:p>
      <w:pPr>
        <w:spacing w:after="0"/>
        <w:ind w:left="0"/>
        <w:jc w:val="both"/>
      </w:pPr>
      <w:r>
        <w:rPr>
          <w:rFonts w:ascii="Times New Roman"/>
          <w:b w:val="false"/>
          <w:i w:val="false"/>
          <w:color w:val="000000"/>
          <w:sz w:val="28"/>
        </w:rPr>
        <w:t>
      2. Қайын атам</w:t>
      </w:r>
    </w:p>
    <w:p>
      <w:pPr>
        <w:spacing w:after="0"/>
        <w:ind w:left="0"/>
        <w:jc w:val="both"/>
      </w:pPr>
      <w:r>
        <w:rPr>
          <w:rFonts w:ascii="Times New Roman"/>
          <w:b w:val="false"/>
          <w:i w:val="false"/>
          <w:color w:val="000000"/>
          <w:sz w:val="28"/>
        </w:rPr>
        <w:t>
      3. Отбасының басқа мүшелері</w:t>
      </w:r>
    </w:p>
    <w:p>
      <w:pPr>
        <w:spacing w:after="0"/>
        <w:ind w:left="0"/>
        <w:jc w:val="both"/>
      </w:pPr>
      <w:r>
        <w:rPr>
          <w:rFonts w:ascii="Times New Roman"/>
          <w:b w:val="false"/>
          <w:i w:val="false"/>
          <w:color w:val="000000"/>
          <w:sz w:val="28"/>
        </w:rPr>
        <w:t>
      4. Әріптестер/бастық/шеф</w:t>
      </w:r>
    </w:p>
    <w:p>
      <w:pPr>
        <w:spacing w:after="0"/>
        <w:ind w:left="0"/>
        <w:jc w:val="both"/>
      </w:pPr>
      <w:r>
        <w:rPr>
          <w:rFonts w:ascii="Times New Roman"/>
          <w:b w:val="false"/>
          <w:i w:val="false"/>
          <w:color w:val="000000"/>
          <w:sz w:val="28"/>
        </w:rPr>
        <w:t>
      5. Дос (таныс)</w:t>
      </w:r>
    </w:p>
    <w:p>
      <w:pPr>
        <w:spacing w:after="0"/>
        <w:ind w:left="0"/>
        <w:jc w:val="both"/>
      </w:pPr>
      <w:r>
        <w:rPr>
          <w:rFonts w:ascii="Times New Roman"/>
          <w:b w:val="false"/>
          <w:i w:val="false"/>
          <w:color w:val="000000"/>
          <w:sz w:val="28"/>
        </w:rPr>
        <w:t>
      6. Жақында танысқан (кездейсоқ таныс) адам</w:t>
      </w:r>
    </w:p>
    <w:p>
      <w:pPr>
        <w:spacing w:after="0"/>
        <w:ind w:left="0"/>
        <w:jc w:val="both"/>
      </w:pPr>
      <w:r>
        <w:rPr>
          <w:rFonts w:ascii="Times New Roman"/>
          <w:b w:val="false"/>
          <w:i w:val="false"/>
          <w:color w:val="000000"/>
          <w:sz w:val="28"/>
        </w:rPr>
        <w:t>
      7. Бейтаныс адам</w:t>
      </w:r>
    </w:p>
    <w:p>
      <w:pPr>
        <w:spacing w:after="0"/>
        <w:ind w:left="0"/>
        <w:jc w:val="both"/>
      </w:pPr>
      <w:r>
        <w:rPr>
          <w:rFonts w:ascii="Times New Roman"/>
          <w:b w:val="false"/>
          <w:i w:val="false"/>
          <w:color w:val="000000"/>
          <w:sz w:val="28"/>
        </w:rPr>
        <w:t>
      8. Мұғалім</w:t>
      </w:r>
    </w:p>
    <w:p>
      <w:pPr>
        <w:spacing w:after="0"/>
        <w:ind w:left="0"/>
        <w:jc w:val="both"/>
      </w:pPr>
      <w:r>
        <w:rPr>
          <w:rFonts w:ascii="Times New Roman"/>
          <w:b w:val="false"/>
          <w:i w:val="false"/>
          <w:color w:val="000000"/>
          <w:sz w:val="28"/>
        </w:rPr>
        <w:t>
      9. Дәрігер (медицина қызметкері)</w:t>
      </w:r>
    </w:p>
    <w:p>
      <w:pPr>
        <w:spacing w:after="0"/>
        <w:ind w:left="0"/>
        <w:jc w:val="both"/>
      </w:pPr>
      <w:r>
        <w:rPr>
          <w:rFonts w:ascii="Times New Roman"/>
          <w:b w:val="false"/>
          <w:i w:val="false"/>
          <w:color w:val="000000"/>
          <w:sz w:val="28"/>
        </w:rPr>
        <w:t>
      10. Дін өкілі</w:t>
      </w:r>
    </w:p>
    <w:p>
      <w:pPr>
        <w:spacing w:after="0"/>
        <w:ind w:left="0"/>
        <w:jc w:val="both"/>
      </w:pPr>
      <w:r>
        <w:rPr>
          <w:rFonts w:ascii="Times New Roman"/>
          <w:b w:val="false"/>
          <w:i w:val="false"/>
          <w:color w:val="000000"/>
          <w:sz w:val="28"/>
        </w:rPr>
        <w:t>
      11. Полицей (әскери қызметші)</w:t>
      </w:r>
    </w:p>
    <w:p>
      <w:pPr>
        <w:spacing w:after="0"/>
        <w:ind w:left="0"/>
        <w:jc w:val="both"/>
      </w:pPr>
      <w:r>
        <w:rPr>
          <w:rFonts w:ascii="Times New Roman"/>
          <w:b w:val="false"/>
          <w:i w:val="false"/>
          <w:color w:val="000000"/>
          <w:sz w:val="28"/>
        </w:rPr>
        <w:t>
      12. Басқасы (нақтылау): ______</w:t>
      </w:r>
    </w:p>
    <w:p>
      <w:pPr>
        <w:spacing w:after="0"/>
        <w:ind w:left="0"/>
        <w:jc w:val="both"/>
      </w:pPr>
      <w:r>
        <w:rPr>
          <w:rFonts w:ascii="Times New Roman"/>
          <w:b w:val="false"/>
          <w:i w:val="false"/>
          <w:color w:val="000000"/>
          <w:sz w:val="28"/>
        </w:rPr>
        <w:t>
      98. Жауап бергім келмейді (Оқымаңыз)→В58 "Нақтыламаңыз"</w:t>
      </w:r>
    </w:p>
    <w:p>
      <w:pPr>
        <w:spacing w:after="0"/>
        <w:ind w:left="0"/>
        <w:jc w:val="both"/>
      </w:pPr>
      <w:r>
        <w:rPr>
          <w:rFonts w:ascii="Times New Roman"/>
          <w:b w:val="false"/>
          <w:i w:val="false"/>
          <w:color w:val="000000"/>
          <w:sz w:val="28"/>
        </w:rPr>
        <w:t>
      99. Білмеймін/Жауап беруге қиналамын (Оқымаңыз)→В58 "Нақтыламаңыз"</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В58. Неше рет?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рет немесе одан көп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Білмеймін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Әкем (өгей әкем)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Қайын атам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Отбасының басқа мүшелері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Әріптестер/бастық/шеф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Дос (таныс)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Жақында танысқан (кездейсоқ таныс)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Бейтаныс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Мұғалім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Дәрігер (медицина қызметкері)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Дін өкілі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Полицей (әскери қызметші)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Басқасы (нақтылау): ______</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Нақтыламау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В59. Бұл соңғы рет/жағдай қашан болды?</w:t>
      </w:r>
    </w:p>
    <w:p>
      <w:pPr>
        <w:spacing w:after="0"/>
        <w:ind w:left="0"/>
        <w:jc w:val="both"/>
      </w:pPr>
      <w:r>
        <w:rPr>
          <w:rFonts w:ascii="Times New Roman"/>
          <w:b w:val="false"/>
          <w:i w:val="false"/>
          <w:color w:val="000000"/>
          <w:sz w:val="28"/>
        </w:rPr>
        <w:t>
      1. 12 ай ішінде</w:t>
      </w:r>
    </w:p>
    <w:p>
      <w:pPr>
        <w:spacing w:after="0"/>
        <w:ind w:left="0"/>
        <w:jc w:val="both"/>
      </w:pPr>
      <w:r>
        <w:rPr>
          <w:rFonts w:ascii="Times New Roman"/>
          <w:b w:val="false"/>
          <w:i w:val="false"/>
          <w:color w:val="000000"/>
          <w:sz w:val="28"/>
        </w:rPr>
        <w:t>
      2. 1-5 жыл бұрын→В61</w:t>
      </w:r>
    </w:p>
    <w:p>
      <w:pPr>
        <w:spacing w:after="0"/>
        <w:ind w:left="0"/>
        <w:jc w:val="both"/>
      </w:pPr>
      <w:r>
        <w:rPr>
          <w:rFonts w:ascii="Times New Roman"/>
          <w:b w:val="false"/>
          <w:i w:val="false"/>
          <w:color w:val="000000"/>
          <w:sz w:val="28"/>
        </w:rPr>
        <w:t>
      3. 6-10 жыл бұрын→В61</w:t>
      </w:r>
    </w:p>
    <w:p>
      <w:pPr>
        <w:spacing w:after="0"/>
        <w:ind w:left="0"/>
        <w:jc w:val="both"/>
      </w:pPr>
      <w:r>
        <w:rPr>
          <w:rFonts w:ascii="Times New Roman"/>
          <w:b w:val="false"/>
          <w:i w:val="false"/>
          <w:color w:val="000000"/>
          <w:sz w:val="28"/>
        </w:rPr>
        <w:t>
      4. 11-20 жыл бұрын→В61</w:t>
      </w:r>
    </w:p>
    <w:p>
      <w:pPr>
        <w:spacing w:after="0"/>
        <w:ind w:left="0"/>
        <w:jc w:val="both"/>
      </w:pPr>
      <w:r>
        <w:rPr>
          <w:rFonts w:ascii="Times New Roman"/>
          <w:b w:val="false"/>
          <w:i w:val="false"/>
          <w:color w:val="000000"/>
          <w:sz w:val="28"/>
        </w:rPr>
        <w:t>
      5. 20 жылдан асты→В61</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В60. Егер соңғы 12 айда болса. Неше рет?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рет немесе одан көп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Білмеймін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Әкем (өгей әкем)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Қайын атам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Отбасының басқа мүшелері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Әріптестер/бастық/шеф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Дос (таныс)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Жақында танысқан (кездейсоқ таныс)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Бейтаныс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Мұғалім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Дәрігер (медицина қызметкері)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Дін өкілі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Полицей (әскери қызметші)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Басқасы (нақтылау): ______</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Нақтыламау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bl>
    <w:p>
      <w:pPr>
        <w:spacing w:after="0"/>
        <w:ind w:left="0"/>
        <w:jc w:val="both"/>
      </w:pPr>
      <w:r>
        <w:rPr>
          <w:rFonts w:ascii="Times New Roman"/>
          <w:b w:val="false"/>
          <w:i w:val="false"/>
          <w:color w:val="000000"/>
          <w:sz w:val="28"/>
        </w:rPr>
        <w:t>
      Егер туысы тарапынан соңғы 12 айда/5 жылда зорлық-зомбылық жасалған болса;</w:t>
      </w:r>
    </w:p>
    <w:p>
      <w:pPr>
        <w:spacing w:after="0"/>
        <w:ind w:left="0"/>
        <w:jc w:val="both"/>
      </w:pPr>
      <w:r>
        <w:rPr>
          <w:rFonts w:ascii="Times New Roman"/>
          <w:b w:val="false"/>
          <w:i w:val="false"/>
          <w:color w:val="000000"/>
          <w:sz w:val="28"/>
        </w:rPr>
        <w:t>
      Егер В2=1, 2, 3 және В4=1, 2 немесе егер В7=1, 2, 3 және В9=1, 2 немесе егер В12 =1, 2, 3 және В14=1, 2 немесе егер В17 =1, 2, 3 және В19=1,2 немесе егер В22 =1, 2, 3 және В24=1, 2 немесе егер В27 =1, 2, 3 және В29=1,2 немесе егер В32 =1, 2, 3 және В34=1,2 немесе егер В37 =1, 2, 3 және В39=1,2 немесе егер В42 =1, 2, 3 және В44=1, 2 немесе егер В47 =1, 2, 3 және В49=1, 2 немесе егер В52 =1, 2, 3 және В54=1, 2 немесе егер В57 =1, 2, 3 және В59=1, 2</w:t>
      </w:r>
    </w:p>
    <w:p>
      <w:pPr>
        <w:spacing w:after="0"/>
        <w:ind w:left="0"/>
        <w:jc w:val="both"/>
      </w:pPr>
      <w:r>
        <w:rPr>
          <w:rFonts w:ascii="Times New Roman"/>
          <w:b w:val="false"/>
          <w:i w:val="false"/>
          <w:color w:val="000000"/>
          <w:sz w:val="28"/>
        </w:rPr>
        <w:t>
      Егер В2=1, 2, 3, 4, 5 және В4=1, 2 - әйел соңғы 12 айда/5 жылда зорлық-зомбылықты бастан өткерген, В61-дегі мобильді мәтін "(түрін ғана білетін бейтаныс адам, дос, әріптес немесе туыс) бұрын-соңды Сіз шынымен қорқатындай етіп дене зақымын келтіремін деп қорқытты ма?" болады;</w:t>
      </w:r>
    </w:p>
    <w:p>
      <w:pPr>
        <w:spacing w:after="0"/>
        <w:ind w:left="0"/>
        <w:jc w:val="both"/>
      </w:pPr>
      <w:r>
        <w:rPr>
          <w:rFonts w:ascii="Times New Roman"/>
          <w:b w:val="false"/>
          <w:i w:val="false"/>
          <w:color w:val="000000"/>
          <w:sz w:val="28"/>
        </w:rPr>
        <w:t xml:space="preserve">
      Егер В7=1, 2, 3, 4, 5 және В9=1, 2 - әйел соңғы 5 жыл/12 айда зорлық-зомбылықты бастан өткерсе, В61-дегі мобильді мәтін "Сізді шапалақпен ұрған немесе Сізді жарақаттауы мүмкін заттарды лақтырған кездер болды ма?" болады; </w:t>
      </w:r>
    </w:p>
    <w:p>
      <w:pPr>
        <w:spacing w:after="0"/>
        <w:ind w:left="0"/>
        <w:jc w:val="both"/>
      </w:pPr>
      <w:r>
        <w:rPr>
          <w:rFonts w:ascii="Times New Roman"/>
          <w:b w:val="false"/>
          <w:i w:val="false"/>
          <w:color w:val="000000"/>
          <w:sz w:val="28"/>
        </w:rPr>
        <w:t>
      Егер В12=1, 2, 3, 4, 5 және В14=1, 2 - әйел соңғы 5 жыл/12 айда зорлық-зомбылықты бастан өткерсе, В61-дегі мобильді мәтін "Сізді итеріп, немесе шашыңыздан тартты ма?" болады;</w:t>
      </w:r>
    </w:p>
    <w:p>
      <w:pPr>
        <w:spacing w:after="0"/>
        <w:ind w:left="0"/>
        <w:jc w:val="both"/>
      </w:pPr>
      <w:r>
        <w:rPr>
          <w:rFonts w:ascii="Times New Roman"/>
          <w:b w:val="false"/>
          <w:i w:val="false"/>
          <w:color w:val="000000"/>
          <w:sz w:val="28"/>
        </w:rPr>
        <w:t xml:space="preserve">
      Егер В17=1, 2, 3, 4, 5 және В19=1, 2 - әйел соңғы 5 жыл/12 айда зорлық-зомбылықты бастан өткерсе, В61-дегі мобильді мәтін "Сізді жұдырықпен немесе Сізге жарақаттауы мүмкін кез келген заттармен ұрды ма" болады; </w:t>
      </w:r>
    </w:p>
    <w:p>
      <w:pPr>
        <w:spacing w:after="0"/>
        <w:ind w:left="0"/>
        <w:jc w:val="both"/>
      </w:pPr>
      <w:r>
        <w:rPr>
          <w:rFonts w:ascii="Times New Roman"/>
          <w:b w:val="false"/>
          <w:i w:val="false"/>
          <w:color w:val="000000"/>
          <w:sz w:val="28"/>
        </w:rPr>
        <w:t>
      Егер В22=1, 2, 3, 4, 5 және В24 =1, 2 - әйел соңғы 5 жыл/12 айда зорлық-зомбылықты бастан өткерсе, В61-дегі мобильді мәтін "Сізді тепкілеп, сүйреп немесе ұрып-соқты ма?" болады;</w:t>
      </w:r>
    </w:p>
    <w:p>
      <w:pPr>
        <w:spacing w:after="0"/>
        <w:ind w:left="0"/>
        <w:jc w:val="both"/>
      </w:pPr>
      <w:r>
        <w:rPr>
          <w:rFonts w:ascii="Times New Roman"/>
          <w:b w:val="false"/>
          <w:i w:val="false"/>
          <w:color w:val="000000"/>
          <w:sz w:val="28"/>
        </w:rPr>
        <w:t xml:space="preserve">
      Егер В27=1, 2, 3, 4, 5 және В29 =1, 2 - әйел соңғы 5 жыл/12 айда зорлық-зомбылықты бастан өткерсе, В61-дегі мобильді мәтін "Сізді тұншықтырды ма немесе қасақана күйіп қалу қаупін туғызды ма?" болады; </w:t>
      </w:r>
    </w:p>
    <w:p>
      <w:pPr>
        <w:spacing w:after="0"/>
        <w:ind w:left="0"/>
        <w:jc w:val="both"/>
      </w:pPr>
      <w:r>
        <w:rPr>
          <w:rFonts w:ascii="Times New Roman"/>
          <w:b w:val="false"/>
          <w:i w:val="false"/>
          <w:color w:val="000000"/>
          <w:sz w:val="28"/>
        </w:rPr>
        <w:t>
      Егер В32=1, 2, 3, 4, 5 және В34=1, 2 - әйел соңғы 5 жыл/12 айда зорлық-зомбылықты бастан өткерсе, В61-дегі мобильді мәтін "Сізді қорқытты ма немесе шыныда Сізге қарсы қару не пышақ қолданды ма?" болады;</w:t>
      </w:r>
    </w:p>
    <w:p>
      <w:pPr>
        <w:spacing w:after="0"/>
        <w:ind w:left="0"/>
        <w:jc w:val="both"/>
      </w:pPr>
      <w:r>
        <w:rPr>
          <w:rFonts w:ascii="Times New Roman"/>
          <w:b w:val="false"/>
          <w:i w:val="false"/>
          <w:color w:val="000000"/>
          <w:sz w:val="28"/>
        </w:rPr>
        <w:t>
      Егер В37=1, 2, 3, 4, 5 және В39=1, 2 - әйел соңғы 5 жыл/12 айда зорлық-зомбылықты бастан өткерсе, В61-дегі мобильді мәтін "Сізді өз еркіңізден тыс сексуалдық қатынасқа мәжбүрледі ме, мысалы, қорқыту арқылы, Сізді күшпен ұстау немесе Сіз "Жоқ" деп айта алмайтын жағдайға қою арқылы?" болады;</w:t>
      </w:r>
    </w:p>
    <w:p>
      <w:pPr>
        <w:spacing w:after="0"/>
        <w:ind w:left="0"/>
        <w:jc w:val="both"/>
      </w:pPr>
      <w:r>
        <w:rPr>
          <w:rFonts w:ascii="Times New Roman"/>
          <w:b w:val="false"/>
          <w:i w:val="false"/>
          <w:color w:val="000000"/>
          <w:sz w:val="28"/>
        </w:rPr>
        <w:t>
      Егер В42=1, 2, 3, 4, 5 және В44=1, 2 - әйел соңғы 5 жыл/12 айда зорлық-зомбылықты бастан өткерсе, В61-дегі мобильді мәтін "Сіз алкоголь немесе есірткінің әсерінде болғандықтан, Сіз бас тарта алмаған сексуалдық қатынасқа мәжбүрледі ме?" болады;</w:t>
      </w:r>
    </w:p>
    <w:p>
      <w:pPr>
        <w:spacing w:after="0"/>
        <w:ind w:left="0"/>
        <w:jc w:val="both"/>
      </w:pPr>
      <w:r>
        <w:rPr>
          <w:rFonts w:ascii="Times New Roman"/>
          <w:b w:val="false"/>
          <w:i w:val="false"/>
          <w:color w:val="000000"/>
          <w:sz w:val="28"/>
        </w:rPr>
        <w:t>
      Егер В47=1, 2, 3, 4, 5 және В49=1, 2 - әйел соңғы 5 жыл/12 айда зорлық-зомбылықты бастан өткерсе, В61-дегі мобильді мәтін "Сіздің еркіңізден тыс Сізбен сексуалдық қатынасқа түсті ме, өйткені Сіз бас тартқан жағдайда болуы мүмкін оқиғадан қорықтыңыз?" болады;</w:t>
      </w:r>
    </w:p>
    <w:p>
      <w:pPr>
        <w:spacing w:after="0"/>
        <w:ind w:left="0"/>
        <w:jc w:val="both"/>
      </w:pPr>
      <w:r>
        <w:rPr>
          <w:rFonts w:ascii="Times New Roman"/>
          <w:b w:val="false"/>
          <w:i w:val="false"/>
          <w:color w:val="000000"/>
          <w:sz w:val="28"/>
        </w:rPr>
        <w:t>
      Егер В52=1, 2, 3, 4, 5 және В54=1, 2 - әйел соңғы 5 жыл/12 айда зорлық-зомбылықты бастан өткерсе, В61-дегі мобильді мәтін "Сіздің келісіміңсіз сексуалдық қатынасқа мәжбүрлеуге тырысты ма (бірақ ол болған жоқ)? Біреу Сіздің денеңізге сексуалдық мәнмен жанасты ма немесе Сіздің еркіңізден тыс басқада сексуалдық сипаттағы әрекеттерді жасады ма?" болады.</w:t>
      </w:r>
    </w:p>
    <w:p>
      <w:pPr>
        <w:spacing w:after="0"/>
        <w:ind w:left="0"/>
        <w:jc w:val="both"/>
      </w:pPr>
      <w:r>
        <w:rPr>
          <w:rFonts w:ascii="Times New Roman"/>
          <w:b w:val="false"/>
          <w:i w:val="false"/>
          <w:color w:val="000000"/>
          <w:sz w:val="28"/>
        </w:rPr>
        <w:t>
      Егер В57=1, 2, 3, 4, 5 және В59=1, 2 - әйел соңғы 5 жыл/12 айда зорлық-зомбылықты бастан өткерсе, В61-дегі мобильді мәтін "Сіз өзіңіздің қадір-қасиетіңізді кемсітетін немесе қорлайтын деп есептейтін қандай да бір іс-әрекеттерге Сізді әлдекім мәжбүрледі ме?" болады.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В61. Сіз маған туыстарыңыз/ата-анаңыз, отбасының басқа мүшесі "мобильді мәтін" Сізге қатысты соңғы 12 ай/5 жыл ішінде зорлық-зомбылық жасағанын айттыңыз. Бұл әрекеттер пандемия кезінде "мобильді мәтін" болды ма?</w:t>
      </w:r>
    </w:p>
    <w:p>
      <w:pPr>
        <w:spacing w:after="0"/>
        <w:ind w:left="0"/>
        <w:jc w:val="both"/>
      </w:pPr>
      <w:r>
        <w:rPr>
          <w:rFonts w:ascii="Times New Roman"/>
          <w:b w:val="false"/>
          <w:i w:val="false"/>
          <w:color w:val="000000"/>
          <w:sz w:val="28"/>
        </w:rPr>
        <w:t>
      1. Иә</w:t>
      </w:r>
    </w:p>
    <w:p>
      <w:pPr>
        <w:spacing w:after="0"/>
        <w:ind w:left="0"/>
        <w:jc w:val="both"/>
      </w:pPr>
      <w:r>
        <w:rPr>
          <w:rFonts w:ascii="Times New Roman"/>
          <w:b w:val="false"/>
          <w:i w:val="false"/>
          <w:color w:val="000000"/>
          <w:sz w:val="28"/>
        </w:rPr>
        <w:t>
      2. Жоқ→Г бөлімі</w:t>
      </w:r>
    </w:p>
    <w:p>
      <w:pPr>
        <w:spacing w:after="0"/>
        <w:ind w:left="0"/>
        <w:jc w:val="both"/>
      </w:pPr>
      <w:r>
        <w:rPr>
          <w:rFonts w:ascii="Times New Roman"/>
          <w:b w:val="false"/>
          <w:i w:val="false"/>
          <w:color w:val="000000"/>
          <w:sz w:val="28"/>
        </w:rPr>
        <w:t>
      98. Жауап бергім келмейді (Оқымаңыз)→Г бөлімі</w:t>
      </w:r>
    </w:p>
    <w:p>
      <w:pPr>
        <w:spacing w:after="0"/>
        <w:ind w:left="0"/>
        <w:jc w:val="both"/>
      </w:pPr>
      <w:r>
        <w:rPr>
          <w:rFonts w:ascii="Times New Roman"/>
          <w:b w:val="false"/>
          <w:i w:val="false"/>
          <w:color w:val="000000"/>
          <w:sz w:val="28"/>
        </w:rPr>
        <w:t>
      99. Білмеймін/Жауап беруге қиналамын (Оқымаңыз)→Г бөлімі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В62. Бұл әрекеттер пандемия кезінде немесе одан ертерек басталды ма?</w:t>
      </w:r>
    </w:p>
    <w:p>
      <w:pPr>
        <w:spacing w:after="0"/>
        <w:ind w:left="0"/>
        <w:jc w:val="both"/>
      </w:pPr>
      <w:r>
        <w:rPr>
          <w:rFonts w:ascii="Times New Roman"/>
          <w:b w:val="false"/>
          <w:i w:val="false"/>
          <w:color w:val="000000"/>
          <w:sz w:val="28"/>
        </w:rPr>
        <w:t>
      1. Пандемия кезеңінде→В64</w:t>
      </w:r>
    </w:p>
    <w:p>
      <w:pPr>
        <w:spacing w:after="0"/>
        <w:ind w:left="0"/>
        <w:jc w:val="both"/>
      </w:pPr>
      <w:r>
        <w:rPr>
          <w:rFonts w:ascii="Times New Roman"/>
          <w:b w:val="false"/>
          <w:i w:val="false"/>
          <w:color w:val="000000"/>
          <w:sz w:val="28"/>
        </w:rPr>
        <w:t>
      2. Пандемия кезеңіне дейін→В63</w:t>
      </w:r>
    </w:p>
    <w:p>
      <w:pPr>
        <w:spacing w:after="0"/>
        <w:ind w:left="0"/>
        <w:jc w:val="both"/>
      </w:pPr>
      <w:r>
        <w:rPr>
          <w:rFonts w:ascii="Times New Roman"/>
          <w:b w:val="false"/>
          <w:i w:val="false"/>
          <w:color w:val="000000"/>
          <w:sz w:val="28"/>
        </w:rPr>
        <w:t>
      98. Жауап бергім келмейді (Оқымаңыз)→В64</w:t>
      </w:r>
    </w:p>
    <w:p>
      <w:pPr>
        <w:spacing w:after="0"/>
        <w:ind w:left="0"/>
        <w:jc w:val="both"/>
      </w:pPr>
      <w:r>
        <w:rPr>
          <w:rFonts w:ascii="Times New Roman"/>
          <w:b w:val="false"/>
          <w:i w:val="false"/>
          <w:color w:val="000000"/>
          <w:sz w:val="28"/>
        </w:rPr>
        <w:t>
      99. Білмеймін/Жауап беруге қиналамын (Оқымаңыз)→В64</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В63. Егер бұл әрекеттер пандемия кезеңіне "мобильді мәтін" дейін басталса, пандемия кезінде бұл жағдай қалай өзгерді?</w:t>
      </w:r>
    </w:p>
    <w:p>
      <w:pPr>
        <w:spacing w:after="0"/>
        <w:ind w:left="0"/>
        <w:jc w:val="both"/>
      </w:pPr>
      <w:r>
        <w:rPr>
          <w:rFonts w:ascii="Times New Roman"/>
          <w:b w:val="false"/>
          <w:i w:val="false"/>
          <w:color w:val="000000"/>
          <w:sz w:val="28"/>
        </w:rPr>
        <w:t>
      1. Жақсарды</w:t>
      </w:r>
    </w:p>
    <w:p>
      <w:pPr>
        <w:spacing w:after="0"/>
        <w:ind w:left="0"/>
        <w:jc w:val="both"/>
      </w:pPr>
      <w:r>
        <w:rPr>
          <w:rFonts w:ascii="Times New Roman"/>
          <w:b w:val="false"/>
          <w:i w:val="false"/>
          <w:color w:val="000000"/>
          <w:sz w:val="28"/>
        </w:rPr>
        <w:t>
      2. Нашарлады</w:t>
      </w:r>
    </w:p>
    <w:p>
      <w:pPr>
        <w:spacing w:after="0"/>
        <w:ind w:left="0"/>
        <w:jc w:val="both"/>
      </w:pPr>
      <w:r>
        <w:rPr>
          <w:rFonts w:ascii="Times New Roman"/>
          <w:b w:val="false"/>
          <w:i w:val="false"/>
          <w:color w:val="000000"/>
          <w:sz w:val="28"/>
        </w:rPr>
        <w:t>
      3. Өзгеріссіз қалды</w:t>
      </w:r>
    </w:p>
    <w:p>
      <w:pPr>
        <w:spacing w:after="0"/>
        <w:ind w:left="0"/>
        <w:jc w:val="both"/>
      </w:pPr>
      <w:r>
        <w:rPr>
          <w:rFonts w:ascii="Times New Roman"/>
          <w:b w:val="false"/>
          <w:i w:val="false"/>
          <w:color w:val="000000"/>
          <w:sz w:val="28"/>
        </w:rPr>
        <w:t xml:space="preserve">
      98. Жауап бергім келмейді (Оқымаңыз) </w:t>
      </w:r>
    </w:p>
    <w:p>
      <w:pPr>
        <w:spacing w:after="0"/>
        <w:ind w:left="0"/>
        <w:jc w:val="both"/>
      </w:pPr>
      <w:r>
        <w:rPr>
          <w:rFonts w:ascii="Times New Roman"/>
          <w:b w:val="false"/>
          <w:i w:val="false"/>
          <w:color w:val="000000"/>
          <w:sz w:val="28"/>
        </w:rPr>
        <w:t xml:space="preserve">
      99. Білмеймін/Жауап беруге қиналамын (Оқымаңыз) </w:t>
      </w:r>
    </w:p>
    <w:p>
      <w:pPr>
        <w:spacing w:after="0"/>
        <w:ind w:left="0"/>
        <w:jc w:val="both"/>
      </w:pPr>
      <w:r>
        <w:rPr>
          <w:rFonts w:ascii="Times New Roman"/>
          <w:b w:val="false"/>
          <w:i w:val="false"/>
          <w:color w:val="000000"/>
          <w:sz w:val="28"/>
        </w:rPr>
        <w:t>
      Респонденттің денсаулығына байланысты елеулі шектеулер немесе кейбір шектеулер болған жағдайда.</w:t>
      </w:r>
    </w:p>
    <w:p>
      <w:pPr>
        <w:spacing w:after="0"/>
        <w:ind w:left="0"/>
        <w:jc w:val="both"/>
      </w:pPr>
      <w:r>
        <w:rPr>
          <w:rFonts w:ascii="Times New Roman"/>
          <w:b w:val="false"/>
          <w:i w:val="false"/>
          <w:color w:val="000000"/>
          <w:sz w:val="28"/>
        </w:rPr>
        <w:t>
      Егер Б21=1, 2 немесе Б19=3, кем дегенде А-дан Е-ге дейін бір сұрақта болса және серіктес емес тарапынан зорлық-зомбылықтың кем дегенде бір түрі орын алса: В1, В6,В11, В16, В21, В26, В31, В36, В41, В46, В51, В56=1.</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В64. Біз Сіздің денсаулығыңызға қатысты мәселені талқылаған кезде, Сіз денсаулығыңызға байланысты кейбір күнделікті әрекеттерде шектеулі екеніңізді айттыңыз. Бұл шектеулер Сіз қазір маған айтқан, Сіздің басыңыздан өткен кез келген эпизодтың нәтижесі ме?</w:t>
      </w:r>
    </w:p>
    <w:p>
      <w:pPr>
        <w:spacing w:after="0"/>
        <w:ind w:left="0"/>
        <w:jc w:val="both"/>
      </w:pPr>
      <w:r>
        <w:rPr>
          <w:rFonts w:ascii="Times New Roman"/>
          <w:b w:val="false"/>
          <w:i w:val="false"/>
          <w:color w:val="000000"/>
          <w:sz w:val="28"/>
        </w:rPr>
        <w:t>
      1. Иә</w:t>
      </w:r>
    </w:p>
    <w:p>
      <w:pPr>
        <w:spacing w:after="0"/>
        <w:ind w:left="0"/>
        <w:jc w:val="both"/>
      </w:pPr>
      <w:r>
        <w:rPr>
          <w:rFonts w:ascii="Times New Roman"/>
          <w:b w:val="false"/>
          <w:i w:val="false"/>
          <w:color w:val="000000"/>
          <w:sz w:val="28"/>
        </w:rPr>
        <w:t>
      2. Жоқ</w:t>
      </w:r>
    </w:p>
    <w:p>
      <w:pPr>
        <w:spacing w:after="0"/>
        <w:ind w:left="0"/>
        <w:jc w:val="both"/>
      </w:pPr>
      <w:r>
        <w:rPr>
          <w:rFonts w:ascii="Times New Roman"/>
          <w:b w:val="false"/>
          <w:i w:val="false"/>
          <w:color w:val="000000"/>
          <w:sz w:val="28"/>
        </w:rPr>
        <w:t>
      98. Жауап бергім келмейді (Оқымаңыз)</w:t>
      </w:r>
    </w:p>
    <w:p>
      <w:pPr>
        <w:spacing w:after="0"/>
        <w:ind w:left="0"/>
        <w:jc w:val="both"/>
      </w:pPr>
      <w:r>
        <w:rPr>
          <w:rFonts w:ascii="Times New Roman"/>
          <w:b w:val="false"/>
          <w:i w:val="false"/>
          <w:color w:val="000000"/>
          <w:sz w:val="28"/>
        </w:rPr>
        <w:t>
      99. Білмеймін/Жауап беруге қиналамын (Оқымаңыз)</w:t>
      </w:r>
    </w:p>
    <w:p>
      <w:pPr>
        <w:spacing w:after="0"/>
        <w:ind w:left="0"/>
        <w:jc w:val="left"/>
      </w:pPr>
      <w:r>
        <w:rPr>
          <w:rFonts w:ascii="Times New Roman"/>
          <w:b/>
          <w:i w:val="false"/>
          <w:color w:val="000000"/>
        </w:rPr>
        <w:t xml:space="preserve"> Г. Серіктес емес тарапынан зорлық-зомбылықтың соңғы эпизодының тарихы</w:t>
      </w:r>
    </w:p>
    <w:p>
      <w:pPr>
        <w:spacing w:after="0"/>
        <w:ind w:left="0"/>
        <w:jc w:val="both"/>
      </w:pPr>
      <w:r>
        <w:rPr>
          <w:rFonts w:ascii="Times New Roman"/>
          <w:b w:val="false"/>
          <w:i w:val="false"/>
          <w:color w:val="000000"/>
          <w:sz w:val="28"/>
        </w:rPr>
        <w:t>
      Егер серіктес емес тарапынан зорлық-зомбылық эпизоды орын алса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1-сценарий</w:t>
      </w:r>
    </w:p>
    <w:p>
      <w:pPr>
        <w:spacing w:after="0"/>
        <w:ind w:left="0"/>
        <w:jc w:val="both"/>
      </w:pPr>
      <w:r>
        <w:rPr>
          <w:rFonts w:ascii="Times New Roman"/>
          <w:b w:val="false"/>
          <w:i w:val="false"/>
          <w:color w:val="000000"/>
          <w:sz w:val="28"/>
        </w:rPr>
        <w:t xml:space="preserve">
      Енді мен Сізге бұл (мобильді мәтін: "кезең 1") (мобильді мәтін: "зорлаушы 1") жасаған (мобильді мәтін: "эпизод 1") эпизод туралы бірнеше сұрақ қойғым келеді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2-сценарий</w:t>
      </w:r>
    </w:p>
    <w:p>
      <w:pPr>
        <w:spacing w:after="0"/>
        <w:ind w:left="0"/>
        <w:jc w:val="both"/>
      </w:pPr>
      <w:r>
        <w:rPr>
          <w:rFonts w:ascii="Times New Roman"/>
          <w:b w:val="false"/>
          <w:i w:val="false"/>
          <w:color w:val="000000"/>
          <w:sz w:val="28"/>
        </w:rPr>
        <w:t>
      Соңғы эпизод бұл (мобильді мәтін: "кезең 2") (мобильді мәтін: "зорлаушы 2") жасаған (мобильді мәтін: "эпизод 2") сияқты. Мұны растай аласыз ба? Енді Сізге осы эпизод туралы бірнеше сұрақ қойғым келеді.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3-сценарий</w:t>
      </w:r>
    </w:p>
    <w:p>
      <w:pPr>
        <w:spacing w:after="0"/>
        <w:ind w:left="0"/>
        <w:jc w:val="both"/>
      </w:pPr>
      <w:r>
        <w:rPr>
          <w:rFonts w:ascii="Times New Roman"/>
          <w:b w:val="false"/>
          <w:i w:val="false"/>
          <w:color w:val="000000"/>
          <w:sz w:val="28"/>
        </w:rPr>
        <w:t>
      Сіз бір кезең ішінде (мобильді мәтін: "кезең 3") (мобильді мәтін: "зорлаушы (-лар) 3") жасаған бірнеше эпизодты бастан өткергеніңізді айттыңыз. Енді мен Сізден тек ең соңғы бір эпизодтың кейбір мәліметтерін сұрағым келеді. Олардың қайсысы ең соңғысы?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Г1. Осы эпизод туралы ойлай отырып, Сіз не болғанын маған айта аласыз ба?</w:t>
      </w:r>
      <w:r>
        <w:rPr>
          <w:rFonts w:ascii="Times New Roman"/>
          <w:b w:val="false"/>
          <w:i w:val="false"/>
          <w:color w:val="000000"/>
          <w:sz w:val="28"/>
        </w:rPr>
        <w:t xml:space="preserve"> (Барлық сәйкес келетін нұсқаларды белгілеңіз)</w:t>
      </w:r>
    </w:p>
    <w:p>
      <w:pPr>
        <w:spacing w:after="0"/>
        <w:ind w:left="0"/>
        <w:jc w:val="both"/>
      </w:pPr>
      <w:r>
        <w:rPr>
          <w:rFonts w:ascii="Times New Roman"/>
          <w:b w:val="false"/>
          <w:i w:val="false"/>
          <w:color w:val="000000"/>
          <w:sz w:val="28"/>
        </w:rPr>
        <w:t>
      1. Оны шапалақпен ұрып немесе оны жарақаттауы мүмкін заттар лақтырды</w:t>
      </w:r>
    </w:p>
    <w:p>
      <w:pPr>
        <w:spacing w:after="0"/>
        <w:ind w:left="0"/>
        <w:jc w:val="both"/>
      </w:pPr>
      <w:r>
        <w:rPr>
          <w:rFonts w:ascii="Times New Roman"/>
          <w:b w:val="false"/>
          <w:i w:val="false"/>
          <w:color w:val="000000"/>
          <w:sz w:val="28"/>
        </w:rPr>
        <w:t>
      2. Оны итеріп немесе шашынан тартты</w:t>
      </w:r>
    </w:p>
    <w:p>
      <w:pPr>
        <w:spacing w:after="0"/>
        <w:ind w:left="0"/>
        <w:jc w:val="both"/>
      </w:pPr>
      <w:r>
        <w:rPr>
          <w:rFonts w:ascii="Times New Roman"/>
          <w:b w:val="false"/>
          <w:i w:val="false"/>
          <w:color w:val="000000"/>
          <w:sz w:val="28"/>
        </w:rPr>
        <w:t>
      3. Оны жұдырықпен немесе оны жарақаттауы мүмкін кез келген заттармен ұрды</w:t>
      </w:r>
    </w:p>
    <w:p>
      <w:pPr>
        <w:spacing w:after="0"/>
        <w:ind w:left="0"/>
        <w:jc w:val="both"/>
      </w:pPr>
      <w:r>
        <w:rPr>
          <w:rFonts w:ascii="Times New Roman"/>
          <w:b w:val="false"/>
          <w:i w:val="false"/>
          <w:color w:val="000000"/>
          <w:sz w:val="28"/>
        </w:rPr>
        <w:t>
      4. Оны тепкілеп, сүйреп немесе ұрып-соқты</w:t>
      </w:r>
    </w:p>
    <w:p>
      <w:pPr>
        <w:spacing w:after="0"/>
        <w:ind w:left="0"/>
        <w:jc w:val="both"/>
      </w:pPr>
      <w:r>
        <w:rPr>
          <w:rFonts w:ascii="Times New Roman"/>
          <w:b w:val="false"/>
          <w:i w:val="false"/>
          <w:color w:val="000000"/>
          <w:sz w:val="28"/>
        </w:rPr>
        <w:t>
      5. Оны тұншықтырды немесе қасақана күйдірді</w:t>
      </w:r>
    </w:p>
    <w:p>
      <w:pPr>
        <w:spacing w:after="0"/>
        <w:ind w:left="0"/>
        <w:jc w:val="both"/>
      </w:pPr>
      <w:r>
        <w:rPr>
          <w:rFonts w:ascii="Times New Roman"/>
          <w:b w:val="false"/>
          <w:i w:val="false"/>
          <w:color w:val="000000"/>
          <w:sz w:val="28"/>
        </w:rPr>
        <w:t>
      6. Оны қорқытып немесе шынында оған қарсы қару не пышақ қолданды</w:t>
      </w:r>
    </w:p>
    <w:p>
      <w:pPr>
        <w:spacing w:after="0"/>
        <w:ind w:left="0"/>
        <w:jc w:val="both"/>
      </w:pPr>
      <w:r>
        <w:rPr>
          <w:rFonts w:ascii="Times New Roman"/>
          <w:b w:val="false"/>
          <w:i w:val="false"/>
          <w:color w:val="000000"/>
          <w:sz w:val="28"/>
        </w:rPr>
        <w:t xml:space="preserve">
      7. Оны өз еркінен тыс сексуалдық қатынасқа мәжбүрледі </w:t>
      </w:r>
    </w:p>
    <w:p>
      <w:pPr>
        <w:spacing w:after="0"/>
        <w:ind w:left="0"/>
        <w:jc w:val="both"/>
      </w:pPr>
      <w:r>
        <w:rPr>
          <w:rFonts w:ascii="Times New Roman"/>
          <w:b w:val="false"/>
          <w:i w:val="false"/>
          <w:color w:val="000000"/>
          <w:sz w:val="28"/>
        </w:rPr>
        <w:t>
      8. Алкоголь немесе есірткінің әсерінде болғандықтан, ол бас тарта алмаған сексуалдық қатынас болды</w:t>
      </w:r>
    </w:p>
    <w:p>
      <w:pPr>
        <w:spacing w:after="0"/>
        <w:ind w:left="0"/>
        <w:jc w:val="both"/>
      </w:pPr>
      <w:r>
        <w:rPr>
          <w:rFonts w:ascii="Times New Roman"/>
          <w:b w:val="false"/>
          <w:i w:val="false"/>
          <w:color w:val="000000"/>
          <w:sz w:val="28"/>
        </w:rPr>
        <w:t>
      9. Бас тартқан жағдайда болуы мүмкін жағдайдан қорыққандықтан, оның еркінен тыс сексуалдық қатынаста болды</w:t>
      </w:r>
    </w:p>
    <w:p>
      <w:pPr>
        <w:spacing w:after="0"/>
        <w:ind w:left="0"/>
        <w:jc w:val="both"/>
      </w:pPr>
      <w:r>
        <w:rPr>
          <w:rFonts w:ascii="Times New Roman"/>
          <w:b w:val="false"/>
          <w:i w:val="false"/>
          <w:color w:val="000000"/>
          <w:sz w:val="28"/>
        </w:rPr>
        <w:t>
      10. Оған сексуалдық оймен денесіне жанасты немесе оның еркінен тыс басқа сексуалдық сипаттағы әрекеттерге мәжбүрледі</w:t>
      </w:r>
    </w:p>
    <w:p>
      <w:pPr>
        <w:spacing w:after="0"/>
        <w:ind w:left="0"/>
        <w:jc w:val="both"/>
      </w:pPr>
      <w:r>
        <w:rPr>
          <w:rFonts w:ascii="Times New Roman"/>
          <w:b w:val="false"/>
          <w:i w:val="false"/>
          <w:color w:val="000000"/>
          <w:sz w:val="28"/>
        </w:rPr>
        <w:t>
      11. Ол өзінің қадір-қасиетін кемсітеді немесе қорлайды деп есептейтін тағы басқа әрекеттер жасауға әлдекім оны мәжбүрледі</w:t>
      </w:r>
    </w:p>
    <w:p>
      <w:pPr>
        <w:spacing w:after="0"/>
        <w:ind w:left="0"/>
        <w:jc w:val="both"/>
      </w:pPr>
      <w:r>
        <w:rPr>
          <w:rFonts w:ascii="Times New Roman"/>
          <w:b w:val="false"/>
          <w:i w:val="false"/>
          <w:color w:val="000000"/>
          <w:sz w:val="28"/>
        </w:rPr>
        <w:t>
      98. Жауап бергім келмейді (Оқымаңыз)</w:t>
      </w:r>
    </w:p>
    <w:p>
      <w:pPr>
        <w:spacing w:after="0"/>
        <w:ind w:left="0"/>
        <w:jc w:val="both"/>
      </w:pPr>
      <w:r>
        <w:rPr>
          <w:rFonts w:ascii="Times New Roman"/>
          <w:b w:val="false"/>
          <w:i w:val="false"/>
          <w:color w:val="000000"/>
          <w:sz w:val="28"/>
        </w:rPr>
        <w:t xml:space="preserve">
      99. Білмеймін/Жауап беруге қиналамын (Оқымаңыз)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Г2. Мұны кім жасады?</w:t>
      </w:r>
    </w:p>
    <w:p>
      <w:pPr>
        <w:spacing w:after="0"/>
        <w:ind w:left="0"/>
        <w:jc w:val="both"/>
      </w:pPr>
      <w:r>
        <w:rPr>
          <w:rFonts w:ascii="Times New Roman"/>
          <w:b w:val="false"/>
          <w:i w:val="false"/>
          <w:color w:val="000000"/>
          <w:sz w:val="28"/>
        </w:rPr>
        <w:t>
      5. Әкем (өгей әкем)</w:t>
      </w:r>
    </w:p>
    <w:p>
      <w:pPr>
        <w:spacing w:after="0"/>
        <w:ind w:left="0"/>
        <w:jc w:val="both"/>
      </w:pPr>
      <w:r>
        <w:rPr>
          <w:rFonts w:ascii="Times New Roman"/>
          <w:b w:val="false"/>
          <w:i w:val="false"/>
          <w:color w:val="000000"/>
          <w:sz w:val="28"/>
        </w:rPr>
        <w:t>
      6. Анам (өгей анам)</w:t>
      </w:r>
    </w:p>
    <w:p>
      <w:pPr>
        <w:spacing w:after="0"/>
        <w:ind w:left="0"/>
        <w:jc w:val="both"/>
      </w:pPr>
      <w:r>
        <w:rPr>
          <w:rFonts w:ascii="Times New Roman"/>
          <w:b w:val="false"/>
          <w:i w:val="false"/>
          <w:color w:val="000000"/>
          <w:sz w:val="28"/>
        </w:rPr>
        <w:t>
      7. Қайын атам</w:t>
      </w:r>
    </w:p>
    <w:p>
      <w:pPr>
        <w:spacing w:after="0"/>
        <w:ind w:left="0"/>
        <w:jc w:val="both"/>
      </w:pPr>
      <w:r>
        <w:rPr>
          <w:rFonts w:ascii="Times New Roman"/>
          <w:b w:val="false"/>
          <w:i w:val="false"/>
          <w:color w:val="000000"/>
          <w:sz w:val="28"/>
        </w:rPr>
        <w:t>
      8. Қайын енем</w:t>
      </w:r>
    </w:p>
    <w:p>
      <w:pPr>
        <w:spacing w:after="0"/>
        <w:ind w:left="0"/>
        <w:jc w:val="both"/>
      </w:pPr>
      <w:r>
        <w:rPr>
          <w:rFonts w:ascii="Times New Roman"/>
          <w:b w:val="false"/>
          <w:i w:val="false"/>
          <w:color w:val="000000"/>
          <w:sz w:val="28"/>
        </w:rPr>
        <w:t>
      5. Отбасының басқа мүшелері</w:t>
      </w:r>
    </w:p>
    <w:p>
      <w:pPr>
        <w:spacing w:after="0"/>
        <w:ind w:left="0"/>
        <w:jc w:val="both"/>
      </w:pPr>
      <w:r>
        <w:rPr>
          <w:rFonts w:ascii="Times New Roman"/>
          <w:b w:val="false"/>
          <w:i w:val="false"/>
          <w:color w:val="000000"/>
          <w:sz w:val="28"/>
        </w:rPr>
        <w:t>
      6. Әріптестер/бастық/шеф</w:t>
      </w:r>
    </w:p>
    <w:p>
      <w:pPr>
        <w:spacing w:after="0"/>
        <w:ind w:left="0"/>
        <w:jc w:val="both"/>
      </w:pPr>
      <w:r>
        <w:rPr>
          <w:rFonts w:ascii="Times New Roman"/>
          <w:b w:val="false"/>
          <w:i w:val="false"/>
          <w:color w:val="000000"/>
          <w:sz w:val="28"/>
        </w:rPr>
        <w:t>
      7. Дос (таныс)</w:t>
      </w:r>
    </w:p>
    <w:p>
      <w:pPr>
        <w:spacing w:after="0"/>
        <w:ind w:left="0"/>
        <w:jc w:val="both"/>
      </w:pPr>
      <w:r>
        <w:rPr>
          <w:rFonts w:ascii="Times New Roman"/>
          <w:b w:val="false"/>
          <w:i w:val="false"/>
          <w:color w:val="000000"/>
          <w:sz w:val="28"/>
        </w:rPr>
        <w:t>
      8. Жақында танысқан (кездейсоқ таныс) адам</w:t>
      </w:r>
    </w:p>
    <w:p>
      <w:pPr>
        <w:spacing w:after="0"/>
        <w:ind w:left="0"/>
        <w:jc w:val="both"/>
      </w:pPr>
      <w:r>
        <w:rPr>
          <w:rFonts w:ascii="Times New Roman"/>
          <w:b w:val="false"/>
          <w:i w:val="false"/>
          <w:color w:val="000000"/>
          <w:sz w:val="28"/>
        </w:rPr>
        <w:t>
      9. Бейтаныс адам</w:t>
      </w:r>
    </w:p>
    <w:p>
      <w:pPr>
        <w:spacing w:after="0"/>
        <w:ind w:left="0"/>
        <w:jc w:val="both"/>
      </w:pPr>
      <w:r>
        <w:rPr>
          <w:rFonts w:ascii="Times New Roman"/>
          <w:b w:val="false"/>
          <w:i w:val="false"/>
          <w:color w:val="000000"/>
          <w:sz w:val="28"/>
        </w:rPr>
        <w:t>
      10. Мұғалім</w:t>
      </w:r>
    </w:p>
    <w:p>
      <w:pPr>
        <w:spacing w:after="0"/>
        <w:ind w:left="0"/>
        <w:jc w:val="both"/>
      </w:pPr>
      <w:r>
        <w:rPr>
          <w:rFonts w:ascii="Times New Roman"/>
          <w:b w:val="false"/>
          <w:i w:val="false"/>
          <w:color w:val="000000"/>
          <w:sz w:val="28"/>
        </w:rPr>
        <w:t>
      11. Дәрігер (медицина қызметкері)</w:t>
      </w:r>
    </w:p>
    <w:p>
      <w:pPr>
        <w:spacing w:after="0"/>
        <w:ind w:left="0"/>
        <w:jc w:val="both"/>
      </w:pPr>
      <w:r>
        <w:rPr>
          <w:rFonts w:ascii="Times New Roman"/>
          <w:b w:val="false"/>
          <w:i w:val="false"/>
          <w:color w:val="000000"/>
          <w:sz w:val="28"/>
        </w:rPr>
        <w:t>
      12. Дін өкілі</w:t>
      </w:r>
    </w:p>
    <w:p>
      <w:pPr>
        <w:spacing w:after="0"/>
        <w:ind w:left="0"/>
        <w:jc w:val="both"/>
      </w:pPr>
      <w:r>
        <w:rPr>
          <w:rFonts w:ascii="Times New Roman"/>
          <w:b w:val="false"/>
          <w:i w:val="false"/>
          <w:color w:val="000000"/>
          <w:sz w:val="28"/>
        </w:rPr>
        <w:t>
      13. Полицей (әскери қызметші)</w:t>
      </w:r>
    </w:p>
    <w:p>
      <w:pPr>
        <w:spacing w:after="0"/>
        <w:ind w:left="0"/>
        <w:jc w:val="both"/>
      </w:pPr>
      <w:r>
        <w:rPr>
          <w:rFonts w:ascii="Times New Roman"/>
          <w:b w:val="false"/>
          <w:i w:val="false"/>
          <w:color w:val="000000"/>
          <w:sz w:val="28"/>
        </w:rPr>
        <w:t>
      14. Басқасы (нақтылау): ______</w:t>
      </w:r>
    </w:p>
    <w:p>
      <w:pPr>
        <w:spacing w:after="0"/>
        <w:ind w:left="0"/>
        <w:jc w:val="both"/>
      </w:pPr>
      <w:r>
        <w:rPr>
          <w:rFonts w:ascii="Times New Roman"/>
          <w:b w:val="false"/>
          <w:i w:val="false"/>
          <w:color w:val="000000"/>
          <w:sz w:val="28"/>
        </w:rPr>
        <w:t>
      98. Жауап бергім келмейді (Оқымаңыз)</w:t>
      </w:r>
    </w:p>
    <w:p>
      <w:pPr>
        <w:spacing w:after="0"/>
        <w:ind w:left="0"/>
        <w:jc w:val="both"/>
      </w:pPr>
      <w:r>
        <w:rPr>
          <w:rFonts w:ascii="Times New Roman"/>
          <w:b w:val="false"/>
          <w:i w:val="false"/>
          <w:color w:val="000000"/>
          <w:sz w:val="28"/>
        </w:rPr>
        <w:t>
      99. Білмеймін/Жауап беруге қиналамын (Оқымаңыз)</w:t>
      </w:r>
    </w:p>
    <w:p>
      <w:pPr>
        <w:spacing w:after="0"/>
        <w:ind w:left="0"/>
        <w:jc w:val="both"/>
      </w:pPr>
      <w:r>
        <w:rPr>
          <w:rFonts w:ascii="Times New Roman"/>
          <w:b w:val="false"/>
          <w:i w:val="false"/>
          <w:color w:val="000000"/>
          <w:sz w:val="28"/>
        </w:rPr>
        <w:t xml:space="preserve">
      </w:t>
      </w:r>
      <w:r>
        <w:rPr>
          <w:rFonts w:ascii="Times New Roman"/>
          <w:b/>
          <w:i w:val="false"/>
          <w:color w:val="000000"/>
          <w:sz w:val="28"/>
        </w:rPr>
        <w:t>Г3. Бұл ер немесе әйел адам болды ма?</w:t>
      </w:r>
      <w:r>
        <w:rPr>
          <w:rFonts w:ascii="Times New Roman"/>
          <w:b w:val="false"/>
          <w:i w:val="false"/>
          <w:color w:val="000000"/>
          <w:sz w:val="28"/>
        </w:rPr>
        <w:t xml:space="preserve"> (Г2=2 немесе 4 деп көрсетілген жағдайларды қоспағанда)</w:t>
      </w:r>
    </w:p>
    <w:p>
      <w:pPr>
        <w:spacing w:after="0"/>
        <w:ind w:left="0"/>
        <w:jc w:val="both"/>
      </w:pPr>
      <w:r>
        <w:rPr>
          <w:rFonts w:ascii="Times New Roman"/>
          <w:b w:val="false"/>
          <w:i w:val="false"/>
          <w:color w:val="000000"/>
          <w:sz w:val="28"/>
        </w:rPr>
        <w:t>
      1. Ер</w:t>
      </w:r>
    </w:p>
    <w:p>
      <w:pPr>
        <w:spacing w:after="0"/>
        <w:ind w:left="0"/>
        <w:jc w:val="both"/>
      </w:pPr>
      <w:r>
        <w:rPr>
          <w:rFonts w:ascii="Times New Roman"/>
          <w:b w:val="false"/>
          <w:i w:val="false"/>
          <w:color w:val="000000"/>
          <w:sz w:val="28"/>
        </w:rPr>
        <w:t>
      2. Әйел</w:t>
      </w:r>
    </w:p>
    <w:p>
      <w:pPr>
        <w:spacing w:after="0"/>
        <w:ind w:left="0"/>
        <w:jc w:val="both"/>
      </w:pPr>
      <w:r>
        <w:rPr>
          <w:rFonts w:ascii="Times New Roman"/>
          <w:b w:val="false"/>
          <w:i w:val="false"/>
          <w:color w:val="000000"/>
          <w:sz w:val="28"/>
        </w:rPr>
        <w:t>
      98. Жауап бергім келмейді (Оқымаңыз)</w:t>
      </w:r>
    </w:p>
    <w:p>
      <w:pPr>
        <w:spacing w:after="0"/>
        <w:ind w:left="0"/>
        <w:jc w:val="both"/>
      </w:pPr>
      <w:r>
        <w:rPr>
          <w:rFonts w:ascii="Times New Roman"/>
          <w:b w:val="false"/>
          <w:i w:val="false"/>
          <w:color w:val="000000"/>
          <w:sz w:val="28"/>
        </w:rPr>
        <w:t>
      99. Білмеймін/Жауап беруге қиналамын (Оқымаңыз)</w:t>
      </w:r>
    </w:p>
    <w:p>
      <w:pPr>
        <w:spacing w:after="0"/>
        <w:ind w:left="0"/>
        <w:jc w:val="both"/>
      </w:pPr>
      <w:r>
        <w:rPr>
          <w:rFonts w:ascii="Times New Roman"/>
          <w:b w:val="false"/>
          <w:i w:val="false"/>
          <w:color w:val="000000"/>
          <w:sz w:val="28"/>
        </w:rPr>
        <w:t xml:space="preserve">
      </w:t>
      </w:r>
      <w:r>
        <w:rPr>
          <w:rFonts w:ascii="Times New Roman"/>
          <w:b/>
          <w:i w:val="false"/>
          <w:color w:val="000000"/>
          <w:sz w:val="28"/>
        </w:rPr>
        <w:t>Г4. Бұл (ең соңғы) эпизод қайда болды?</w:t>
      </w:r>
    </w:p>
    <w:p>
      <w:pPr>
        <w:spacing w:after="0"/>
        <w:ind w:left="0"/>
        <w:jc w:val="both"/>
      </w:pPr>
      <w:r>
        <w:rPr>
          <w:rFonts w:ascii="Times New Roman"/>
          <w:b w:val="false"/>
          <w:i w:val="false"/>
          <w:color w:val="000000"/>
          <w:sz w:val="28"/>
        </w:rPr>
        <w:t xml:space="preserve">
      1. Өз үйіңізде немесе аулаңызда </w:t>
      </w:r>
    </w:p>
    <w:p>
      <w:pPr>
        <w:spacing w:after="0"/>
        <w:ind w:left="0"/>
        <w:jc w:val="both"/>
      </w:pPr>
      <w:r>
        <w:rPr>
          <w:rFonts w:ascii="Times New Roman"/>
          <w:b w:val="false"/>
          <w:i w:val="false"/>
          <w:color w:val="000000"/>
          <w:sz w:val="28"/>
        </w:rPr>
        <w:t>
      2. Оның үйінде немесе ауласында</w:t>
      </w:r>
    </w:p>
    <w:p>
      <w:pPr>
        <w:spacing w:after="0"/>
        <w:ind w:left="0"/>
        <w:jc w:val="both"/>
      </w:pPr>
      <w:r>
        <w:rPr>
          <w:rFonts w:ascii="Times New Roman"/>
          <w:b w:val="false"/>
          <w:i w:val="false"/>
          <w:color w:val="000000"/>
          <w:sz w:val="28"/>
        </w:rPr>
        <w:t xml:space="preserve">
      3. Әлдекімнің үйінде немесе ауласында </w:t>
      </w:r>
    </w:p>
    <w:p>
      <w:pPr>
        <w:spacing w:after="0"/>
        <w:ind w:left="0"/>
        <w:jc w:val="both"/>
      </w:pPr>
      <w:r>
        <w:rPr>
          <w:rFonts w:ascii="Times New Roman"/>
          <w:b w:val="false"/>
          <w:i w:val="false"/>
          <w:color w:val="000000"/>
          <w:sz w:val="28"/>
        </w:rPr>
        <w:t>
      4. Көшеде, тұйық көшеде</w:t>
      </w:r>
    </w:p>
    <w:p>
      <w:pPr>
        <w:spacing w:after="0"/>
        <w:ind w:left="0"/>
        <w:jc w:val="both"/>
      </w:pPr>
      <w:r>
        <w:rPr>
          <w:rFonts w:ascii="Times New Roman"/>
          <w:b w:val="false"/>
          <w:i w:val="false"/>
          <w:color w:val="000000"/>
          <w:sz w:val="28"/>
        </w:rPr>
        <w:t>
      5. Тұрақта</w:t>
      </w:r>
    </w:p>
    <w:p>
      <w:pPr>
        <w:spacing w:after="0"/>
        <w:ind w:left="0"/>
        <w:jc w:val="both"/>
      </w:pPr>
      <w:r>
        <w:rPr>
          <w:rFonts w:ascii="Times New Roman"/>
          <w:b w:val="false"/>
          <w:i w:val="false"/>
          <w:color w:val="000000"/>
          <w:sz w:val="28"/>
        </w:rPr>
        <w:t>
      6. Машинада</w:t>
      </w:r>
    </w:p>
    <w:p>
      <w:pPr>
        <w:spacing w:after="0"/>
        <w:ind w:left="0"/>
        <w:jc w:val="both"/>
      </w:pPr>
      <w:r>
        <w:rPr>
          <w:rFonts w:ascii="Times New Roman"/>
          <w:b w:val="false"/>
          <w:i w:val="false"/>
          <w:color w:val="000000"/>
          <w:sz w:val="28"/>
        </w:rPr>
        <w:t>
      7. Жұмыста</w:t>
      </w:r>
    </w:p>
    <w:p>
      <w:pPr>
        <w:spacing w:after="0"/>
        <w:ind w:left="0"/>
        <w:jc w:val="both"/>
      </w:pPr>
      <w:r>
        <w:rPr>
          <w:rFonts w:ascii="Times New Roman"/>
          <w:b w:val="false"/>
          <w:i w:val="false"/>
          <w:color w:val="000000"/>
          <w:sz w:val="28"/>
        </w:rPr>
        <w:t>
      8. Барда, би клубында, бильярд бөлмесінде</w:t>
      </w:r>
    </w:p>
    <w:p>
      <w:pPr>
        <w:spacing w:after="0"/>
        <w:ind w:left="0"/>
        <w:jc w:val="both"/>
      </w:pPr>
      <w:r>
        <w:rPr>
          <w:rFonts w:ascii="Times New Roman"/>
          <w:b w:val="false"/>
          <w:i w:val="false"/>
          <w:color w:val="000000"/>
          <w:sz w:val="28"/>
        </w:rPr>
        <w:t>
      9. Кинода, театрда</w:t>
      </w:r>
    </w:p>
    <w:p>
      <w:pPr>
        <w:spacing w:after="0"/>
        <w:ind w:left="0"/>
        <w:jc w:val="both"/>
      </w:pPr>
      <w:r>
        <w:rPr>
          <w:rFonts w:ascii="Times New Roman"/>
          <w:b w:val="false"/>
          <w:i w:val="false"/>
          <w:color w:val="000000"/>
          <w:sz w:val="28"/>
        </w:rPr>
        <w:t>
      10. Орманда, саябақта, шатырлы лагерде</w:t>
      </w:r>
    </w:p>
    <w:p>
      <w:pPr>
        <w:spacing w:after="0"/>
        <w:ind w:left="0"/>
        <w:jc w:val="both"/>
      </w:pPr>
      <w:r>
        <w:rPr>
          <w:rFonts w:ascii="Times New Roman"/>
          <w:b w:val="false"/>
          <w:i w:val="false"/>
          <w:color w:val="000000"/>
          <w:sz w:val="28"/>
        </w:rPr>
        <w:t>
      11. Қонақ үйде</w:t>
      </w:r>
    </w:p>
    <w:p>
      <w:pPr>
        <w:spacing w:after="0"/>
        <w:ind w:left="0"/>
        <w:jc w:val="both"/>
      </w:pPr>
      <w:r>
        <w:rPr>
          <w:rFonts w:ascii="Times New Roman"/>
          <w:b w:val="false"/>
          <w:i w:val="false"/>
          <w:color w:val="000000"/>
          <w:sz w:val="28"/>
        </w:rPr>
        <w:t>
      12. Вокзалда/әуежайда</w:t>
      </w:r>
    </w:p>
    <w:p>
      <w:pPr>
        <w:spacing w:after="0"/>
        <w:ind w:left="0"/>
        <w:jc w:val="both"/>
      </w:pPr>
      <w:r>
        <w:rPr>
          <w:rFonts w:ascii="Times New Roman"/>
          <w:b w:val="false"/>
          <w:i w:val="false"/>
          <w:color w:val="000000"/>
          <w:sz w:val="28"/>
        </w:rPr>
        <w:t>
      13. Мектепте, колледжде, университет қалашығында</w:t>
      </w:r>
    </w:p>
    <w:p>
      <w:pPr>
        <w:spacing w:after="0"/>
        <w:ind w:left="0"/>
        <w:jc w:val="both"/>
      </w:pPr>
      <w:r>
        <w:rPr>
          <w:rFonts w:ascii="Times New Roman"/>
          <w:b w:val="false"/>
          <w:i w:val="false"/>
          <w:color w:val="000000"/>
          <w:sz w:val="28"/>
        </w:rPr>
        <w:t>
      14. Қоғамдық көлікте</w:t>
      </w:r>
    </w:p>
    <w:p>
      <w:pPr>
        <w:spacing w:after="0"/>
        <w:ind w:left="0"/>
        <w:jc w:val="both"/>
      </w:pPr>
      <w:r>
        <w:rPr>
          <w:rFonts w:ascii="Times New Roman"/>
          <w:b w:val="false"/>
          <w:i w:val="false"/>
          <w:color w:val="000000"/>
          <w:sz w:val="28"/>
        </w:rPr>
        <w:t xml:space="preserve">
      15. Дүкенде </w:t>
      </w:r>
    </w:p>
    <w:p>
      <w:pPr>
        <w:spacing w:after="0"/>
        <w:ind w:left="0"/>
        <w:jc w:val="both"/>
      </w:pPr>
      <w:r>
        <w:rPr>
          <w:rFonts w:ascii="Times New Roman"/>
          <w:b w:val="false"/>
          <w:i w:val="false"/>
          <w:color w:val="000000"/>
          <w:sz w:val="28"/>
        </w:rPr>
        <w:t>
      16. Дәрігерде, медициналық мекемеде</w:t>
      </w:r>
    </w:p>
    <w:p>
      <w:pPr>
        <w:spacing w:after="0"/>
        <w:ind w:left="0"/>
        <w:jc w:val="both"/>
      </w:pPr>
      <w:r>
        <w:rPr>
          <w:rFonts w:ascii="Times New Roman"/>
          <w:b w:val="false"/>
          <w:i w:val="false"/>
          <w:color w:val="000000"/>
          <w:sz w:val="28"/>
        </w:rPr>
        <w:t>
      17. Басқа қоғамдық орында</w:t>
      </w:r>
    </w:p>
    <w:p>
      <w:pPr>
        <w:spacing w:after="0"/>
        <w:ind w:left="0"/>
        <w:jc w:val="both"/>
      </w:pPr>
      <w:r>
        <w:rPr>
          <w:rFonts w:ascii="Times New Roman"/>
          <w:b w:val="false"/>
          <w:i w:val="false"/>
          <w:color w:val="000000"/>
          <w:sz w:val="28"/>
        </w:rPr>
        <w:t>
      18. Басқа (нақтылау) ____________________________</w:t>
      </w:r>
    </w:p>
    <w:p>
      <w:pPr>
        <w:spacing w:after="0"/>
        <w:ind w:left="0"/>
        <w:jc w:val="both"/>
      </w:pPr>
      <w:r>
        <w:rPr>
          <w:rFonts w:ascii="Times New Roman"/>
          <w:b w:val="false"/>
          <w:i w:val="false"/>
          <w:color w:val="000000"/>
          <w:sz w:val="28"/>
        </w:rPr>
        <w:t>
      98. Жауап бергім келмейді (Оқымаңыз)</w:t>
      </w:r>
    </w:p>
    <w:p>
      <w:pPr>
        <w:spacing w:after="0"/>
        <w:ind w:left="0"/>
        <w:jc w:val="both"/>
      </w:pPr>
      <w:r>
        <w:rPr>
          <w:rFonts w:ascii="Times New Roman"/>
          <w:b w:val="false"/>
          <w:i w:val="false"/>
          <w:color w:val="000000"/>
          <w:sz w:val="28"/>
        </w:rPr>
        <w:t>
      99. Білмеймін/Жауап беруге қиналамын (Оқымаңыз)</w:t>
      </w:r>
    </w:p>
    <w:p>
      <w:pPr>
        <w:spacing w:after="0"/>
        <w:ind w:left="0"/>
        <w:jc w:val="both"/>
      </w:pPr>
      <w:r>
        <w:rPr>
          <w:rFonts w:ascii="Times New Roman"/>
          <w:b w:val="false"/>
          <w:i w:val="false"/>
          <w:color w:val="000000"/>
          <w:sz w:val="28"/>
        </w:rPr>
        <w:t xml:space="preserve">
      </w:t>
      </w:r>
      <w:r>
        <w:rPr>
          <w:rFonts w:ascii="Times New Roman"/>
          <w:b/>
          <w:i w:val="false"/>
          <w:color w:val="000000"/>
          <w:sz w:val="28"/>
        </w:rPr>
        <w:t>Г5. Сіз бұл эпизод туралы біреуге айттыңыз ба?</w:t>
      </w:r>
    </w:p>
    <w:p>
      <w:pPr>
        <w:spacing w:after="0"/>
        <w:ind w:left="0"/>
        <w:jc w:val="both"/>
      </w:pPr>
      <w:r>
        <w:rPr>
          <w:rFonts w:ascii="Times New Roman"/>
          <w:b w:val="false"/>
          <w:i w:val="false"/>
          <w:color w:val="000000"/>
          <w:sz w:val="28"/>
        </w:rPr>
        <w:t xml:space="preserve">
      1. Жоқ </w:t>
      </w:r>
    </w:p>
    <w:p>
      <w:pPr>
        <w:spacing w:after="0"/>
        <w:ind w:left="0"/>
        <w:jc w:val="both"/>
      </w:pPr>
      <w:r>
        <w:rPr>
          <w:rFonts w:ascii="Times New Roman"/>
          <w:b w:val="false"/>
          <w:i w:val="false"/>
          <w:color w:val="000000"/>
          <w:sz w:val="28"/>
        </w:rPr>
        <w:t xml:space="preserve">
      2. Дәрігерге (медицина қызметкеріне) </w:t>
      </w:r>
    </w:p>
    <w:p>
      <w:pPr>
        <w:spacing w:after="0"/>
        <w:ind w:left="0"/>
        <w:jc w:val="both"/>
      </w:pPr>
      <w:r>
        <w:rPr>
          <w:rFonts w:ascii="Times New Roman"/>
          <w:b w:val="false"/>
          <w:i w:val="false"/>
          <w:color w:val="000000"/>
          <w:sz w:val="28"/>
        </w:rPr>
        <w:t>
      3. Өзінің ата-анасына</w:t>
      </w:r>
    </w:p>
    <w:p>
      <w:pPr>
        <w:spacing w:after="0"/>
        <w:ind w:left="0"/>
        <w:jc w:val="both"/>
      </w:pPr>
      <w:r>
        <w:rPr>
          <w:rFonts w:ascii="Times New Roman"/>
          <w:b w:val="false"/>
          <w:i w:val="false"/>
          <w:color w:val="000000"/>
          <w:sz w:val="28"/>
        </w:rPr>
        <w:t xml:space="preserve">
      4. Дін өкіліне </w:t>
      </w:r>
    </w:p>
    <w:p>
      <w:pPr>
        <w:spacing w:after="0"/>
        <w:ind w:left="0"/>
        <w:jc w:val="both"/>
      </w:pPr>
      <w:r>
        <w:rPr>
          <w:rFonts w:ascii="Times New Roman"/>
          <w:b w:val="false"/>
          <w:i w:val="false"/>
          <w:color w:val="000000"/>
          <w:sz w:val="28"/>
        </w:rPr>
        <w:t>
      5.Оның ата-анасына</w:t>
      </w:r>
    </w:p>
    <w:p>
      <w:pPr>
        <w:spacing w:after="0"/>
        <w:ind w:left="0"/>
        <w:jc w:val="both"/>
      </w:pPr>
      <w:r>
        <w:rPr>
          <w:rFonts w:ascii="Times New Roman"/>
          <w:b w:val="false"/>
          <w:i w:val="false"/>
          <w:color w:val="000000"/>
          <w:sz w:val="28"/>
        </w:rPr>
        <w:t xml:space="preserve">
      6. Тәлімгерге </w:t>
      </w:r>
    </w:p>
    <w:p>
      <w:pPr>
        <w:spacing w:after="0"/>
        <w:ind w:left="0"/>
        <w:jc w:val="both"/>
      </w:pPr>
      <w:r>
        <w:rPr>
          <w:rFonts w:ascii="Times New Roman"/>
          <w:b w:val="false"/>
          <w:i w:val="false"/>
          <w:color w:val="000000"/>
          <w:sz w:val="28"/>
        </w:rPr>
        <w:t>
      7. Басқа туыстарға</w:t>
      </w:r>
    </w:p>
    <w:p>
      <w:pPr>
        <w:spacing w:after="0"/>
        <w:ind w:left="0"/>
        <w:jc w:val="both"/>
      </w:pPr>
      <w:r>
        <w:rPr>
          <w:rFonts w:ascii="Times New Roman"/>
          <w:b w:val="false"/>
          <w:i w:val="false"/>
          <w:color w:val="000000"/>
          <w:sz w:val="28"/>
        </w:rPr>
        <w:t xml:space="preserve">
      8. Үкіметтік емес ұйымға (әйелдер ұйымына) </w:t>
      </w:r>
    </w:p>
    <w:p>
      <w:pPr>
        <w:spacing w:after="0"/>
        <w:ind w:left="0"/>
        <w:jc w:val="both"/>
      </w:pPr>
      <w:r>
        <w:rPr>
          <w:rFonts w:ascii="Times New Roman"/>
          <w:b w:val="false"/>
          <w:i w:val="false"/>
          <w:color w:val="000000"/>
          <w:sz w:val="28"/>
        </w:rPr>
        <w:t xml:space="preserve">
      9. Достарға (таныстарға) </w:t>
      </w:r>
    </w:p>
    <w:p>
      <w:pPr>
        <w:spacing w:after="0"/>
        <w:ind w:left="0"/>
        <w:jc w:val="both"/>
      </w:pPr>
      <w:r>
        <w:rPr>
          <w:rFonts w:ascii="Times New Roman"/>
          <w:b w:val="false"/>
          <w:i w:val="false"/>
          <w:color w:val="000000"/>
          <w:sz w:val="28"/>
        </w:rPr>
        <w:t>
      10. Жергілікті қоғамдастық көшбасшысына (мысалы, ауыл ақсақалы/жергілікті көшбасшы/ақсақал)</w:t>
      </w:r>
    </w:p>
    <w:p>
      <w:pPr>
        <w:spacing w:after="0"/>
        <w:ind w:left="0"/>
        <w:jc w:val="both"/>
      </w:pPr>
      <w:r>
        <w:rPr>
          <w:rFonts w:ascii="Times New Roman"/>
          <w:b w:val="false"/>
          <w:i w:val="false"/>
          <w:color w:val="000000"/>
          <w:sz w:val="28"/>
        </w:rPr>
        <w:t>
      11. Полицияға</w:t>
      </w:r>
    </w:p>
    <w:p>
      <w:pPr>
        <w:spacing w:after="0"/>
        <w:ind w:left="0"/>
        <w:jc w:val="both"/>
      </w:pPr>
      <w:r>
        <w:rPr>
          <w:rFonts w:ascii="Times New Roman"/>
          <w:b w:val="false"/>
          <w:i w:val="false"/>
          <w:color w:val="000000"/>
          <w:sz w:val="28"/>
        </w:rPr>
        <w:t xml:space="preserve">
      12. Бөтен адамдарға (көршілерге, таныстарға) </w:t>
      </w:r>
    </w:p>
    <w:p>
      <w:pPr>
        <w:spacing w:after="0"/>
        <w:ind w:left="0"/>
        <w:jc w:val="both"/>
      </w:pPr>
      <w:r>
        <w:rPr>
          <w:rFonts w:ascii="Times New Roman"/>
          <w:b w:val="false"/>
          <w:i w:val="false"/>
          <w:color w:val="000000"/>
          <w:sz w:val="28"/>
        </w:rPr>
        <w:t xml:space="preserve">
      13. Басқа (нақтылаңыз):____________ </w:t>
      </w:r>
    </w:p>
    <w:p>
      <w:pPr>
        <w:spacing w:after="0"/>
        <w:ind w:left="0"/>
        <w:jc w:val="both"/>
      </w:pPr>
      <w:r>
        <w:rPr>
          <w:rFonts w:ascii="Times New Roman"/>
          <w:b w:val="false"/>
          <w:i w:val="false"/>
          <w:color w:val="000000"/>
          <w:sz w:val="28"/>
        </w:rPr>
        <w:t>
      98. Жауап бергім келмейді (Оқымаңыз)</w:t>
      </w:r>
    </w:p>
    <w:p>
      <w:pPr>
        <w:spacing w:after="0"/>
        <w:ind w:left="0"/>
        <w:jc w:val="both"/>
      </w:pPr>
      <w:r>
        <w:rPr>
          <w:rFonts w:ascii="Times New Roman"/>
          <w:b w:val="false"/>
          <w:i w:val="false"/>
          <w:color w:val="000000"/>
          <w:sz w:val="28"/>
        </w:rPr>
        <w:t>
      99. Білмеймін/Жауап беруге қиналамын (Оқымаңыз)</w:t>
      </w:r>
    </w:p>
    <w:p>
      <w:pPr>
        <w:spacing w:after="0"/>
        <w:ind w:left="0"/>
        <w:jc w:val="both"/>
      </w:pPr>
      <w:r>
        <w:rPr>
          <w:rFonts w:ascii="Times New Roman"/>
          <w:b w:val="false"/>
          <w:i w:val="false"/>
          <w:color w:val="000000"/>
          <w:sz w:val="28"/>
        </w:rPr>
        <w:t xml:space="preserve">
      </w:t>
      </w:r>
      <w:r>
        <w:rPr>
          <w:rFonts w:ascii="Times New Roman"/>
          <w:b/>
          <w:i w:val="false"/>
          <w:color w:val="000000"/>
          <w:sz w:val="28"/>
        </w:rPr>
        <w:t>Г6. Сіз осы оқиғаның салдарынан қандай да бір мекемелерге немесе ұйымдарға жүгініп, көмек сұрадыңыз ба?</w:t>
      </w:r>
      <w:r>
        <w:rPr>
          <w:rFonts w:ascii="Times New Roman"/>
          <w:b w:val="false"/>
          <w:i w:val="false"/>
          <w:color w:val="000000"/>
          <w:sz w:val="28"/>
        </w:rPr>
        <w:t xml:space="preserve"> Сіз … жүгіндіңіз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Білмеймін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Тұрмыстық зорлық-зомбылық құрбандарына арналған дағдарыс орталығына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Тұрмыстық зорлық-зомбылық құрбандарына әлеуметтік көмек көрсету орталығына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Тұрмыстық зорлық-зомбылық құрбандарына арналған пана үйіне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Тұрмыстық зорлық-зомбылық құрбандарына қызметтер көрсететін өзге де ұйымдарға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Мешіт/шіркеу немесе басқа діни ұйымдарға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Құқықтық көмек қызметтеріне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bl>
    <w:p>
      <w:pPr>
        <w:spacing w:after="0"/>
        <w:ind w:left="0"/>
        <w:jc w:val="both"/>
      </w:pPr>
      <w:r>
        <w:rPr>
          <w:rFonts w:ascii="Times New Roman"/>
          <w:b w:val="false"/>
          <w:i w:val="false"/>
          <w:color w:val="000000"/>
          <w:sz w:val="28"/>
        </w:rPr>
        <w:t>
      Бас тарту: жауап бергім келмейді (Оқымаңыз) Білмеймін: Білмеймін/Жауап беруге қиналамын (Оқымаңыз)</w:t>
      </w:r>
    </w:p>
    <w:p>
      <w:pPr>
        <w:spacing w:after="0"/>
        <w:ind w:left="0"/>
        <w:jc w:val="both"/>
      </w:pPr>
      <w:r>
        <w:rPr>
          <w:rFonts w:ascii="Times New Roman"/>
          <w:b w:val="false"/>
          <w:i w:val="false"/>
          <w:color w:val="000000"/>
          <w:sz w:val="28"/>
        </w:rPr>
        <w:t>
      Егер алдыңғы сұраққа кемінде 1 жауап "Иә" болса→Г7. Басқа жағдайларда→Г9</w:t>
      </w:r>
    </w:p>
    <w:p>
      <w:pPr>
        <w:spacing w:after="0"/>
        <w:ind w:left="0"/>
        <w:jc w:val="both"/>
      </w:pPr>
      <w:r>
        <w:rPr>
          <w:rFonts w:ascii="Times New Roman"/>
          <w:b w:val="false"/>
          <w:i w:val="false"/>
          <w:color w:val="000000"/>
          <w:sz w:val="28"/>
        </w:rPr>
        <w:t xml:space="preserve">
      </w:t>
      </w:r>
      <w:r>
        <w:rPr>
          <w:rFonts w:ascii="Times New Roman"/>
          <w:b/>
          <w:i w:val="false"/>
          <w:color w:val="000000"/>
          <w:sz w:val="28"/>
        </w:rPr>
        <w:t>Г7. Сіз бұл мекемелердің немесе ұйымдардың осы мәселемен қалай айналысқанына қанағаттанасыз ба?</w:t>
      </w:r>
      <w:r>
        <w:rPr>
          <w:rFonts w:ascii="Times New Roman"/>
          <w:b w:val="false"/>
          <w:i w:val="false"/>
          <w:color w:val="000000"/>
          <w:sz w:val="28"/>
        </w:rPr>
        <w:t xml:space="preserve"> (Оқыңыз)</w:t>
      </w:r>
    </w:p>
    <w:p>
      <w:pPr>
        <w:spacing w:after="0"/>
        <w:ind w:left="0"/>
        <w:jc w:val="both"/>
      </w:pPr>
      <w:r>
        <w:rPr>
          <w:rFonts w:ascii="Times New Roman"/>
          <w:b w:val="false"/>
          <w:i w:val="false"/>
          <w:color w:val="000000"/>
          <w:sz w:val="28"/>
        </w:rPr>
        <w:t>
      1. Иә→Г9</w:t>
      </w:r>
    </w:p>
    <w:p>
      <w:pPr>
        <w:spacing w:after="0"/>
        <w:ind w:left="0"/>
        <w:jc w:val="both"/>
      </w:pPr>
      <w:r>
        <w:rPr>
          <w:rFonts w:ascii="Times New Roman"/>
          <w:b w:val="false"/>
          <w:i w:val="false"/>
          <w:color w:val="000000"/>
          <w:sz w:val="28"/>
        </w:rPr>
        <w:t>
      2. Ішінара→Г9</w:t>
      </w:r>
    </w:p>
    <w:p>
      <w:pPr>
        <w:spacing w:after="0"/>
        <w:ind w:left="0"/>
        <w:jc w:val="both"/>
      </w:pPr>
      <w:r>
        <w:rPr>
          <w:rFonts w:ascii="Times New Roman"/>
          <w:b w:val="false"/>
          <w:i w:val="false"/>
          <w:color w:val="000000"/>
          <w:sz w:val="28"/>
        </w:rPr>
        <w:t>
      3. Жоқ→Г8</w:t>
      </w:r>
    </w:p>
    <w:p>
      <w:pPr>
        <w:spacing w:after="0"/>
        <w:ind w:left="0"/>
        <w:jc w:val="both"/>
      </w:pPr>
      <w:r>
        <w:rPr>
          <w:rFonts w:ascii="Times New Roman"/>
          <w:b w:val="false"/>
          <w:i w:val="false"/>
          <w:color w:val="000000"/>
          <w:sz w:val="28"/>
        </w:rPr>
        <w:t>
      98. Жауап бергім келмейді (Оқымаңыз)→Г9</w:t>
      </w:r>
    </w:p>
    <w:p>
      <w:pPr>
        <w:spacing w:after="0"/>
        <w:ind w:left="0"/>
        <w:jc w:val="both"/>
      </w:pPr>
      <w:r>
        <w:rPr>
          <w:rFonts w:ascii="Times New Roman"/>
          <w:b w:val="false"/>
          <w:i w:val="false"/>
          <w:color w:val="000000"/>
          <w:sz w:val="28"/>
        </w:rPr>
        <w:t>
      99. Білмеймін/Жауап беруге қиналамын (Оқымаңыз)→Г9</w:t>
      </w:r>
    </w:p>
    <w:p>
      <w:pPr>
        <w:spacing w:after="0"/>
        <w:ind w:left="0"/>
        <w:jc w:val="both"/>
      </w:pPr>
      <w:r>
        <w:rPr>
          <w:rFonts w:ascii="Times New Roman"/>
          <w:b w:val="false"/>
          <w:i w:val="false"/>
          <w:color w:val="000000"/>
          <w:sz w:val="28"/>
        </w:rPr>
        <w:t xml:space="preserve">
      </w:t>
      </w:r>
      <w:r>
        <w:rPr>
          <w:rFonts w:ascii="Times New Roman"/>
          <w:b/>
          <w:i w:val="false"/>
          <w:color w:val="000000"/>
          <w:sz w:val="28"/>
        </w:rPr>
        <w:t>Г8. Қандай себеп бойынша Сіз көңіліңіз толмады?</w:t>
      </w:r>
      <w:r>
        <w:rPr>
          <w:rFonts w:ascii="Times New Roman"/>
          <w:b w:val="false"/>
          <w:i w:val="false"/>
          <w:color w:val="000000"/>
          <w:sz w:val="28"/>
        </w:rPr>
        <w:t xml:space="preserve"> Бірнеше себепті көрсетуге болады (Оқыңыз) (Барлық сәйкес келетін нұсқаларды белгілеңіз)</w:t>
      </w:r>
    </w:p>
    <w:p>
      <w:pPr>
        <w:spacing w:after="0"/>
        <w:ind w:left="0"/>
        <w:jc w:val="both"/>
      </w:pPr>
      <w:r>
        <w:rPr>
          <w:rFonts w:ascii="Times New Roman"/>
          <w:b w:val="false"/>
          <w:i w:val="false"/>
          <w:color w:val="000000"/>
          <w:sz w:val="28"/>
        </w:rPr>
        <w:t xml:space="preserve">
      1. Олар маған көмектесу/кеңес беру үшін жеткілікті іс-әрекет жасамады </w:t>
      </w:r>
    </w:p>
    <w:p>
      <w:pPr>
        <w:spacing w:after="0"/>
        <w:ind w:left="0"/>
        <w:jc w:val="both"/>
      </w:pPr>
      <w:r>
        <w:rPr>
          <w:rFonts w:ascii="Times New Roman"/>
          <w:b w:val="false"/>
          <w:i w:val="false"/>
          <w:color w:val="000000"/>
          <w:sz w:val="28"/>
        </w:rPr>
        <w:t>
      2. Олар мүдделі болмады/өте баяу жұмыс істеді/ тыңдағысы келмеді</w:t>
      </w:r>
    </w:p>
    <w:p>
      <w:pPr>
        <w:spacing w:after="0"/>
        <w:ind w:left="0"/>
        <w:jc w:val="both"/>
      </w:pPr>
      <w:r>
        <w:rPr>
          <w:rFonts w:ascii="Times New Roman"/>
          <w:b w:val="false"/>
          <w:i w:val="false"/>
          <w:color w:val="000000"/>
          <w:sz w:val="28"/>
        </w:rPr>
        <w:t>
      3. Басқа себептер, нақтылау_____________</w:t>
      </w:r>
    </w:p>
    <w:p>
      <w:pPr>
        <w:spacing w:after="0"/>
        <w:ind w:left="0"/>
        <w:jc w:val="both"/>
      </w:pPr>
      <w:r>
        <w:rPr>
          <w:rFonts w:ascii="Times New Roman"/>
          <w:b w:val="false"/>
          <w:i w:val="false"/>
          <w:color w:val="000000"/>
          <w:sz w:val="28"/>
        </w:rPr>
        <w:t>
      98. Жауап бергім келмейді (Оқымаңыз)</w:t>
      </w:r>
    </w:p>
    <w:p>
      <w:pPr>
        <w:spacing w:after="0"/>
        <w:ind w:left="0"/>
        <w:jc w:val="both"/>
      </w:pPr>
      <w:r>
        <w:rPr>
          <w:rFonts w:ascii="Times New Roman"/>
          <w:b w:val="false"/>
          <w:i w:val="false"/>
          <w:color w:val="000000"/>
          <w:sz w:val="28"/>
        </w:rPr>
        <w:t>
      99. Білмеймін/Жауап беруге қиналамын (Оқымаңыз)</w:t>
      </w:r>
    </w:p>
    <w:p>
      <w:pPr>
        <w:spacing w:after="0"/>
        <w:ind w:left="0"/>
        <w:jc w:val="both"/>
      </w:pPr>
      <w:r>
        <w:rPr>
          <w:rFonts w:ascii="Times New Roman"/>
          <w:b w:val="false"/>
          <w:i w:val="false"/>
          <w:color w:val="000000"/>
          <w:sz w:val="28"/>
        </w:rPr>
        <w:t xml:space="preserve">
      </w:t>
      </w:r>
      <w:r>
        <w:rPr>
          <w:rFonts w:ascii="Times New Roman"/>
          <w:b/>
          <w:i w:val="false"/>
          <w:color w:val="000000"/>
          <w:sz w:val="28"/>
        </w:rPr>
        <w:t>Г9. Осы эпизод орын алғаннан кейін, Сіз бұрын-соңды мыналардан зардап шектіңіз бе: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Білмеймін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Күйзеліс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Өзіне деген сенімділікті жоғалту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Мазасыздық/фобия/паникалық шабуыл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Үмітсіздік/дәрменсіздік сезімі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Шоғырлану/жадыны жоғалту проблемалары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Ұйқы/тамақтану проблемалары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Дененің кез келген бөлігінде қайталанатын ауырсыну сезімі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Өзіне-өзі зиян келтіру/өзін-өзі өлтіру туралы ойлар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bl>
    <w:p>
      <w:pPr>
        <w:spacing w:after="0"/>
        <w:ind w:left="0"/>
        <w:jc w:val="both"/>
      </w:pPr>
      <w:r>
        <w:rPr>
          <w:rFonts w:ascii="Times New Roman"/>
          <w:b w:val="false"/>
          <w:i w:val="false"/>
          <w:color w:val="000000"/>
          <w:sz w:val="28"/>
        </w:rPr>
        <w:t>
      Бас тарту: жауап бергім келмейді (Оқымаңыз) Білмеймін: Білмеймін/Жауап беруге қиналамын (Оқымаңыз)</w:t>
      </w:r>
    </w:p>
    <w:p>
      <w:pPr>
        <w:spacing w:after="0"/>
        <w:ind w:left="0"/>
        <w:jc w:val="both"/>
      </w:pPr>
      <w:r>
        <w:rPr>
          <w:rFonts w:ascii="Times New Roman"/>
          <w:b w:val="false"/>
          <w:i w:val="false"/>
          <w:color w:val="000000"/>
          <w:sz w:val="28"/>
        </w:rPr>
        <w:t xml:space="preserve">
      </w:t>
      </w:r>
      <w:r>
        <w:rPr>
          <w:rFonts w:ascii="Times New Roman"/>
          <w:b/>
          <w:i w:val="false"/>
          <w:color w:val="000000"/>
          <w:sz w:val="28"/>
        </w:rPr>
        <w:t>Г10. Эпизод кезінде Сіздің өміріңізге қауіп төнгенін сезіндіңіз бе?</w:t>
      </w:r>
    </w:p>
    <w:p>
      <w:pPr>
        <w:spacing w:after="0"/>
        <w:ind w:left="0"/>
        <w:jc w:val="both"/>
      </w:pPr>
      <w:r>
        <w:rPr>
          <w:rFonts w:ascii="Times New Roman"/>
          <w:b w:val="false"/>
          <w:i w:val="false"/>
          <w:color w:val="000000"/>
          <w:sz w:val="28"/>
        </w:rPr>
        <w:t>
      1. Иә</w:t>
      </w:r>
    </w:p>
    <w:p>
      <w:pPr>
        <w:spacing w:after="0"/>
        <w:ind w:left="0"/>
        <w:jc w:val="both"/>
      </w:pPr>
      <w:r>
        <w:rPr>
          <w:rFonts w:ascii="Times New Roman"/>
          <w:b w:val="false"/>
          <w:i w:val="false"/>
          <w:color w:val="000000"/>
          <w:sz w:val="28"/>
        </w:rPr>
        <w:t xml:space="preserve">
      2. Жоқ </w:t>
      </w:r>
    </w:p>
    <w:p>
      <w:pPr>
        <w:spacing w:after="0"/>
        <w:ind w:left="0"/>
        <w:jc w:val="both"/>
      </w:pPr>
      <w:r>
        <w:rPr>
          <w:rFonts w:ascii="Times New Roman"/>
          <w:b w:val="false"/>
          <w:i w:val="false"/>
          <w:color w:val="000000"/>
          <w:sz w:val="28"/>
        </w:rPr>
        <w:t xml:space="preserve">
      98. Жауап бергім келмейді (Оқымаңыз) </w:t>
      </w:r>
    </w:p>
    <w:p>
      <w:pPr>
        <w:spacing w:after="0"/>
        <w:ind w:left="0"/>
        <w:jc w:val="both"/>
      </w:pPr>
      <w:r>
        <w:rPr>
          <w:rFonts w:ascii="Times New Roman"/>
          <w:b w:val="false"/>
          <w:i w:val="false"/>
          <w:color w:val="000000"/>
          <w:sz w:val="28"/>
        </w:rPr>
        <w:t xml:space="preserve">
      99. Білмеймін/Жауап беруге қиналамын (Оқымаңыз)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Г11. Осы эпизод туралы ойлана отырып, Сізбен болған эпизодтың салдары ретінде келесі құбылыстардың кез келгенінен зардап шектіңіз бе?</w:t>
      </w:r>
      <w:r>
        <w:rPr>
          <w:rFonts w:ascii="Times New Roman"/>
          <w:b w:val="false"/>
          <w:i w:val="false"/>
          <w:color w:val="000000"/>
          <w:sz w:val="28"/>
        </w:rPr>
        <w:t xml:space="preserve"> Сізде ...болды 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Білмеймін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Көздің айналасындағы көгеру не шеңберлер немесе дененің кез келген бөлігіндегі ауырсыну немесе мұрыннан қан кету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Тіліктер/сызаттар/күйіктер және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Сынықтар, сынған сүйектер, сынған мұрын/тістер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Бас немесе ми жарақаты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Ішкі зақымданулар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Түсік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Жыныс мүшелерінің зақымдануы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bl>
    <w:p>
      <w:pPr>
        <w:spacing w:after="0"/>
        <w:ind w:left="0"/>
        <w:jc w:val="both"/>
      </w:pPr>
      <w:r>
        <w:rPr>
          <w:rFonts w:ascii="Times New Roman"/>
          <w:b w:val="false"/>
          <w:i w:val="false"/>
          <w:color w:val="000000"/>
          <w:sz w:val="28"/>
        </w:rPr>
        <w:t>
      Сексуалдық зорлық-зомбылықты бастан өткерген әйелдер үшін ғана. Егер зорлау болса, Г1=7, 8, 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Білмеймін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Оқиғадан кейін жүкті болды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Басқа дене жарақаты. Нақтылаңыз__________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bl>
    <w:p>
      <w:pPr>
        <w:spacing w:after="0"/>
        <w:ind w:left="0"/>
        <w:jc w:val="both"/>
      </w:pPr>
      <w:r>
        <w:rPr>
          <w:rFonts w:ascii="Times New Roman"/>
          <w:b w:val="false"/>
          <w:i w:val="false"/>
          <w:color w:val="000000"/>
          <w:sz w:val="28"/>
        </w:rPr>
        <w:t>
      Бас тарту: "Жауап бергім келмейді" (Оқымаңыз) Білмеймін: "Білмеймін/Жауап беруге қиналамын" (Оқымаңыз)</w:t>
      </w:r>
    </w:p>
    <w:p>
      <w:pPr>
        <w:spacing w:after="0"/>
        <w:ind w:left="0"/>
        <w:jc w:val="both"/>
      </w:pPr>
      <w:r>
        <w:rPr>
          <w:rFonts w:ascii="Times New Roman"/>
          <w:b w:val="false"/>
          <w:i w:val="false"/>
          <w:color w:val="000000"/>
          <w:sz w:val="28"/>
        </w:rPr>
        <w:t>
      Егер алдыңғы сұраққа кемінде 1 жауап "Иә" болса→Г12. Басқа жағдайларда→Г19</w:t>
      </w:r>
    </w:p>
    <w:p>
      <w:pPr>
        <w:spacing w:after="0"/>
        <w:ind w:left="0"/>
        <w:jc w:val="both"/>
      </w:pPr>
      <w:r>
        <w:rPr>
          <w:rFonts w:ascii="Times New Roman"/>
          <w:b w:val="false"/>
          <w:i w:val="false"/>
          <w:color w:val="000000"/>
          <w:sz w:val="28"/>
        </w:rPr>
        <w:t xml:space="preserve">
      </w:t>
      </w:r>
      <w:r>
        <w:rPr>
          <w:rFonts w:ascii="Times New Roman"/>
          <w:b/>
          <w:i w:val="false"/>
          <w:color w:val="000000"/>
          <w:sz w:val="28"/>
        </w:rPr>
        <w:t>Г12. Сіз осы жарақаттарға байланысты медициналық көмек алдыңыз ба? Егер иә болса, онда қайда?</w:t>
      </w:r>
    </w:p>
    <w:p>
      <w:pPr>
        <w:spacing w:after="0"/>
        <w:ind w:left="0"/>
        <w:jc w:val="both"/>
      </w:pPr>
      <w:r>
        <w:rPr>
          <w:rFonts w:ascii="Times New Roman"/>
          <w:b w:val="false"/>
          <w:i w:val="false"/>
          <w:color w:val="000000"/>
          <w:sz w:val="28"/>
        </w:rPr>
        <w:t>
      Иә, алдым:</w:t>
      </w:r>
    </w:p>
    <w:p>
      <w:pPr>
        <w:spacing w:after="0"/>
        <w:ind w:left="0"/>
        <w:jc w:val="both"/>
      </w:pPr>
      <w:r>
        <w:rPr>
          <w:rFonts w:ascii="Times New Roman"/>
          <w:b w:val="false"/>
          <w:i w:val="false"/>
          <w:color w:val="000000"/>
          <w:sz w:val="28"/>
        </w:rPr>
        <w:t>
      1. Эпизод болған жерде→Г18</w:t>
      </w:r>
    </w:p>
    <w:p>
      <w:pPr>
        <w:spacing w:after="0"/>
        <w:ind w:left="0"/>
        <w:jc w:val="both"/>
      </w:pPr>
      <w:r>
        <w:rPr>
          <w:rFonts w:ascii="Times New Roman"/>
          <w:b w:val="false"/>
          <w:i w:val="false"/>
          <w:color w:val="000000"/>
          <w:sz w:val="28"/>
        </w:rPr>
        <w:t>
      2. Менің үйімде/көршілердің/достардың/туыстардың үйінде→Г18</w:t>
      </w:r>
    </w:p>
    <w:p>
      <w:pPr>
        <w:spacing w:after="0"/>
        <w:ind w:left="0"/>
        <w:jc w:val="both"/>
      </w:pPr>
      <w:r>
        <w:rPr>
          <w:rFonts w:ascii="Times New Roman"/>
          <w:b w:val="false"/>
          <w:i w:val="false"/>
          <w:color w:val="000000"/>
          <w:sz w:val="28"/>
        </w:rPr>
        <w:t>
      3. Емханада→Г13</w:t>
      </w:r>
    </w:p>
    <w:p>
      <w:pPr>
        <w:spacing w:after="0"/>
        <w:ind w:left="0"/>
        <w:jc w:val="both"/>
      </w:pPr>
      <w:r>
        <w:rPr>
          <w:rFonts w:ascii="Times New Roman"/>
          <w:b w:val="false"/>
          <w:i w:val="false"/>
          <w:color w:val="000000"/>
          <w:sz w:val="28"/>
        </w:rPr>
        <w:t>
      4. Жедел жәрдем→Г13</w:t>
      </w:r>
    </w:p>
    <w:p>
      <w:pPr>
        <w:spacing w:after="0"/>
        <w:ind w:left="0"/>
        <w:jc w:val="both"/>
      </w:pPr>
      <w:r>
        <w:rPr>
          <w:rFonts w:ascii="Times New Roman"/>
          <w:b w:val="false"/>
          <w:i w:val="false"/>
          <w:color w:val="000000"/>
          <w:sz w:val="28"/>
        </w:rPr>
        <w:t>
      5. Ауруханада→Г13</w:t>
      </w:r>
    </w:p>
    <w:p>
      <w:pPr>
        <w:spacing w:after="0"/>
        <w:ind w:left="0"/>
        <w:jc w:val="both"/>
      </w:pPr>
      <w:r>
        <w:rPr>
          <w:rFonts w:ascii="Times New Roman"/>
          <w:b w:val="false"/>
          <w:i w:val="false"/>
          <w:color w:val="000000"/>
          <w:sz w:val="28"/>
        </w:rPr>
        <w:t>
      Жоқ, алған жоқпын:</w:t>
      </w:r>
    </w:p>
    <w:p>
      <w:pPr>
        <w:spacing w:after="0"/>
        <w:ind w:left="0"/>
        <w:jc w:val="both"/>
      </w:pPr>
      <w:r>
        <w:rPr>
          <w:rFonts w:ascii="Times New Roman"/>
          <w:b w:val="false"/>
          <w:i w:val="false"/>
          <w:color w:val="000000"/>
          <w:sz w:val="28"/>
        </w:rPr>
        <w:t xml:space="preserve">
      6. Көмекке мұқтаж болсам да, ешқандай ем алған жоқпын→Г18 </w:t>
      </w:r>
    </w:p>
    <w:p>
      <w:pPr>
        <w:spacing w:after="0"/>
        <w:ind w:left="0"/>
        <w:jc w:val="both"/>
      </w:pPr>
      <w:r>
        <w:rPr>
          <w:rFonts w:ascii="Times New Roman"/>
          <w:b w:val="false"/>
          <w:i w:val="false"/>
          <w:color w:val="000000"/>
          <w:sz w:val="28"/>
        </w:rPr>
        <w:t>
      7. Емделуге қажеттілік болған жоқ→Г18</w:t>
      </w:r>
    </w:p>
    <w:p>
      <w:pPr>
        <w:spacing w:after="0"/>
        <w:ind w:left="0"/>
        <w:jc w:val="both"/>
      </w:pPr>
      <w:r>
        <w:rPr>
          <w:rFonts w:ascii="Times New Roman"/>
          <w:b w:val="false"/>
          <w:i w:val="false"/>
          <w:color w:val="000000"/>
          <w:sz w:val="28"/>
        </w:rPr>
        <w:t>
      98. Жауап бергім келмейді→Г18</w:t>
      </w:r>
    </w:p>
    <w:p>
      <w:pPr>
        <w:spacing w:after="0"/>
        <w:ind w:left="0"/>
        <w:jc w:val="both"/>
      </w:pPr>
      <w:r>
        <w:rPr>
          <w:rFonts w:ascii="Times New Roman"/>
          <w:b w:val="false"/>
          <w:i w:val="false"/>
          <w:color w:val="000000"/>
          <w:sz w:val="28"/>
        </w:rPr>
        <w:t>
      99. Білмеймін/Жауап беруге қиналамын→Г18</w:t>
      </w:r>
    </w:p>
    <w:p>
      <w:pPr>
        <w:spacing w:after="0"/>
        <w:ind w:left="0"/>
        <w:jc w:val="both"/>
      </w:pPr>
      <w:r>
        <w:rPr>
          <w:rFonts w:ascii="Times New Roman"/>
          <w:b w:val="false"/>
          <w:i w:val="false"/>
          <w:color w:val="000000"/>
          <w:sz w:val="28"/>
        </w:rPr>
        <w:t xml:space="preserve">
      </w:t>
      </w:r>
      <w:r>
        <w:rPr>
          <w:rFonts w:ascii="Times New Roman"/>
          <w:b/>
          <w:i w:val="false"/>
          <w:color w:val="000000"/>
          <w:sz w:val="28"/>
        </w:rPr>
        <w:t>Г13. Ауруханада немесе медициналық мекемеде дәрігер немесе медицина қызметкері: (Егер "Иә" болса: алдыңғы сұрақта 3, 4, 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Білмеймін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Сізге шынымен не болғанын түсінуге тырысты ма немесе Сізден сұрады 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Сізді көмек қызметіне жіберді 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Сізді полицияға жіберді 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Cізді медициналық куәландыруға жіберді 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bl>
    <w:p>
      <w:pPr>
        <w:spacing w:after="0"/>
        <w:ind w:left="0"/>
        <w:jc w:val="both"/>
      </w:pPr>
      <w:r>
        <w:rPr>
          <w:rFonts w:ascii="Times New Roman"/>
          <w:b w:val="false"/>
          <w:i w:val="false"/>
          <w:color w:val="000000"/>
          <w:sz w:val="28"/>
        </w:rPr>
        <w:t>
      Бас тарту: "Жауап бергім келмейді" (Оқымаңыз) Білмеймін: "Білмеймін/Жауап беруге қиналамын" (Оқымаңыз)</w:t>
      </w:r>
    </w:p>
    <w:p>
      <w:pPr>
        <w:spacing w:after="0"/>
        <w:ind w:left="0"/>
        <w:jc w:val="both"/>
      </w:pPr>
      <w:r>
        <w:rPr>
          <w:rFonts w:ascii="Times New Roman"/>
          <w:b w:val="false"/>
          <w:i w:val="false"/>
          <w:color w:val="000000"/>
          <w:sz w:val="28"/>
        </w:rPr>
        <w:t xml:space="preserve">
      </w:t>
      </w:r>
      <w:r>
        <w:rPr>
          <w:rFonts w:ascii="Times New Roman"/>
          <w:b/>
          <w:i w:val="false"/>
          <w:color w:val="000000"/>
          <w:sz w:val="28"/>
        </w:rPr>
        <w:t>Г14. Сізді ауруханаға жатқызды ма?</w:t>
      </w:r>
    </w:p>
    <w:p>
      <w:pPr>
        <w:spacing w:after="0"/>
        <w:ind w:left="0"/>
        <w:jc w:val="both"/>
      </w:pPr>
      <w:r>
        <w:rPr>
          <w:rFonts w:ascii="Times New Roman"/>
          <w:b w:val="false"/>
          <w:i w:val="false"/>
          <w:color w:val="000000"/>
          <w:sz w:val="28"/>
        </w:rPr>
        <w:t>
      1. Иә</w:t>
      </w:r>
    </w:p>
    <w:p>
      <w:pPr>
        <w:spacing w:after="0"/>
        <w:ind w:left="0"/>
        <w:jc w:val="both"/>
      </w:pPr>
      <w:r>
        <w:rPr>
          <w:rFonts w:ascii="Times New Roman"/>
          <w:b w:val="false"/>
          <w:i w:val="false"/>
          <w:color w:val="000000"/>
          <w:sz w:val="28"/>
        </w:rPr>
        <w:t>
      2. Жоқ→Г18 (егер зорлау болса) немесе Г19 (егер зорлау болмаса)</w:t>
      </w:r>
    </w:p>
    <w:p>
      <w:pPr>
        <w:spacing w:after="0"/>
        <w:ind w:left="0"/>
        <w:jc w:val="both"/>
      </w:pPr>
      <w:r>
        <w:rPr>
          <w:rFonts w:ascii="Times New Roman"/>
          <w:b w:val="false"/>
          <w:i w:val="false"/>
          <w:color w:val="000000"/>
          <w:sz w:val="28"/>
        </w:rPr>
        <w:t>
      98. Жауап бергім келмейді (Оқымаңыз)→Г18 (егер зорлау болса) немесе Г19 (егер зорлау болмаса)</w:t>
      </w:r>
    </w:p>
    <w:p>
      <w:pPr>
        <w:spacing w:after="0"/>
        <w:ind w:left="0"/>
        <w:jc w:val="both"/>
      </w:pPr>
      <w:r>
        <w:rPr>
          <w:rFonts w:ascii="Times New Roman"/>
          <w:b w:val="false"/>
          <w:i w:val="false"/>
          <w:color w:val="000000"/>
          <w:sz w:val="28"/>
        </w:rPr>
        <w:t>
      99. Білмеймін/Жауап беруге қиналамын (Оқымаңыз)→Г18 (егер зорлау болса) немесе Г19 (егер зорлау болмаса)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Г15. Қанша тәулікке?</w:t>
      </w:r>
    </w:p>
    <w:p>
      <w:pPr>
        <w:spacing w:after="0"/>
        <w:ind w:left="0"/>
        <w:jc w:val="both"/>
      </w:pPr>
      <w:r>
        <w:rPr>
          <w:rFonts w:ascii="Times New Roman"/>
          <w:b w:val="false"/>
          <w:i w:val="false"/>
          <w:color w:val="000000"/>
          <w:sz w:val="28"/>
        </w:rPr>
        <w:t>
      |__|__| Тәулік саны</w:t>
      </w:r>
    </w:p>
    <w:p>
      <w:pPr>
        <w:spacing w:after="0"/>
        <w:ind w:left="0"/>
        <w:jc w:val="both"/>
      </w:pPr>
      <w:r>
        <w:rPr>
          <w:rFonts w:ascii="Times New Roman"/>
          <w:b w:val="false"/>
          <w:i w:val="false"/>
          <w:color w:val="000000"/>
          <w:sz w:val="28"/>
        </w:rPr>
        <w:t>
      98. Жауап бергім келмейді (Оқымаңыз)</w:t>
      </w:r>
    </w:p>
    <w:p>
      <w:pPr>
        <w:spacing w:after="0"/>
        <w:ind w:left="0"/>
        <w:jc w:val="both"/>
      </w:pPr>
      <w:r>
        <w:rPr>
          <w:rFonts w:ascii="Times New Roman"/>
          <w:b w:val="false"/>
          <w:i w:val="false"/>
          <w:color w:val="000000"/>
          <w:sz w:val="28"/>
        </w:rPr>
        <w:t>
      99. Білмеймін/Жауап беруге қиналамын (Оқымаңыз)</w:t>
      </w:r>
    </w:p>
    <w:p>
      <w:pPr>
        <w:spacing w:after="0"/>
        <w:ind w:left="0"/>
        <w:jc w:val="both"/>
      </w:pPr>
      <w:r>
        <w:rPr>
          <w:rFonts w:ascii="Times New Roman"/>
          <w:b w:val="false"/>
          <w:i w:val="false"/>
          <w:color w:val="000000"/>
          <w:sz w:val="28"/>
        </w:rPr>
        <w:t>
      Егер Г12=1, 2, 3, 4, 5</w:t>
      </w:r>
    </w:p>
    <w:p>
      <w:pPr>
        <w:spacing w:after="0"/>
        <w:ind w:left="0"/>
        <w:jc w:val="both"/>
      </w:pPr>
      <w:r>
        <w:rPr>
          <w:rFonts w:ascii="Times New Roman"/>
          <w:b w:val="false"/>
          <w:i w:val="false"/>
          <w:color w:val="000000"/>
          <w:sz w:val="28"/>
        </w:rPr>
        <w:t xml:space="preserve">
      </w:t>
      </w:r>
      <w:r>
        <w:rPr>
          <w:rFonts w:ascii="Times New Roman"/>
          <w:b/>
          <w:i w:val="false"/>
          <w:color w:val="000000"/>
          <w:sz w:val="28"/>
        </w:rPr>
        <w:t>Г16. Көрсетілген медициналық көмекке Сіздің көңіліңіз толды ма?</w:t>
      </w:r>
    </w:p>
    <w:p>
      <w:pPr>
        <w:spacing w:after="0"/>
        <w:ind w:left="0"/>
        <w:jc w:val="both"/>
      </w:pPr>
      <w:r>
        <w:rPr>
          <w:rFonts w:ascii="Times New Roman"/>
          <w:b w:val="false"/>
          <w:i w:val="false"/>
          <w:color w:val="000000"/>
          <w:sz w:val="28"/>
        </w:rPr>
        <w:t xml:space="preserve">
      1. Иә </w:t>
      </w:r>
    </w:p>
    <w:p>
      <w:pPr>
        <w:spacing w:after="0"/>
        <w:ind w:left="0"/>
        <w:jc w:val="both"/>
      </w:pPr>
      <w:r>
        <w:rPr>
          <w:rFonts w:ascii="Times New Roman"/>
          <w:b w:val="false"/>
          <w:i w:val="false"/>
          <w:color w:val="000000"/>
          <w:sz w:val="28"/>
        </w:rPr>
        <w:t>
      2. Ішінара</w:t>
      </w:r>
    </w:p>
    <w:p>
      <w:pPr>
        <w:spacing w:after="0"/>
        <w:ind w:left="0"/>
        <w:jc w:val="both"/>
      </w:pPr>
      <w:r>
        <w:rPr>
          <w:rFonts w:ascii="Times New Roman"/>
          <w:b w:val="false"/>
          <w:i w:val="false"/>
          <w:color w:val="000000"/>
          <w:sz w:val="28"/>
        </w:rPr>
        <w:t xml:space="preserve">
      3. Жоқ </w:t>
      </w:r>
    </w:p>
    <w:p>
      <w:pPr>
        <w:spacing w:after="0"/>
        <w:ind w:left="0"/>
        <w:jc w:val="both"/>
      </w:pPr>
      <w:r>
        <w:rPr>
          <w:rFonts w:ascii="Times New Roman"/>
          <w:b w:val="false"/>
          <w:i w:val="false"/>
          <w:color w:val="000000"/>
          <w:sz w:val="28"/>
        </w:rPr>
        <w:t xml:space="preserve">
      98. Жауап бергім келмейді (Оқымаңыз) </w:t>
      </w:r>
    </w:p>
    <w:p>
      <w:pPr>
        <w:spacing w:after="0"/>
        <w:ind w:left="0"/>
        <w:jc w:val="both"/>
      </w:pPr>
      <w:r>
        <w:rPr>
          <w:rFonts w:ascii="Times New Roman"/>
          <w:b w:val="false"/>
          <w:i w:val="false"/>
          <w:color w:val="000000"/>
          <w:sz w:val="28"/>
        </w:rPr>
        <w:t xml:space="preserve">
      99. Білмеймін/Жауап беруге қиналамын (Оқымаңыз) </w:t>
      </w:r>
    </w:p>
    <w:p>
      <w:pPr>
        <w:spacing w:after="0"/>
        <w:ind w:left="0"/>
        <w:jc w:val="both"/>
      </w:pPr>
      <w:r>
        <w:rPr>
          <w:rFonts w:ascii="Times New Roman"/>
          <w:b w:val="false"/>
          <w:i w:val="false"/>
          <w:color w:val="000000"/>
          <w:sz w:val="28"/>
        </w:rPr>
        <w:t>
      Егер Г12=1, 2, 3, 4, 5</w:t>
      </w:r>
    </w:p>
    <w:p>
      <w:pPr>
        <w:spacing w:after="0"/>
        <w:ind w:left="0"/>
        <w:jc w:val="both"/>
      </w:pPr>
      <w:r>
        <w:rPr>
          <w:rFonts w:ascii="Times New Roman"/>
          <w:b w:val="false"/>
          <w:i w:val="false"/>
          <w:color w:val="000000"/>
          <w:sz w:val="28"/>
        </w:rPr>
        <w:t xml:space="preserve">
      </w:t>
      </w:r>
      <w:r>
        <w:rPr>
          <w:rFonts w:ascii="Times New Roman"/>
          <w:b/>
          <w:i w:val="false"/>
          <w:color w:val="000000"/>
          <w:sz w:val="28"/>
        </w:rPr>
        <w:t>Г17. Сіздің ауданыңызда медициналық көмек қаншалықты қолжетімді болды?</w:t>
      </w:r>
    </w:p>
    <w:p>
      <w:pPr>
        <w:spacing w:after="0"/>
        <w:ind w:left="0"/>
        <w:jc w:val="both"/>
      </w:pPr>
      <w:r>
        <w:rPr>
          <w:rFonts w:ascii="Times New Roman"/>
          <w:b w:val="false"/>
          <w:i w:val="false"/>
          <w:color w:val="000000"/>
          <w:sz w:val="28"/>
        </w:rPr>
        <w:t>
      1. Қолжетімді</w:t>
      </w:r>
    </w:p>
    <w:p>
      <w:pPr>
        <w:spacing w:after="0"/>
        <w:ind w:left="0"/>
        <w:jc w:val="both"/>
      </w:pPr>
      <w:r>
        <w:rPr>
          <w:rFonts w:ascii="Times New Roman"/>
          <w:b w:val="false"/>
          <w:i w:val="false"/>
          <w:color w:val="000000"/>
          <w:sz w:val="28"/>
        </w:rPr>
        <w:t>
      2. Ішінара қолжетімді</w:t>
      </w:r>
    </w:p>
    <w:p>
      <w:pPr>
        <w:spacing w:after="0"/>
        <w:ind w:left="0"/>
        <w:jc w:val="both"/>
      </w:pPr>
      <w:r>
        <w:rPr>
          <w:rFonts w:ascii="Times New Roman"/>
          <w:b w:val="false"/>
          <w:i w:val="false"/>
          <w:color w:val="000000"/>
          <w:sz w:val="28"/>
        </w:rPr>
        <w:t>
      3. Қолжетімді емес</w:t>
      </w:r>
    </w:p>
    <w:p>
      <w:pPr>
        <w:spacing w:after="0"/>
        <w:ind w:left="0"/>
        <w:jc w:val="both"/>
      </w:pPr>
      <w:r>
        <w:rPr>
          <w:rFonts w:ascii="Times New Roman"/>
          <w:b w:val="false"/>
          <w:i w:val="false"/>
          <w:color w:val="000000"/>
          <w:sz w:val="28"/>
        </w:rPr>
        <w:t xml:space="preserve">
      98. Жауап бергім келмейді (Оқымаңыз) </w:t>
      </w:r>
    </w:p>
    <w:p>
      <w:pPr>
        <w:spacing w:after="0"/>
        <w:ind w:left="0"/>
        <w:jc w:val="both"/>
      </w:pPr>
      <w:r>
        <w:rPr>
          <w:rFonts w:ascii="Times New Roman"/>
          <w:b w:val="false"/>
          <w:i w:val="false"/>
          <w:color w:val="000000"/>
          <w:sz w:val="28"/>
        </w:rPr>
        <w:t xml:space="preserve">
      99. Білмеймін/Жауап беруге қиналамын (Оқымаңыз)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Г18. Болған оқиғаға байланысты Сізге жұмыста немесе оқуда үзіліс жасауға тура келді ме ?</w:t>
      </w:r>
    </w:p>
    <w:p>
      <w:pPr>
        <w:spacing w:after="0"/>
        <w:ind w:left="0"/>
        <w:jc w:val="both"/>
      </w:pPr>
      <w:r>
        <w:rPr>
          <w:rFonts w:ascii="Times New Roman"/>
          <w:b w:val="false"/>
          <w:i w:val="false"/>
          <w:color w:val="000000"/>
          <w:sz w:val="28"/>
        </w:rPr>
        <w:t>
      1. Иә→Г20</w:t>
      </w:r>
    </w:p>
    <w:p>
      <w:pPr>
        <w:spacing w:after="0"/>
        <w:ind w:left="0"/>
        <w:jc w:val="both"/>
      </w:pPr>
      <w:r>
        <w:rPr>
          <w:rFonts w:ascii="Times New Roman"/>
          <w:b w:val="false"/>
          <w:i w:val="false"/>
          <w:color w:val="000000"/>
          <w:sz w:val="28"/>
        </w:rPr>
        <w:t>
      2. Жоқ→Г21</w:t>
      </w:r>
    </w:p>
    <w:p>
      <w:pPr>
        <w:spacing w:after="0"/>
        <w:ind w:left="0"/>
        <w:jc w:val="both"/>
      </w:pPr>
      <w:r>
        <w:rPr>
          <w:rFonts w:ascii="Times New Roman"/>
          <w:b w:val="false"/>
          <w:i w:val="false"/>
          <w:color w:val="000000"/>
          <w:sz w:val="28"/>
        </w:rPr>
        <w:t>
      3. Мен ол уақытта жұмыс істемедім/оқымадым→Г21</w:t>
      </w:r>
    </w:p>
    <w:p>
      <w:pPr>
        <w:spacing w:after="0"/>
        <w:ind w:left="0"/>
        <w:jc w:val="both"/>
      </w:pPr>
      <w:r>
        <w:rPr>
          <w:rFonts w:ascii="Times New Roman"/>
          <w:b w:val="false"/>
          <w:i w:val="false"/>
          <w:color w:val="000000"/>
          <w:sz w:val="28"/>
        </w:rPr>
        <w:t>
      98. Жауап бергім келмейді (Оқымаңыз)→Г21</w:t>
      </w:r>
    </w:p>
    <w:p>
      <w:pPr>
        <w:spacing w:after="0"/>
        <w:ind w:left="0"/>
        <w:jc w:val="both"/>
      </w:pPr>
      <w:r>
        <w:rPr>
          <w:rFonts w:ascii="Times New Roman"/>
          <w:b w:val="false"/>
          <w:i w:val="false"/>
          <w:color w:val="000000"/>
          <w:sz w:val="28"/>
        </w:rPr>
        <w:t>
      99. Білмеймін/Жауап беруге қиналамын (Оқымаңыз) →Г21</w:t>
      </w:r>
    </w:p>
    <w:p>
      <w:pPr>
        <w:spacing w:after="0"/>
        <w:ind w:left="0"/>
        <w:jc w:val="both"/>
      </w:pPr>
      <w:r>
        <w:rPr>
          <w:rFonts w:ascii="Times New Roman"/>
          <w:b w:val="false"/>
          <w:i w:val="false"/>
          <w:color w:val="000000"/>
          <w:sz w:val="28"/>
        </w:rPr>
        <w:t xml:space="preserve">
      </w:t>
      </w:r>
      <w:r>
        <w:rPr>
          <w:rFonts w:ascii="Times New Roman"/>
          <w:b/>
          <w:i w:val="false"/>
          <w:color w:val="000000"/>
          <w:sz w:val="28"/>
        </w:rPr>
        <w:t>Г19. Қанша күнге?</w:t>
      </w:r>
    </w:p>
    <w:p>
      <w:pPr>
        <w:spacing w:after="0"/>
        <w:ind w:left="0"/>
        <w:jc w:val="both"/>
      </w:pPr>
      <w:r>
        <w:rPr>
          <w:rFonts w:ascii="Times New Roman"/>
          <w:b w:val="false"/>
          <w:i w:val="false"/>
          <w:color w:val="000000"/>
          <w:sz w:val="28"/>
        </w:rPr>
        <w:t>
      |__|__| Күндер саны</w:t>
      </w:r>
    </w:p>
    <w:p>
      <w:pPr>
        <w:spacing w:after="0"/>
        <w:ind w:left="0"/>
        <w:jc w:val="both"/>
      </w:pPr>
      <w:r>
        <w:rPr>
          <w:rFonts w:ascii="Times New Roman"/>
          <w:b w:val="false"/>
          <w:i w:val="false"/>
          <w:color w:val="000000"/>
          <w:sz w:val="28"/>
        </w:rPr>
        <w:t xml:space="preserve">
      98. Білмеймін/Жауап беруге қиналамын </w:t>
      </w:r>
    </w:p>
    <w:p>
      <w:pPr>
        <w:spacing w:after="0"/>
        <w:ind w:left="0"/>
        <w:jc w:val="both"/>
      </w:pPr>
      <w:r>
        <w:rPr>
          <w:rFonts w:ascii="Times New Roman"/>
          <w:b w:val="false"/>
          <w:i w:val="false"/>
          <w:color w:val="000000"/>
          <w:sz w:val="28"/>
        </w:rPr>
        <w:t>
      99. Жауап бергім келмейді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Г20. Сіз бұл эпизодты жеңу үшін дәрі қабылдадыңыз ба?</w:t>
      </w:r>
    </w:p>
    <w:p>
      <w:pPr>
        <w:spacing w:after="0"/>
        <w:ind w:left="0"/>
        <w:jc w:val="both"/>
      </w:pPr>
      <w:r>
        <w:rPr>
          <w:rFonts w:ascii="Times New Roman"/>
          <w:b w:val="false"/>
          <w:i w:val="false"/>
          <w:color w:val="000000"/>
          <w:sz w:val="28"/>
        </w:rPr>
        <w:t>
      1. Иә</w:t>
      </w:r>
    </w:p>
    <w:p>
      <w:pPr>
        <w:spacing w:after="0"/>
        <w:ind w:left="0"/>
        <w:jc w:val="both"/>
      </w:pPr>
      <w:r>
        <w:rPr>
          <w:rFonts w:ascii="Times New Roman"/>
          <w:b w:val="false"/>
          <w:i w:val="false"/>
          <w:color w:val="000000"/>
          <w:sz w:val="28"/>
        </w:rPr>
        <w:t>
      2. Жоқ</w:t>
      </w:r>
    </w:p>
    <w:p>
      <w:pPr>
        <w:spacing w:after="0"/>
        <w:ind w:left="0"/>
        <w:jc w:val="both"/>
      </w:pPr>
      <w:r>
        <w:rPr>
          <w:rFonts w:ascii="Times New Roman"/>
          <w:b w:val="false"/>
          <w:i w:val="false"/>
          <w:color w:val="000000"/>
          <w:sz w:val="28"/>
        </w:rPr>
        <w:t>
      98. Жауап бергім келмейді (Оқымаңыз)</w:t>
      </w:r>
    </w:p>
    <w:p>
      <w:pPr>
        <w:spacing w:after="0"/>
        <w:ind w:left="0"/>
        <w:jc w:val="both"/>
      </w:pPr>
      <w:r>
        <w:rPr>
          <w:rFonts w:ascii="Times New Roman"/>
          <w:b w:val="false"/>
          <w:i w:val="false"/>
          <w:color w:val="000000"/>
          <w:sz w:val="28"/>
        </w:rPr>
        <w:t>
      99. Білмеймін/Жауап беруге қиналамын (Оқымаңыз)</w:t>
      </w:r>
    </w:p>
    <w:p>
      <w:pPr>
        <w:spacing w:after="0"/>
        <w:ind w:left="0"/>
        <w:jc w:val="both"/>
      </w:pPr>
      <w:r>
        <w:rPr>
          <w:rFonts w:ascii="Times New Roman"/>
          <w:b w:val="false"/>
          <w:i w:val="false"/>
          <w:color w:val="000000"/>
          <w:sz w:val="28"/>
        </w:rPr>
        <w:t xml:space="preserve">
      </w:t>
      </w:r>
      <w:r>
        <w:rPr>
          <w:rFonts w:ascii="Times New Roman"/>
          <w:b/>
          <w:i w:val="false"/>
          <w:color w:val="000000"/>
          <w:sz w:val="28"/>
        </w:rPr>
        <w:t>Г21. Сіз бұл эпизодты жеңу үшін алкоголь немесе есірткі қолдандыңыз ба?</w:t>
      </w:r>
    </w:p>
    <w:p>
      <w:pPr>
        <w:spacing w:after="0"/>
        <w:ind w:left="0"/>
        <w:jc w:val="both"/>
      </w:pPr>
      <w:r>
        <w:rPr>
          <w:rFonts w:ascii="Times New Roman"/>
          <w:b w:val="false"/>
          <w:i w:val="false"/>
          <w:color w:val="000000"/>
          <w:sz w:val="28"/>
        </w:rPr>
        <w:t>
      1. Иә</w:t>
      </w:r>
    </w:p>
    <w:p>
      <w:pPr>
        <w:spacing w:after="0"/>
        <w:ind w:left="0"/>
        <w:jc w:val="both"/>
      </w:pPr>
      <w:r>
        <w:rPr>
          <w:rFonts w:ascii="Times New Roman"/>
          <w:b w:val="false"/>
          <w:i w:val="false"/>
          <w:color w:val="000000"/>
          <w:sz w:val="28"/>
        </w:rPr>
        <w:t>
      2. Жоқ</w:t>
      </w:r>
    </w:p>
    <w:p>
      <w:pPr>
        <w:spacing w:after="0"/>
        <w:ind w:left="0"/>
        <w:jc w:val="both"/>
      </w:pPr>
      <w:r>
        <w:rPr>
          <w:rFonts w:ascii="Times New Roman"/>
          <w:b w:val="false"/>
          <w:i w:val="false"/>
          <w:color w:val="000000"/>
          <w:sz w:val="28"/>
        </w:rPr>
        <w:t>
      98. Жауап бергім келмейді (Оқымаңыз)</w:t>
      </w:r>
    </w:p>
    <w:p>
      <w:pPr>
        <w:spacing w:after="0"/>
        <w:ind w:left="0"/>
        <w:jc w:val="both"/>
      </w:pPr>
      <w:r>
        <w:rPr>
          <w:rFonts w:ascii="Times New Roman"/>
          <w:b w:val="false"/>
          <w:i w:val="false"/>
          <w:color w:val="000000"/>
          <w:sz w:val="28"/>
        </w:rPr>
        <w:t>
      99. Білмеймін/Жауап беруге қиналамын (Оқымаңыз)</w:t>
      </w:r>
    </w:p>
    <w:p>
      <w:pPr>
        <w:spacing w:after="0"/>
        <w:ind w:left="0"/>
        <w:jc w:val="both"/>
      </w:pPr>
      <w:r>
        <w:rPr>
          <w:rFonts w:ascii="Times New Roman"/>
          <w:b w:val="false"/>
          <w:i w:val="false"/>
          <w:color w:val="000000"/>
          <w:sz w:val="28"/>
        </w:rPr>
        <w:t xml:space="preserve">
      </w:t>
      </w:r>
      <w:r>
        <w:rPr>
          <w:rFonts w:ascii="Times New Roman"/>
          <w:b/>
          <w:i w:val="false"/>
          <w:color w:val="000000"/>
          <w:sz w:val="28"/>
        </w:rPr>
        <w:t>Г22. Осы эпизоодтан кейін Сіз қолдау немесе көмек алу үшін психологқа, психиатрға немесе невропатологқа жүгіндіңіз бе?</w:t>
      </w:r>
    </w:p>
    <w:p>
      <w:pPr>
        <w:spacing w:after="0"/>
        <w:ind w:left="0"/>
        <w:jc w:val="both"/>
      </w:pPr>
      <w:r>
        <w:rPr>
          <w:rFonts w:ascii="Times New Roman"/>
          <w:b w:val="false"/>
          <w:i w:val="false"/>
          <w:color w:val="000000"/>
          <w:sz w:val="28"/>
        </w:rPr>
        <w:t xml:space="preserve">
      1. Иә </w:t>
      </w:r>
    </w:p>
    <w:p>
      <w:pPr>
        <w:spacing w:after="0"/>
        <w:ind w:left="0"/>
        <w:jc w:val="both"/>
      </w:pPr>
      <w:r>
        <w:rPr>
          <w:rFonts w:ascii="Times New Roman"/>
          <w:b w:val="false"/>
          <w:i w:val="false"/>
          <w:color w:val="000000"/>
          <w:sz w:val="28"/>
        </w:rPr>
        <w:t>
      2. Жоқ</w:t>
      </w:r>
    </w:p>
    <w:p>
      <w:pPr>
        <w:spacing w:after="0"/>
        <w:ind w:left="0"/>
        <w:jc w:val="both"/>
      </w:pPr>
      <w:r>
        <w:rPr>
          <w:rFonts w:ascii="Times New Roman"/>
          <w:b w:val="false"/>
          <w:i w:val="false"/>
          <w:color w:val="000000"/>
          <w:sz w:val="28"/>
        </w:rPr>
        <w:t>
      98. Жауап бергім келмейді (Оқымаңыз)</w:t>
      </w:r>
    </w:p>
    <w:p>
      <w:pPr>
        <w:spacing w:after="0"/>
        <w:ind w:left="0"/>
        <w:jc w:val="both"/>
      </w:pPr>
      <w:r>
        <w:rPr>
          <w:rFonts w:ascii="Times New Roman"/>
          <w:b w:val="false"/>
          <w:i w:val="false"/>
          <w:color w:val="000000"/>
          <w:sz w:val="28"/>
        </w:rPr>
        <w:t>
      99. Білмеймін/Жауап беруге қиналамын (Оқымаңыз)</w:t>
      </w:r>
    </w:p>
    <w:p>
      <w:pPr>
        <w:spacing w:after="0"/>
        <w:ind w:left="0"/>
        <w:jc w:val="both"/>
      </w:pPr>
      <w:r>
        <w:rPr>
          <w:rFonts w:ascii="Times New Roman"/>
          <w:b w:val="false"/>
          <w:i w:val="false"/>
          <w:color w:val="000000"/>
          <w:sz w:val="28"/>
        </w:rPr>
        <w:t xml:space="preserve">
      </w:t>
      </w:r>
      <w:r>
        <w:rPr>
          <w:rFonts w:ascii="Times New Roman"/>
          <w:b/>
          <w:i w:val="false"/>
          <w:color w:val="000000"/>
          <w:sz w:val="28"/>
        </w:rPr>
        <w:t>Г23. Осы эпизодтан кейін Сізге мыналарға ақша төлеуге тура келді: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Білмеймін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Жеке практикадағы психотерапия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Дәрі-дәрмектер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Мүлікке келтірілген залалды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Сот шығындары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Кез келген басқа шығындар, нақтылау__________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bl>
    <w:p>
      <w:pPr>
        <w:spacing w:after="0"/>
        <w:ind w:left="0"/>
        <w:jc w:val="both"/>
      </w:pPr>
      <w:r>
        <w:rPr>
          <w:rFonts w:ascii="Times New Roman"/>
          <w:b w:val="false"/>
          <w:i w:val="false"/>
          <w:color w:val="000000"/>
          <w:sz w:val="28"/>
        </w:rPr>
        <w:t>
      Бас тарту: "Жауап бергім келмейді" (Оқымаңыз) Білмеймін: "Білмеймін/Жауап беруге қиналамын" (Оқымаңыз)</w:t>
      </w:r>
    </w:p>
    <w:p>
      <w:pPr>
        <w:spacing w:after="0"/>
        <w:ind w:left="0"/>
        <w:jc w:val="both"/>
      </w:pPr>
      <w:r>
        <w:rPr>
          <w:rFonts w:ascii="Times New Roman"/>
          <w:b w:val="false"/>
          <w:i w:val="false"/>
          <w:color w:val="000000"/>
          <w:sz w:val="28"/>
        </w:rPr>
        <w:t xml:space="preserve">
      </w:t>
      </w:r>
      <w:r>
        <w:rPr>
          <w:rFonts w:ascii="Times New Roman"/>
          <w:b/>
          <w:i w:val="false"/>
          <w:color w:val="000000"/>
          <w:sz w:val="28"/>
        </w:rPr>
        <w:t>Г24. Сіз өзіңіз немесе басқа біреу бұл эпизод туралы полицияға хабарлады ма?</w:t>
      </w:r>
      <w:r>
        <w:rPr>
          <w:rFonts w:ascii="Times New Roman"/>
          <w:b w:val="false"/>
          <w:i w:val="false"/>
          <w:color w:val="000000"/>
          <w:sz w:val="28"/>
        </w:rPr>
        <w:t xml:space="preserve"> (Оқыңыз)</w:t>
      </w:r>
    </w:p>
    <w:p>
      <w:pPr>
        <w:spacing w:after="0"/>
        <w:ind w:left="0"/>
        <w:jc w:val="both"/>
      </w:pPr>
      <w:r>
        <w:rPr>
          <w:rFonts w:ascii="Times New Roman"/>
          <w:b w:val="false"/>
          <w:i w:val="false"/>
          <w:color w:val="000000"/>
          <w:sz w:val="28"/>
        </w:rPr>
        <w:t>
      1. Иә, мен/басқа біреу полицияға хабарлады→Г27</w:t>
      </w:r>
    </w:p>
    <w:p>
      <w:pPr>
        <w:spacing w:after="0"/>
        <w:ind w:left="0"/>
        <w:jc w:val="both"/>
      </w:pPr>
      <w:r>
        <w:rPr>
          <w:rFonts w:ascii="Times New Roman"/>
          <w:b w:val="false"/>
          <w:i w:val="false"/>
          <w:color w:val="000000"/>
          <w:sz w:val="28"/>
        </w:rPr>
        <w:t>
      2. Иә, мен/басқа біреу полициямен байланысқа шықты, бірақ оқиға туралы хабарлаған жоқ→Г27</w:t>
      </w:r>
    </w:p>
    <w:p>
      <w:pPr>
        <w:spacing w:after="0"/>
        <w:ind w:left="0"/>
        <w:jc w:val="both"/>
      </w:pPr>
      <w:r>
        <w:rPr>
          <w:rFonts w:ascii="Times New Roman"/>
          <w:b w:val="false"/>
          <w:i w:val="false"/>
          <w:color w:val="000000"/>
          <w:sz w:val="28"/>
        </w:rPr>
        <w:t>
      3. Жоқ→Г26</w:t>
      </w:r>
    </w:p>
    <w:p>
      <w:pPr>
        <w:spacing w:after="0"/>
        <w:ind w:left="0"/>
        <w:jc w:val="both"/>
      </w:pPr>
      <w:r>
        <w:rPr>
          <w:rFonts w:ascii="Times New Roman"/>
          <w:b w:val="false"/>
          <w:i w:val="false"/>
          <w:color w:val="000000"/>
          <w:sz w:val="28"/>
        </w:rPr>
        <w:t>
      98. Жауап бергім келмейді (Оқымаңыз)→Г27</w:t>
      </w:r>
    </w:p>
    <w:p>
      <w:pPr>
        <w:spacing w:after="0"/>
        <w:ind w:left="0"/>
        <w:jc w:val="both"/>
      </w:pPr>
      <w:r>
        <w:rPr>
          <w:rFonts w:ascii="Times New Roman"/>
          <w:b w:val="false"/>
          <w:i w:val="false"/>
          <w:color w:val="000000"/>
          <w:sz w:val="28"/>
        </w:rPr>
        <w:t>
      99. Білмеймін/Жауап беруге қиналамын (Оқымаңыз)→Г27</w:t>
      </w:r>
    </w:p>
    <w:p>
      <w:pPr>
        <w:spacing w:after="0"/>
        <w:ind w:left="0"/>
        <w:jc w:val="both"/>
      </w:pPr>
      <w:r>
        <w:rPr>
          <w:rFonts w:ascii="Times New Roman"/>
          <w:b w:val="false"/>
          <w:i w:val="false"/>
          <w:color w:val="000000"/>
          <w:sz w:val="28"/>
        </w:rPr>
        <w:t>
      Егер "Жоқ" болса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Г25. Сіз бұл оқиға туралы полицияға қандай себеппен хабарламадыңыз?</w:t>
      </w:r>
      <w:r>
        <w:rPr>
          <w:rFonts w:ascii="Times New Roman"/>
          <w:b w:val="false"/>
          <w:i w:val="false"/>
          <w:color w:val="000000"/>
          <w:sz w:val="28"/>
        </w:rPr>
        <w:t xml:space="preserve"> (Барлық сәйкес келетін нұсқаларды белгілеңіз)</w:t>
      </w:r>
    </w:p>
    <w:p>
      <w:pPr>
        <w:spacing w:after="0"/>
        <w:ind w:left="0"/>
        <w:jc w:val="both"/>
      </w:pPr>
      <w:r>
        <w:rPr>
          <w:rFonts w:ascii="Times New Roman"/>
          <w:b w:val="false"/>
          <w:i w:val="false"/>
          <w:color w:val="000000"/>
          <w:sz w:val="28"/>
        </w:rPr>
        <w:t>
      1. Оның орнына басқа билік органдарына хабарладым.</w:t>
      </w:r>
    </w:p>
    <w:p>
      <w:pPr>
        <w:spacing w:after="0"/>
        <w:ind w:left="0"/>
        <w:jc w:val="both"/>
      </w:pPr>
      <w:r>
        <w:rPr>
          <w:rFonts w:ascii="Times New Roman"/>
          <w:b w:val="false"/>
          <w:i w:val="false"/>
          <w:color w:val="000000"/>
          <w:sz w:val="28"/>
        </w:rPr>
        <w:t>
      2. Полиция маған көмектесе алмас еді.</w:t>
      </w:r>
    </w:p>
    <w:p>
      <w:pPr>
        <w:spacing w:after="0"/>
        <w:ind w:left="0"/>
        <w:jc w:val="both"/>
      </w:pPr>
      <w:r>
        <w:rPr>
          <w:rFonts w:ascii="Times New Roman"/>
          <w:b w:val="false"/>
          <w:i w:val="false"/>
          <w:color w:val="000000"/>
          <w:sz w:val="28"/>
        </w:rPr>
        <w:t>
      3. Полиция ештеңе істемес еді/олар маған сенбес еді/полицияны жақтырмаймын.</w:t>
      </w:r>
    </w:p>
    <w:p>
      <w:pPr>
        <w:spacing w:after="0"/>
        <w:ind w:left="0"/>
        <w:jc w:val="both"/>
      </w:pPr>
      <w:r>
        <w:rPr>
          <w:rFonts w:ascii="Times New Roman"/>
          <w:b w:val="false"/>
          <w:i w:val="false"/>
          <w:color w:val="000000"/>
          <w:sz w:val="28"/>
        </w:rPr>
        <w:t>
      4. Мені хабарламауға көндірді (полиция, туыстар, достар және т.б.).</w:t>
      </w:r>
    </w:p>
    <w:p>
      <w:pPr>
        <w:spacing w:after="0"/>
        <w:ind w:left="0"/>
        <w:jc w:val="both"/>
      </w:pPr>
      <w:r>
        <w:rPr>
          <w:rFonts w:ascii="Times New Roman"/>
          <w:b w:val="false"/>
          <w:i w:val="false"/>
          <w:color w:val="000000"/>
          <w:sz w:val="28"/>
        </w:rPr>
        <w:t>
      5. Зорлаушыдан қорқу/оқиға салдарынан қорқу/зорлаушы үшін салдардан қорқу (тұтқындау).</w:t>
      </w:r>
    </w:p>
    <w:p>
      <w:pPr>
        <w:spacing w:after="0"/>
        <w:ind w:left="0"/>
        <w:jc w:val="both"/>
      </w:pPr>
      <w:r>
        <w:rPr>
          <w:rFonts w:ascii="Times New Roman"/>
          <w:b w:val="false"/>
          <w:i w:val="false"/>
          <w:color w:val="000000"/>
          <w:sz w:val="28"/>
        </w:rPr>
        <w:t>
      6. Ұят/кінә сезімі.</w:t>
      </w:r>
    </w:p>
    <w:p>
      <w:pPr>
        <w:spacing w:after="0"/>
        <w:ind w:left="0"/>
        <w:jc w:val="both"/>
      </w:pPr>
      <w:r>
        <w:rPr>
          <w:rFonts w:ascii="Times New Roman"/>
          <w:b w:val="false"/>
          <w:i w:val="false"/>
          <w:color w:val="000000"/>
          <w:sz w:val="28"/>
        </w:rPr>
        <w:t>
      7. Бұл полицияны тарту үшін жеткілікті маңызды емес/қолайлы іс емес.</w:t>
      </w:r>
    </w:p>
    <w:p>
      <w:pPr>
        <w:spacing w:after="0"/>
        <w:ind w:left="0"/>
        <w:jc w:val="both"/>
      </w:pPr>
      <w:r>
        <w:rPr>
          <w:rFonts w:ascii="Times New Roman"/>
          <w:b w:val="false"/>
          <w:i w:val="false"/>
          <w:color w:val="000000"/>
          <w:sz w:val="28"/>
        </w:rPr>
        <w:t>
      8. Бұл - жеке немесе отбасылық іс, оны өзім реттедім.</w:t>
      </w:r>
    </w:p>
    <w:p>
      <w:pPr>
        <w:spacing w:after="0"/>
        <w:ind w:left="0"/>
        <w:jc w:val="both"/>
      </w:pPr>
      <w:r>
        <w:rPr>
          <w:rFonts w:ascii="Times New Roman"/>
          <w:b w:val="false"/>
          <w:i w:val="false"/>
          <w:color w:val="000000"/>
          <w:sz w:val="28"/>
        </w:rPr>
        <w:t>
      9. Басқа себептер, нақтылау____________________________</w:t>
      </w:r>
    </w:p>
    <w:p>
      <w:pPr>
        <w:spacing w:after="0"/>
        <w:ind w:left="0"/>
        <w:jc w:val="both"/>
      </w:pPr>
      <w:r>
        <w:rPr>
          <w:rFonts w:ascii="Times New Roman"/>
          <w:b w:val="false"/>
          <w:i w:val="false"/>
          <w:color w:val="000000"/>
          <w:sz w:val="28"/>
        </w:rPr>
        <w:t>
      98. Жауап бергім келмейді (Оқымаңыз)</w:t>
      </w:r>
    </w:p>
    <w:p>
      <w:pPr>
        <w:spacing w:after="0"/>
        <w:ind w:left="0"/>
        <w:jc w:val="both"/>
      </w:pPr>
      <w:r>
        <w:rPr>
          <w:rFonts w:ascii="Times New Roman"/>
          <w:b w:val="false"/>
          <w:i w:val="false"/>
          <w:color w:val="000000"/>
          <w:sz w:val="28"/>
        </w:rPr>
        <w:t>
      99. Білмеймін/Жауап беруге қиналамын (Оқымаңыз)</w:t>
      </w:r>
    </w:p>
    <w:p>
      <w:pPr>
        <w:spacing w:after="0"/>
        <w:ind w:left="0"/>
        <w:jc w:val="both"/>
      </w:pPr>
      <w:r>
        <w:rPr>
          <w:rFonts w:ascii="Times New Roman"/>
          <w:b w:val="false"/>
          <w:i w:val="false"/>
          <w:color w:val="000000"/>
          <w:sz w:val="28"/>
        </w:rPr>
        <w:t>
      Егер "Иә". Хабарладым.</w:t>
      </w:r>
    </w:p>
    <w:p>
      <w:pPr>
        <w:spacing w:after="0"/>
        <w:ind w:left="0"/>
        <w:jc w:val="both"/>
      </w:pPr>
      <w:r>
        <w:rPr>
          <w:rFonts w:ascii="Times New Roman"/>
          <w:b w:val="false"/>
          <w:i w:val="false"/>
          <w:color w:val="000000"/>
          <w:sz w:val="28"/>
        </w:rPr>
        <w:t xml:space="preserve">
      </w:t>
      </w:r>
      <w:r>
        <w:rPr>
          <w:rFonts w:ascii="Times New Roman"/>
          <w:b/>
          <w:i w:val="false"/>
          <w:color w:val="000000"/>
          <w:sz w:val="28"/>
        </w:rPr>
        <w:t>Г26. Полицияның бұл мәселені қалай шешкеніне көңіліңіз толды ма?</w:t>
      </w:r>
      <w:r>
        <w:rPr>
          <w:rFonts w:ascii="Times New Roman"/>
          <w:b w:val="false"/>
          <w:i w:val="false"/>
          <w:color w:val="000000"/>
          <w:sz w:val="28"/>
        </w:rPr>
        <w:t xml:space="preserve"> (Оқыңыз)</w:t>
      </w:r>
    </w:p>
    <w:p>
      <w:pPr>
        <w:spacing w:after="0"/>
        <w:ind w:left="0"/>
        <w:jc w:val="both"/>
      </w:pPr>
      <w:r>
        <w:rPr>
          <w:rFonts w:ascii="Times New Roman"/>
          <w:b w:val="false"/>
          <w:i w:val="false"/>
          <w:color w:val="000000"/>
          <w:sz w:val="28"/>
        </w:rPr>
        <w:t>
      1. Иә→Г29</w:t>
      </w:r>
    </w:p>
    <w:p>
      <w:pPr>
        <w:spacing w:after="0"/>
        <w:ind w:left="0"/>
        <w:jc w:val="both"/>
      </w:pPr>
      <w:r>
        <w:rPr>
          <w:rFonts w:ascii="Times New Roman"/>
          <w:b w:val="false"/>
          <w:i w:val="false"/>
          <w:color w:val="000000"/>
          <w:sz w:val="28"/>
        </w:rPr>
        <w:t>
      2. Ішінара→Г28</w:t>
      </w:r>
    </w:p>
    <w:p>
      <w:pPr>
        <w:spacing w:after="0"/>
        <w:ind w:left="0"/>
        <w:jc w:val="both"/>
      </w:pPr>
      <w:r>
        <w:rPr>
          <w:rFonts w:ascii="Times New Roman"/>
          <w:b w:val="false"/>
          <w:i w:val="false"/>
          <w:color w:val="000000"/>
          <w:sz w:val="28"/>
        </w:rPr>
        <w:t>
      3. Жоқ→Г28</w:t>
      </w:r>
    </w:p>
    <w:p>
      <w:pPr>
        <w:spacing w:after="0"/>
        <w:ind w:left="0"/>
        <w:jc w:val="both"/>
      </w:pPr>
      <w:r>
        <w:rPr>
          <w:rFonts w:ascii="Times New Roman"/>
          <w:b w:val="false"/>
          <w:i w:val="false"/>
          <w:color w:val="000000"/>
          <w:sz w:val="28"/>
        </w:rPr>
        <w:t>
      98. Жауап бергім келмейді (Оқымаңыз)→Г29</w:t>
      </w:r>
    </w:p>
    <w:p>
      <w:pPr>
        <w:spacing w:after="0"/>
        <w:ind w:left="0"/>
        <w:jc w:val="both"/>
      </w:pPr>
      <w:r>
        <w:rPr>
          <w:rFonts w:ascii="Times New Roman"/>
          <w:b w:val="false"/>
          <w:i w:val="false"/>
          <w:color w:val="000000"/>
          <w:sz w:val="28"/>
        </w:rPr>
        <w:t>
      99. Білмеймін/Жауап беруге қиналамын (Оқымаңыз)→Г29</w:t>
      </w:r>
    </w:p>
    <w:p>
      <w:pPr>
        <w:spacing w:after="0"/>
        <w:ind w:left="0"/>
        <w:jc w:val="both"/>
      </w:pPr>
      <w:r>
        <w:rPr>
          <w:rFonts w:ascii="Times New Roman"/>
          <w:b w:val="false"/>
          <w:i w:val="false"/>
          <w:color w:val="000000"/>
          <w:sz w:val="28"/>
        </w:rPr>
        <w:t>
      Егер "Жоқ" немесе "ішінара" болса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Г27. Қандай себептермен Сіз полицияның әрекетіне қанағаттанбадыңыз?</w:t>
      </w:r>
      <w:r>
        <w:rPr>
          <w:rFonts w:ascii="Times New Roman"/>
          <w:b w:val="false"/>
          <w:i w:val="false"/>
          <w:color w:val="000000"/>
          <w:sz w:val="28"/>
        </w:rPr>
        <w:t xml:space="preserve"> Сіз бірнеше себептерді атай аласыз. (Барлық сәйкес келетін нұсқаларды белгілеңіз)</w:t>
      </w:r>
    </w:p>
    <w:p>
      <w:pPr>
        <w:spacing w:after="0"/>
        <w:ind w:left="0"/>
        <w:jc w:val="both"/>
      </w:pPr>
      <w:r>
        <w:rPr>
          <w:rFonts w:ascii="Times New Roman"/>
          <w:b w:val="false"/>
          <w:i w:val="false"/>
          <w:color w:val="000000"/>
          <w:sz w:val="28"/>
        </w:rPr>
        <w:t>
      1. Полиция істі шешу/қылмыскерді ұстау үшін жеткіліксіз жұмыс жасады</w:t>
      </w:r>
    </w:p>
    <w:p>
      <w:pPr>
        <w:spacing w:after="0"/>
        <w:ind w:left="0"/>
        <w:jc w:val="both"/>
      </w:pPr>
      <w:r>
        <w:rPr>
          <w:rFonts w:ascii="Times New Roman"/>
          <w:b w:val="false"/>
          <w:i w:val="false"/>
          <w:color w:val="000000"/>
          <w:sz w:val="28"/>
        </w:rPr>
        <w:t>
      2. Полиция мені қорғау/кеңес беру үшін жеткіліксіз жұмыс жасады</w:t>
      </w:r>
    </w:p>
    <w:p>
      <w:pPr>
        <w:spacing w:after="0"/>
        <w:ind w:left="0"/>
        <w:jc w:val="both"/>
      </w:pPr>
      <w:r>
        <w:rPr>
          <w:rFonts w:ascii="Times New Roman"/>
          <w:b w:val="false"/>
          <w:i w:val="false"/>
          <w:color w:val="000000"/>
          <w:sz w:val="28"/>
        </w:rPr>
        <w:t>
      3. Полиция мені хабардар етпеді</w:t>
      </w:r>
    </w:p>
    <w:p>
      <w:pPr>
        <w:spacing w:after="0"/>
        <w:ind w:left="0"/>
        <w:jc w:val="both"/>
      </w:pPr>
      <w:r>
        <w:rPr>
          <w:rFonts w:ascii="Times New Roman"/>
          <w:b w:val="false"/>
          <w:i w:val="false"/>
          <w:color w:val="000000"/>
          <w:sz w:val="28"/>
        </w:rPr>
        <w:t>
      4. Полиция мүдделі болған жоқ/мені тыңдағысы келмеді</w:t>
      </w:r>
    </w:p>
    <w:p>
      <w:pPr>
        <w:spacing w:after="0"/>
        <w:ind w:left="0"/>
        <w:jc w:val="both"/>
      </w:pPr>
      <w:r>
        <w:rPr>
          <w:rFonts w:ascii="Times New Roman"/>
          <w:b w:val="false"/>
          <w:i w:val="false"/>
          <w:color w:val="000000"/>
          <w:sz w:val="28"/>
        </w:rPr>
        <w:t>
      5. Полиция тым баяу келді</w:t>
      </w:r>
    </w:p>
    <w:p>
      <w:pPr>
        <w:spacing w:after="0"/>
        <w:ind w:left="0"/>
        <w:jc w:val="both"/>
      </w:pPr>
      <w:r>
        <w:rPr>
          <w:rFonts w:ascii="Times New Roman"/>
          <w:b w:val="false"/>
          <w:i w:val="false"/>
          <w:color w:val="000000"/>
          <w:sz w:val="28"/>
        </w:rPr>
        <w:t>
      6. Полицейлер әдепсіз, дөрекі болды</w:t>
      </w:r>
    </w:p>
    <w:p>
      <w:pPr>
        <w:spacing w:after="0"/>
        <w:ind w:left="0"/>
        <w:jc w:val="both"/>
      </w:pPr>
      <w:r>
        <w:rPr>
          <w:rFonts w:ascii="Times New Roman"/>
          <w:b w:val="false"/>
          <w:i w:val="false"/>
          <w:color w:val="000000"/>
          <w:sz w:val="28"/>
        </w:rPr>
        <w:t>
      7. Басқа себептер, нақтылау_____________</w:t>
      </w:r>
    </w:p>
    <w:p>
      <w:pPr>
        <w:spacing w:after="0"/>
        <w:ind w:left="0"/>
        <w:jc w:val="both"/>
      </w:pPr>
      <w:r>
        <w:rPr>
          <w:rFonts w:ascii="Times New Roman"/>
          <w:b w:val="false"/>
          <w:i w:val="false"/>
          <w:color w:val="000000"/>
          <w:sz w:val="28"/>
        </w:rPr>
        <w:t>
      98. Жауап бергім келмейді (Оқымаңыз)</w:t>
      </w:r>
    </w:p>
    <w:p>
      <w:pPr>
        <w:spacing w:after="0"/>
        <w:ind w:left="0"/>
        <w:jc w:val="both"/>
      </w:pPr>
      <w:r>
        <w:rPr>
          <w:rFonts w:ascii="Times New Roman"/>
          <w:b w:val="false"/>
          <w:i w:val="false"/>
          <w:color w:val="000000"/>
          <w:sz w:val="28"/>
        </w:rPr>
        <w:t>
      99. Білмеймін/Жауап беруге қиналамын (Оқымаңыз)</w:t>
      </w:r>
    </w:p>
    <w:p>
      <w:pPr>
        <w:spacing w:after="0"/>
        <w:ind w:left="0"/>
        <w:jc w:val="both"/>
      </w:pPr>
      <w:r>
        <w:rPr>
          <w:rFonts w:ascii="Times New Roman"/>
          <w:b w:val="false"/>
          <w:i w:val="false"/>
          <w:color w:val="000000"/>
          <w:sz w:val="28"/>
        </w:rPr>
        <w:t>
      Егер "Иә", Хабарладым.</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Г28. Хабарлаудан немесе шағымданудан кейін бұл әрекеттер </w:t>
      </w:r>
      <w:r>
        <w:rPr>
          <w:rFonts w:ascii="Times New Roman"/>
          <w:b/>
          <w:i w:val="false"/>
          <w:color w:val="000000"/>
          <w:sz w:val="28"/>
        </w:rPr>
        <w:t>...</w:t>
      </w:r>
      <w:r>
        <w:rPr>
          <w:rFonts w:ascii="Times New Roman"/>
          <w:b w:val="false"/>
          <w:i w:val="false"/>
          <w:color w:val="000000"/>
          <w:sz w:val="28"/>
        </w:rPr>
        <w:t xml:space="preserve"> (Оқыңыз)</w:t>
      </w:r>
    </w:p>
    <w:p>
      <w:pPr>
        <w:spacing w:after="0"/>
        <w:ind w:left="0"/>
        <w:jc w:val="both"/>
      </w:pPr>
      <w:r>
        <w:rPr>
          <w:rFonts w:ascii="Times New Roman"/>
          <w:b w:val="false"/>
          <w:i w:val="false"/>
          <w:color w:val="000000"/>
          <w:sz w:val="28"/>
        </w:rPr>
        <w:t>
      1. Тоқтады</w:t>
      </w:r>
    </w:p>
    <w:p>
      <w:pPr>
        <w:spacing w:after="0"/>
        <w:ind w:left="0"/>
        <w:jc w:val="both"/>
      </w:pPr>
      <w:r>
        <w:rPr>
          <w:rFonts w:ascii="Times New Roman"/>
          <w:b w:val="false"/>
          <w:i w:val="false"/>
          <w:color w:val="000000"/>
          <w:sz w:val="28"/>
        </w:rPr>
        <w:t>
      2. Сирек бола түсті</w:t>
      </w:r>
    </w:p>
    <w:p>
      <w:pPr>
        <w:spacing w:after="0"/>
        <w:ind w:left="0"/>
        <w:jc w:val="both"/>
      </w:pPr>
      <w:r>
        <w:rPr>
          <w:rFonts w:ascii="Times New Roman"/>
          <w:b w:val="false"/>
          <w:i w:val="false"/>
          <w:color w:val="000000"/>
          <w:sz w:val="28"/>
        </w:rPr>
        <w:t>
      3. Өзгеріссіз қалды</w:t>
      </w:r>
    </w:p>
    <w:p>
      <w:pPr>
        <w:spacing w:after="0"/>
        <w:ind w:left="0"/>
        <w:jc w:val="both"/>
      </w:pPr>
      <w:r>
        <w:rPr>
          <w:rFonts w:ascii="Times New Roman"/>
          <w:b w:val="false"/>
          <w:i w:val="false"/>
          <w:color w:val="000000"/>
          <w:sz w:val="28"/>
        </w:rPr>
        <w:t>
      4. Жиі бола түсті</w:t>
      </w:r>
    </w:p>
    <w:p>
      <w:pPr>
        <w:spacing w:after="0"/>
        <w:ind w:left="0"/>
        <w:jc w:val="both"/>
      </w:pPr>
      <w:r>
        <w:rPr>
          <w:rFonts w:ascii="Times New Roman"/>
          <w:b w:val="false"/>
          <w:i w:val="false"/>
          <w:color w:val="000000"/>
          <w:sz w:val="28"/>
        </w:rPr>
        <w:t>
      98. Жауап бергім келмейді (Оқымаңыз)</w:t>
      </w:r>
    </w:p>
    <w:p>
      <w:pPr>
        <w:spacing w:after="0"/>
        <w:ind w:left="0"/>
        <w:jc w:val="both"/>
      </w:pPr>
      <w:r>
        <w:rPr>
          <w:rFonts w:ascii="Times New Roman"/>
          <w:b w:val="false"/>
          <w:i w:val="false"/>
          <w:color w:val="000000"/>
          <w:sz w:val="28"/>
        </w:rPr>
        <w:t>
      99. Білмеймін/Жауап беруге қиналамын (Оқымаңыз)</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Г29. Сізбен болған оқиғаны қалай атар едіңіз? </w:t>
      </w:r>
      <w:r>
        <w:rPr>
          <w:rFonts w:ascii="Times New Roman"/>
          <w:b w:val="false"/>
          <w:i w:val="false"/>
          <w:color w:val="000000"/>
          <w:sz w:val="28"/>
        </w:rPr>
        <w:t>(Оқыңыз)</w:t>
      </w:r>
    </w:p>
    <w:p>
      <w:pPr>
        <w:spacing w:after="0"/>
        <w:ind w:left="0"/>
        <w:jc w:val="both"/>
      </w:pPr>
      <w:r>
        <w:rPr>
          <w:rFonts w:ascii="Times New Roman"/>
          <w:b w:val="false"/>
          <w:i w:val="false"/>
          <w:color w:val="000000"/>
          <w:sz w:val="28"/>
        </w:rPr>
        <w:t>
      1. Қылмыс</w:t>
      </w:r>
    </w:p>
    <w:p>
      <w:pPr>
        <w:spacing w:after="0"/>
        <w:ind w:left="0"/>
        <w:jc w:val="both"/>
      </w:pPr>
      <w:r>
        <w:rPr>
          <w:rFonts w:ascii="Times New Roman"/>
          <w:b w:val="false"/>
          <w:i w:val="false"/>
          <w:color w:val="000000"/>
          <w:sz w:val="28"/>
        </w:rPr>
        <w:t>
      2. Қате әрекет, бірақ қылмыс емес</w:t>
      </w:r>
    </w:p>
    <w:p>
      <w:pPr>
        <w:spacing w:after="0"/>
        <w:ind w:left="0"/>
        <w:jc w:val="both"/>
      </w:pPr>
      <w:r>
        <w:rPr>
          <w:rFonts w:ascii="Times New Roman"/>
          <w:b w:val="false"/>
          <w:i w:val="false"/>
          <w:color w:val="000000"/>
          <w:sz w:val="28"/>
        </w:rPr>
        <w:t>
      3. Жай болған нәрсе</w:t>
      </w:r>
    </w:p>
    <w:p>
      <w:pPr>
        <w:spacing w:after="0"/>
        <w:ind w:left="0"/>
        <w:jc w:val="both"/>
      </w:pPr>
      <w:r>
        <w:rPr>
          <w:rFonts w:ascii="Times New Roman"/>
          <w:b w:val="false"/>
          <w:i w:val="false"/>
          <w:color w:val="000000"/>
          <w:sz w:val="28"/>
        </w:rPr>
        <w:t>
      98. Жауап бергім келмейді (Оқымаңыз)</w:t>
      </w:r>
    </w:p>
    <w:p>
      <w:pPr>
        <w:spacing w:after="0"/>
        <w:ind w:left="0"/>
        <w:jc w:val="both"/>
      </w:pPr>
      <w:r>
        <w:rPr>
          <w:rFonts w:ascii="Times New Roman"/>
          <w:b w:val="false"/>
          <w:i w:val="false"/>
          <w:color w:val="000000"/>
          <w:sz w:val="28"/>
        </w:rPr>
        <w:t>
      99. Білмеймін/Жауап беруге қиналамын (Оқымаңыз)</w:t>
      </w:r>
    </w:p>
    <w:p>
      <w:pPr>
        <w:spacing w:after="0"/>
        <w:ind w:left="0"/>
        <w:jc w:val="left"/>
      </w:pPr>
      <w:r>
        <w:rPr>
          <w:rFonts w:ascii="Times New Roman"/>
          <w:b/>
          <w:i w:val="false"/>
          <w:color w:val="000000"/>
        </w:rPr>
        <w:t xml:space="preserve"> Д. Балалық шақтағы зорлық-зомбылық (скрининг) (барлық әйелдер үшін)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Егер респондент 18 жастан үлкен болса:</w:t>
      </w:r>
    </w:p>
    <w:p>
      <w:pPr>
        <w:spacing w:after="0"/>
        <w:ind w:left="0"/>
        <w:jc w:val="both"/>
      </w:pPr>
      <w:r>
        <w:rPr>
          <w:rFonts w:ascii="Times New Roman"/>
          <w:b w:val="false"/>
          <w:i w:val="false"/>
          <w:color w:val="000000"/>
          <w:sz w:val="28"/>
        </w:rPr>
        <w:t>
      Енді мен Сізге балалық және жасөспірім шағыңыз туралы бірнеше сұрақ қоямын, атап айтқанда, Сіз туылғаннан бастап 18 жасқа дейін. Сіз айтқанның бәрі қатаң құпия ақпарат болып табылатынын есіңізде сақтаңыз және Бізге өзіңіз сияқты әйелдердің өмірін түсінуге көмектеседі.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Егер респондент 15-18 жаста болса:</w:t>
      </w:r>
    </w:p>
    <w:p>
      <w:pPr>
        <w:spacing w:after="0"/>
        <w:ind w:left="0"/>
        <w:jc w:val="both"/>
      </w:pPr>
      <w:r>
        <w:rPr>
          <w:rFonts w:ascii="Times New Roman"/>
          <w:b w:val="false"/>
          <w:i w:val="false"/>
          <w:color w:val="000000"/>
          <w:sz w:val="28"/>
        </w:rPr>
        <w:t>
      Енді мен Сізге балалық және жасөспірім шағыңыз туралы бірнеше сұрақ қоямын, атап айтқанда, Сіз туылғаннан бастап бүгінгі күнге дейін. Сіз айтқанның бәрі қатаң құпия ақпарат болып табылатынын есіңізде сақтаңыз және Бізге өзіңіз сияқты әйелдердің өмірін түсінуге көмектеседі.</w:t>
      </w:r>
    </w:p>
    <w:p>
      <w:pPr>
        <w:spacing w:after="0"/>
        <w:ind w:left="0"/>
        <w:jc w:val="both"/>
      </w:pPr>
      <w:r>
        <w:rPr>
          <w:rFonts w:ascii="Times New Roman"/>
          <w:b w:val="false"/>
          <w:i w:val="false"/>
          <w:color w:val="000000"/>
          <w:sz w:val="28"/>
        </w:rPr>
        <w:t>
      Барлық респонденттер үшін жалғастыру: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Д1. Мен Сізге бірнеше пікірді оқимын және осы пікірлерде сипатталған құбылыстардың әрқайсысы Сізбен қаншалықты жиі болғандын білгім келеді - Сіз ешқашан, кейде, жиі немесе өте жиі деп айтар ма едіңіз?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Балалық жарақат шәкілі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жиі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Білмеймін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18 жасқа дейін менде тамақ жеткілікті болған жоқ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18 жасқа дейін мен әр түрлі уақытта әр түрлі отбасыда тұрдым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18 жасқа дейін мен анамды күйеуі немесе серіктесі ұрғанын көрдім немесе естідім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18 жасқа дейін медициналық көмек сияқты ерекше қажеттіліксіз, біреу менің бөксеме немесе жыныс мүшеме қол тигізді немесе мен қаламаған кезде оларға қол тигізуге мәжбүрледі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18 жасқа дейін менің отбасымда әлдекім мені басқа адамдардың алдында балағаттады немесе қорлады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18 жасқа дейін мені үйде белдікпен, таяқпен, қамшымен немесе басқа ауыр затпен ұрды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18 жасқа дейін мен өзімнен 3 жастан астам үлкен ер адаммен жыныстық қатынасқа түстім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18 жасқа дейін маған қамқорлық жасау үшін ата-анамның біреуі немесе екеуі де қатты мас болды немесе есірткінің әсерінде болды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18 жасқа дейін із немесе көгеру ізі қалатындай мені үйде қатты ұрып-соқты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18 жасқа дейін уақытты жиі үйден тыс өткіздім, ал үйдегі ересектердің ешқайсысы менің қайда екенімді білген жоқ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18 жасқа дейін маған сес көрсетіп, қорқытып немесе мәжбүрлегендіктен, әлдекіммен жыныстық қатынасқа түстім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18 жасқа дейін мені мектепте мұғалім немесе басқа мектеп қызметкерлері ұрып-соғып немесе жазалады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bl>
    <w:p>
      <w:pPr>
        <w:spacing w:after="0"/>
        <w:ind w:left="0"/>
        <w:jc w:val="both"/>
      </w:pPr>
      <w:r>
        <w:rPr>
          <w:rFonts w:ascii="Times New Roman"/>
          <w:b w:val="false"/>
          <w:i w:val="false"/>
          <w:color w:val="000000"/>
          <w:sz w:val="28"/>
        </w:rPr>
        <w:t>
      Бас тарту: "Жауап бергім келмейді" (Оқымаңыз) Білмеймін: "Білмеймін/Жауап беруге қиналамын" (Оқымаңыз)</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Д2. Алғашқы сексуалдық қатынас (жыныстық қатынас) болған кезде Сіз неше жаста болдыңыз?</w:t>
      </w:r>
    </w:p>
    <w:p>
      <w:pPr>
        <w:spacing w:after="0"/>
        <w:ind w:left="0"/>
        <w:jc w:val="both"/>
      </w:pPr>
      <w:r>
        <w:rPr>
          <w:rFonts w:ascii="Times New Roman"/>
          <w:b w:val="false"/>
          <w:i w:val="false"/>
          <w:color w:val="000000"/>
          <w:sz w:val="28"/>
        </w:rPr>
        <w:t>
      Түсіндірме: жыныстық қатынас – қынапқа, ауызға немесе анусқа ену (ер адам жыныс мүшесін, дененің басқа бөлігін немесе затты кіргізуі).</w:t>
      </w:r>
    </w:p>
    <w:p>
      <w:pPr>
        <w:spacing w:after="0"/>
        <w:ind w:left="0"/>
        <w:jc w:val="both"/>
      </w:pPr>
      <w:r>
        <w:rPr>
          <w:rFonts w:ascii="Times New Roman"/>
          <w:b w:val="false"/>
          <w:i w:val="false"/>
          <w:color w:val="000000"/>
          <w:sz w:val="28"/>
        </w:rPr>
        <w:t xml:space="preserve">
      1. |__|__| жас (көп немесе аз) </w:t>
      </w:r>
    </w:p>
    <w:p>
      <w:pPr>
        <w:spacing w:after="0"/>
        <w:ind w:left="0"/>
        <w:jc w:val="both"/>
      </w:pPr>
      <w:r>
        <w:rPr>
          <w:rFonts w:ascii="Times New Roman"/>
          <w:b w:val="false"/>
          <w:i w:val="false"/>
          <w:color w:val="000000"/>
          <w:sz w:val="28"/>
        </w:rPr>
        <w:t>
      2. Менде секс болған жоқ</w:t>
      </w:r>
    </w:p>
    <w:p>
      <w:pPr>
        <w:spacing w:after="0"/>
        <w:ind w:left="0"/>
        <w:jc w:val="both"/>
      </w:pPr>
      <w:r>
        <w:rPr>
          <w:rFonts w:ascii="Times New Roman"/>
          <w:b w:val="false"/>
          <w:i w:val="false"/>
          <w:color w:val="000000"/>
          <w:sz w:val="28"/>
        </w:rPr>
        <w:t>
      98. Жауап бергім келмейді (Оқымаңыз)</w:t>
      </w:r>
    </w:p>
    <w:p>
      <w:pPr>
        <w:spacing w:after="0"/>
        <w:ind w:left="0"/>
        <w:jc w:val="both"/>
      </w:pPr>
      <w:r>
        <w:rPr>
          <w:rFonts w:ascii="Times New Roman"/>
          <w:b w:val="false"/>
          <w:i w:val="false"/>
          <w:color w:val="000000"/>
          <w:sz w:val="28"/>
        </w:rPr>
        <w:t>
      99. Білмеймін/Жауап беруге қиналамын (Оқымаңыз)</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Д3. Сізде алғашқы сексуалдық қатынас болған алғашқы сәтті Сіз қалай сипаттар едіңіз? Сіз сексуалдық қатынасқа өз еркіңізбен түскіңіз келді ме, жыныстық қатынасқа түскіңіз келмеді, бірақ ол болды немесе Сізді жыныстық қатынасқа мәжбүрледі ме?</w:t>
      </w:r>
    </w:p>
    <w:p>
      <w:pPr>
        <w:spacing w:after="0"/>
        <w:ind w:left="0"/>
        <w:jc w:val="both"/>
      </w:pPr>
      <w:r>
        <w:rPr>
          <w:rFonts w:ascii="Times New Roman"/>
          <w:b w:val="false"/>
          <w:i w:val="false"/>
          <w:color w:val="000000"/>
          <w:sz w:val="28"/>
        </w:rPr>
        <w:t>
      1. Ол жыныстық қатынасқа түскісі келді</w:t>
      </w:r>
    </w:p>
    <w:p>
      <w:pPr>
        <w:spacing w:after="0"/>
        <w:ind w:left="0"/>
        <w:jc w:val="both"/>
      </w:pPr>
      <w:r>
        <w:rPr>
          <w:rFonts w:ascii="Times New Roman"/>
          <w:b w:val="false"/>
          <w:i w:val="false"/>
          <w:color w:val="000000"/>
          <w:sz w:val="28"/>
        </w:rPr>
        <w:t>
      2. Ол қаламады, бірақ жыныстық қатынасқа түсті</w:t>
      </w:r>
    </w:p>
    <w:p>
      <w:pPr>
        <w:spacing w:after="0"/>
        <w:ind w:left="0"/>
        <w:jc w:val="both"/>
      </w:pPr>
      <w:r>
        <w:rPr>
          <w:rFonts w:ascii="Times New Roman"/>
          <w:b w:val="false"/>
          <w:i w:val="false"/>
          <w:color w:val="000000"/>
          <w:sz w:val="28"/>
        </w:rPr>
        <w:t>
      3. Жыныстық қатынасқа түсуге мәжбүрледі</w:t>
      </w:r>
    </w:p>
    <w:p>
      <w:pPr>
        <w:spacing w:after="0"/>
        <w:ind w:left="0"/>
        <w:jc w:val="both"/>
      </w:pPr>
      <w:r>
        <w:rPr>
          <w:rFonts w:ascii="Times New Roman"/>
          <w:b w:val="false"/>
          <w:i w:val="false"/>
          <w:color w:val="000000"/>
          <w:sz w:val="28"/>
        </w:rPr>
        <w:t>
      98. Жауап бергім келмейді (Оқымаңыз)</w:t>
      </w:r>
    </w:p>
    <w:p>
      <w:pPr>
        <w:spacing w:after="0"/>
        <w:ind w:left="0"/>
        <w:jc w:val="both"/>
      </w:pPr>
      <w:r>
        <w:rPr>
          <w:rFonts w:ascii="Times New Roman"/>
          <w:b w:val="false"/>
          <w:i w:val="false"/>
          <w:color w:val="000000"/>
          <w:sz w:val="28"/>
        </w:rPr>
        <w:t>
      99. Білмеймін/Жауап беруге қиналамын (Оқымаңыз)</w:t>
      </w:r>
    </w:p>
    <w:p>
      <w:pPr>
        <w:spacing w:after="0"/>
        <w:ind w:left="0"/>
        <w:jc w:val="both"/>
      </w:pPr>
      <w:r>
        <w:rPr>
          <w:rFonts w:ascii="Times New Roman"/>
          <w:b w:val="false"/>
          <w:i w:val="false"/>
          <w:color w:val="000000"/>
          <w:sz w:val="28"/>
        </w:rPr>
        <w:t>
      Егер Д1_ Д немесе Д1_М=2, 3, 4→Д4, басқа жағдайларда→Е1</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Д4. Сіз 18 жасқа толғанға дейін Сіздің келісіміңізсіз сексуалдық қатынас болды деп айттыңыз. Мұны кім жасады?</w:t>
      </w:r>
      <w:r>
        <w:rPr>
          <w:rFonts w:ascii="Times New Roman"/>
          <w:b w:val="false"/>
          <w:i w:val="false"/>
          <w:color w:val="000000"/>
          <w:sz w:val="28"/>
        </w:rPr>
        <w:t xml:space="preserve"> (Барлық сәйкес келетін нұсқаларды белгілеңіз)</w:t>
      </w:r>
    </w:p>
    <w:p>
      <w:pPr>
        <w:spacing w:after="0"/>
        <w:ind w:left="0"/>
        <w:jc w:val="both"/>
      </w:pPr>
      <w:r>
        <w:rPr>
          <w:rFonts w:ascii="Times New Roman"/>
          <w:b w:val="false"/>
          <w:i w:val="false"/>
          <w:color w:val="000000"/>
          <w:sz w:val="28"/>
        </w:rPr>
        <w:t>
      1. Әкем/өгей әкем/асырап алушы әкем</w:t>
      </w:r>
    </w:p>
    <w:p>
      <w:pPr>
        <w:spacing w:after="0"/>
        <w:ind w:left="0"/>
        <w:jc w:val="both"/>
      </w:pPr>
      <w:r>
        <w:rPr>
          <w:rFonts w:ascii="Times New Roman"/>
          <w:b w:val="false"/>
          <w:i w:val="false"/>
          <w:color w:val="000000"/>
          <w:sz w:val="28"/>
        </w:rPr>
        <w:t>
      2. Ағам/өгей ағам</w:t>
      </w:r>
    </w:p>
    <w:p>
      <w:pPr>
        <w:spacing w:after="0"/>
        <w:ind w:left="0"/>
        <w:jc w:val="both"/>
      </w:pPr>
      <w:r>
        <w:rPr>
          <w:rFonts w:ascii="Times New Roman"/>
          <w:b w:val="false"/>
          <w:i w:val="false"/>
          <w:color w:val="000000"/>
          <w:sz w:val="28"/>
        </w:rPr>
        <w:t>
      3. Басқа туыс</w:t>
      </w:r>
    </w:p>
    <w:p>
      <w:pPr>
        <w:spacing w:after="0"/>
        <w:ind w:left="0"/>
        <w:jc w:val="both"/>
      </w:pPr>
      <w:r>
        <w:rPr>
          <w:rFonts w:ascii="Times New Roman"/>
          <w:b w:val="false"/>
          <w:i w:val="false"/>
          <w:color w:val="000000"/>
          <w:sz w:val="28"/>
        </w:rPr>
        <w:t>
      4. Дос бала/отбасылық дос/сыныптас</w:t>
      </w:r>
    </w:p>
    <w:p>
      <w:pPr>
        <w:spacing w:after="0"/>
        <w:ind w:left="0"/>
        <w:jc w:val="both"/>
      </w:pPr>
      <w:r>
        <w:rPr>
          <w:rFonts w:ascii="Times New Roman"/>
          <w:b w:val="false"/>
          <w:i w:val="false"/>
          <w:color w:val="000000"/>
          <w:sz w:val="28"/>
        </w:rPr>
        <w:t>
      5. Мұғалім/медицина қызметкері (дәрігер/мейіргер)/діни жетекші</w:t>
      </w:r>
    </w:p>
    <w:p>
      <w:pPr>
        <w:spacing w:after="0"/>
        <w:ind w:left="0"/>
        <w:jc w:val="both"/>
      </w:pPr>
      <w:r>
        <w:rPr>
          <w:rFonts w:ascii="Times New Roman"/>
          <w:b w:val="false"/>
          <w:i w:val="false"/>
          <w:color w:val="000000"/>
          <w:sz w:val="28"/>
        </w:rPr>
        <w:t>
      6. Таныс/сіз жүзін танитын адам</w:t>
      </w:r>
    </w:p>
    <w:p>
      <w:pPr>
        <w:spacing w:after="0"/>
        <w:ind w:left="0"/>
        <w:jc w:val="both"/>
      </w:pPr>
      <w:r>
        <w:rPr>
          <w:rFonts w:ascii="Times New Roman"/>
          <w:b w:val="false"/>
          <w:i w:val="false"/>
          <w:color w:val="000000"/>
          <w:sz w:val="28"/>
        </w:rPr>
        <w:t>
      7. Мүлдем бейтаныс ер адам</w:t>
      </w:r>
    </w:p>
    <w:p>
      <w:pPr>
        <w:spacing w:after="0"/>
        <w:ind w:left="0"/>
        <w:jc w:val="both"/>
      </w:pPr>
      <w:r>
        <w:rPr>
          <w:rFonts w:ascii="Times New Roman"/>
          <w:b w:val="false"/>
          <w:i w:val="false"/>
          <w:color w:val="000000"/>
          <w:sz w:val="28"/>
        </w:rPr>
        <w:t>
      8. Басқа, нақтылау_____________</w:t>
      </w:r>
    </w:p>
    <w:p>
      <w:pPr>
        <w:spacing w:after="0"/>
        <w:ind w:left="0"/>
        <w:jc w:val="both"/>
      </w:pPr>
      <w:r>
        <w:rPr>
          <w:rFonts w:ascii="Times New Roman"/>
          <w:b w:val="false"/>
          <w:i w:val="false"/>
          <w:color w:val="000000"/>
          <w:sz w:val="28"/>
        </w:rPr>
        <w:t>
      98. Жауап бергім келмейді (Оқымаңыз)</w:t>
      </w:r>
    </w:p>
    <w:p>
      <w:pPr>
        <w:spacing w:after="0"/>
        <w:ind w:left="0"/>
        <w:jc w:val="both"/>
      </w:pPr>
      <w:r>
        <w:rPr>
          <w:rFonts w:ascii="Times New Roman"/>
          <w:b w:val="false"/>
          <w:i w:val="false"/>
          <w:color w:val="000000"/>
          <w:sz w:val="28"/>
        </w:rPr>
        <w:t>
      99. Білмеймін/Жауап беруге қиналамын (Оқымаңыз)</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Д5. Сіз сол кезде не болғаны туралы біреумен сөйлестіңіз бе? Егер "Иә" болса, кіммен?</w:t>
      </w:r>
      <w:r>
        <w:rPr>
          <w:rFonts w:ascii="Times New Roman"/>
          <w:b w:val="false"/>
          <w:i w:val="false"/>
          <w:color w:val="000000"/>
          <w:sz w:val="28"/>
        </w:rPr>
        <w:t xml:space="preserve"> (Барлық сәйкес келетін нұсқаларды белгілеңіз)</w:t>
      </w:r>
    </w:p>
    <w:p>
      <w:pPr>
        <w:spacing w:after="0"/>
        <w:ind w:left="0"/>
        <w:jc w:val="both"/>
      </w:pPr>
      <w:r>
        <w:rPr>
          <w:rFonts w:ascii="Times New Roman"/>
          <w:b w:val="false"/>
          <w:i w:val="false"/>
          <w:color w:val="000000"/>
          <w:sz w:val="28"/>
        </w:rPr>
        <w:t>
      1. Отбасы мүшесі немесе туысы</w:t>
      </w:r>
    </w:p>
    <w:p>
      <w:pPr>
        <w:spacing w:after="0"/>
        <w:ind w:left="0"/>
        <w:jc w:val="both"/>
      </w:pPr>
      <w:r>
        <w:rPr>
          <w:rFonts w:ascii="Times New Roman"/>
          <w:b w:val="false"/>
          <w:i w:val="false"/>
          <w:color w:val="000000"/>
          <w:sz w:val="28"/>
        </w:rPr>
        <w:t>
      2. Дос, сыныптас немесе көрші</w:t>
      </w:r>
    </w:p>
    <w:p>
      <w:pPr>
        <w:spacing w:after="0"/>
        <w:ind w:left="0"/>
        <w:jc w:val="both"/>
      </w:pPr>
      <w:r>
        <w:rPr>
          <w:rFonts w:ascii="Times New Roman"/>
          <w:b w:val="false"/>
          <w:i w:val="false"/>
          <w:color w:val="000000"/>
          <w:sz w:val="28"/>
        </w:rPr>
        <w:t>
      3. Мектепте әлдекім (мұғалім, психолог, әлеуметтік қызметкерлер, педагог)</w:t>
      </w:r>
    </w:p>
    <w:p>
      <w:pPr>
        <w:spacing w:after="0"/>
        <w:ind w:left="0"/>
        <w:jc w:val="both"/>
      </w:pPr>
      <w:r>
        <w:rPr>
          <w:rFonts w:ascii="Times New Roman"/>
          <w:b w:val="false"/>
          <w:i w:val="false"/>
          <w:color w:val="000000"/>
          <w:sz w:val="28"/>
        </w:rPr>
        <w:t>
      4. Медицина қызметкерлері (дәрігер, медбике) немесе әлеуметтік қызметкерлер</w:t>
      </w:r>
    </w:p>
    <w:p>
      <w:pPr>
        <w:spacing w:after="0"/>
        <w:ind w:left="0"/>
        <w:jc w:val="both"/>
      </w:pPr>
      <w:r>
        <w:rPr>
          <w:rFonts w:ascii="Times New Roman"/>
          <w:b w:val="false"/>
          <w:i w:val="false"/>
          <w:color w:val="000000"/>
          <w:sz w:val="28"/>
        </w:rPr>
        <w:t>
      5. "Шұғыл желіге" қоңырау шалдым немесе құрбандарды қолдау жөніндегі ұйыммен хабарластым</w:t>
      </w:r>
    </w:p>
    <w:p>
      <w:pPr>
        <w:spacing w:after="0"/>
        <w:ind w:left="0"/>
        <w:jc w:val="both"/>
      </w:pPr>
      <w:r>
        <w:rPr>
          <w:rFonts w:ascii="Times New Roman"/>
          <w:b w:val="false"/>
          <w:i w:val="false"/>
          <w:color w:val="000000"/>
          <w:sz w:val="28"/>
        </w:rPr>
        <w:t>
      6. Полициямен байланыстым</w:t>
      </w:r>
    </w:p>
    <w:p>
      <w:pPr>
        <w:spacing w:after="0"/>
        <w:ind w:left="0"/>
        <w:jc w:val="both"/>
      </w:pPr>
      <w:r>
        <w:rPr>
          <w:rFonts w:ascii="Times New Roman"/>
          <w:b w:val="false"/>
          <w:i w:val="false"/>
          <w:color w:val="000000"/>
          <w:sz w:val="28"/>
        </w:rPr>
        <w:t>
      7. Басқа біреумен, нақтылау_____________</w:t>
      </w:r>
    </w:p>
    <w:p>
      <w:pPr>
        <w:spacing w:after="0"/>
        <w:ind w:left="0"/>
        <w:jc w:val="both"/>
      </w:pPr>
      <w:r>
        <w:rPr>
          <w:rFonts w:ascii="Times New Roman"/>
          <w:b w:val="false"/>
          <w:i w:val="false"/>
          <w:color w:val="000000"/>
          <w:sz w:val="28"/>
        </w:rPr>
        <w:t>
      8. Жоқ, мен ешкімге айтпадым</w:t>
      </w:r>
    </w:p>
    <w:p>
      <w:pPr>
        <w:spacing w:after="0"/>
        <w:ind w:left="0"/>
        <w:jc w:val="both"/>
      </w:pPr>
      <w:r>
        <w:rPr>
          <w:rFonts w:ascii="Times New Roman"/>
          <w:b w:val="false"/>
          <w:i w:val="false"/>
          <w:color w:val="000000"/>
          <w:sz w:val="28"/>
        </w:rPr>
        <w:t>
      98. Жауап бергім келмейді (Оқымаңыз)</w:t>
      </w:r>
    </w:p>
    <w:p>
      <w:pPr>
        <w:spacing w:after="0"/>
        <w:ind w:left="0"/>
        <w:jc w:val="both"/>
      </w:pPr>
      <w:r>
        <w:rPr>
          <w:rFonts w:ascii="Times New Roman"/>
          <w:b w:val="false"/>
          <w:i w:val="false"/>
          <w:color w:val="000000"/>
          <w:sz w:val="28"/>
        </w:rPr>
        <w:t>
      99. Білмеймін/Жауап беруге қиналамын (Оқымаңыз)</w:t>
      </w:r>
    </w:p>
    <w:p>
      <w:pPr>
        <w:spacing w:after="0"/>
        <w:ind w:left="0"/>
        <w:jc w:val="left"/>
      </w:pPr>
      <w:r>
        <w:rPr>
          <w:rFonts w:ascii="Times New Roman"/>
          <w:b/>
          <w:i w:val="false"/>
          <w:color w:val="000000"/>
        </w:rPr>
        <w:t xml:space="preserve"> Е. Қазіргі күйеудің/серіктестің сипаттамалары</w:t>
      </w:r>
    </w:p>
    <w:p>
      <w:pPr>
        <w:spacing w:after="0"/>
        <w:ind w:left="0"/>
        <w:jc w:val="both"/>
      </w:pPr>
      <w:r>
        <w:rPr>
          <w:rFonts w:ascii="Times New Roman"/>
          <w:b w:val="false"/>
          <w:i w:val="false"/>
          <w:color w:val="000000"/>
          <w:sz w:val="28"/>
        </w:rPr>
        <w:t>
      Егер Б12=1, 2, 3</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Енді мен Сіздің (мобильді мәтін: "күйеу/серіктес") туралы бірнеше сұрақ қоямын.</w:t>
      </w:r>
      <w:r>
        <w:rPr>
          <w:rFonts w:ascii="Times New Roman"/>
          <w:b w:val="false"/>
          <w:i w:val="false"/>
          <w:color w:val="000000"/>
          <w:sz w:val="28"/>
        </w:rPr>
        <w:t xml:space="preserve"> (мобильді мәтін Б12=1: күйеу; Б12=2: бірге тұратын; Б12=3: серіктес немесе жігіт/күйеу жігіт)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Е1. Сіздің ("мобильді мәтін") неше жаста?______ жас.</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Е2. Оның білімі қандай?</w:t>
      </w:r>
    </w:p>
    <w:p>
      <w:pPr>
        <w:spacing w:after="0"/>
        <w:ind w:left="0"/>
        <w:jc w:val="both"/>
      </w:pPr>
      <w:r>
        <w:rPr>
          <w:rFonts w:ascii="Times New Roman"/>
          <w:b w:val="false"/>
          <w:i w:val="false"/>
          <w:color w:val="000000"/>
          <w:sz w:val="28"/>
        </w:rPr>
        <w:t xml:space="preserve">
      1. Бастауыш білім </w:t>
      </w:r>
    </w:p>
    <w:p>
      <w:pPr>
        <w:spacing w:after="0"/>
        <w:ind w:left="0"/>
        <w:jc w:val="both"/>
      </w:pPr>
      <w:r>
        <w:rPr>
          <w:rFonts w:ascii="Times New Roman"/>
          <w:b w:val="false"/>
          <w:i w:val="false"/>
          <w:color w:val="000000"/>
          <w:sz w:val="28"/>
        </w:rPr>
        <w:t xml:space="preserve">
      2. Негізгі орта білім </w:t>
      </w:r>
    </w:p>
    <w:p>
      <w:pPr>
        <w:spacing w:after="0"/>
        <w:ind w:left="0"/>
        <w:jc w:val="both"/>
      </w:pPr>
      <w:r>
        <w:rPr>
          <w:rFonts w:ascii="Times New Roman"/>
          <w:b w:val="false"/>
          <w:i w:val="false"/>
          <w:color w:val="000000"/>
          <w:sz w:val="28"/>
        </w:rPr>
        <w:t xml:space="preserve">
      3. Жалпы орта білім </w:t>
      </w:r>
    </w:p>
    <w:p>
      <w:pPr>
        <w:spacing w:after="0"/>
        <w:ind w:left="0"/>
        <w:jc w:val="both"/>
      </w:pPr>
      <w:r>
        <w:rPr>
          <w:rFonts w:ascii="Times New Roman"/>
          <w:b w:val="false"/>
          <w:i w:val="false"/>
          <w:color w:val="000000"/>
          <w:sz w:val="28"/>
        </w:rPr>
        <w:t>
      4. Техникалық және кәсіптік білім</w:t>
      </w:r>
    </w:p>
    <w:p>
      <w:pPr>
        <w:spacing w:after="0"/>
        <w:ind w:left="0"/>
        <w:jc w:val="both"/>
      </w:pPr>
      <w:r>
        <w:rPr>
          <w:rFonts w:ascii="Times New Roman"/>
          <w:b w:val="false"/>
          <w:i w:val="false"/>
          <w:color w:val="000000"/>
          <w:sz w:val="28"/>
        </w:rPr>
        <w:t>
      5. Жоғары білім</w:t>
      </w:r>
    </w:p>
    <w:p>
      <w:pPr>
        <w:spacing w:after="0"/>
        <w:ind w:left="0"/>
        <w:jc w:val="both"/>
      </w:pPr>
      <w:r>
        <w:rPr>
          <w:rFonts w:ascii="Times New Roman"/>
          <w:b w:val="false"/>
          <w:i w:val="false"/>
          <w:color w:val="000000"/>
          <w:sz w:val="28"/>
        </w:rPr>
        <w:t xml:space="preserve">
      6. Аяқталмаған жоғары </w:t>
      </w:r>
    </w:p>
    <w:p>
      <w:pPr>
        <w:spacing w:after="0"/>
        <w:ind w:left="0"/>
        <w:jc w:val="both"/>
      </w:pPr>
      <w:r>
        <w:rPr>
          <w:rFonts w:ascii="Times New Roman"/>
          <w:b w:val="false"/>
          <w:i w:val="false"/>
          <w:color w:val="000000"/>
          <w:sz w:val="28"/>
        </w:rPr>
        <w:t xml:space="preserve">
      7. Жоғары оқу орнынан кейінгі білім </w:t>
      </w:r>
    </w:p>
    <w:p>
      <w:pPr>
        <w:spacing w:after="0"/>
        <w:ind w:left="0"/>
        <w:jc w:val="both"/>
      </w:pPr>
      <w:r>
        <w:rPr>
          <w:rFonts w:ascii="Times New Roman"/>
          <w:b w:val="false"/>
          <w:i w:val="false"/>
          <w:color w:val="000000"/>
          <w:sz w:val="28"/>
        </w:rPr>
        <w:t>
      8. Ешқандай білім деңгейіне қол жеткізілмеген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Е3. Қазіргі уақытта Сіздің ("күйеуіңіздің/серіктесіңіздің") жұмыспен қамтылу мәртебесі қандай?</w:t>
      </w:r>
    </w:p>
    <w:p>
      <w:pPr>
        <w:spacing w:after="0"/>
        <w:ind w:left="0"/>
        <w:jc w:val="both"/>
      </w:pPr>
      <w:r>
        <w:rPr>
          <w:rFonts w:ascii="Times New Roman"/>
          <w:b w:val="false"/>
          <w:i w:val="false"/>
          <w:color w:val="000000"/>
          <w:sz w:val="28"/>
        </w:rPr>
        <w:t>
      1. Ұйымда, кәсіпорында жалдану бойынша жұмыс→Е5</w:t>
      </w:r>
    </w:p>
    <w:p>
      <w:pPr>
        <w:spacing w:after="0"/>
        <w:ind w:left="0"/>
        <w:jc w:val="both"/>
      </w:pPr>
      <w:r>
        <w:rPr>
          <w:rFonts w:ascii="Times New Roman"/>
          <w:b w:val="false"/>
          <w:i w:val="false"/>
          <w:color w:val="000000"/>
          <w:sz w:val="28"/>
        </w:rPr>
        <w:t>
      2. Жеке тұлғаларда жалдану бойынша жұмыс→Е5</w:t>
      </w:r>
    </w:p>
    <w:p>
      <w:pPr>
        <w:spacing w:after="0"/>
        <w:ind w:left="0"/>
        <w:jc w:val="both"/>
      </w:pPr>
      <w:r>
        <w:rPr>
          <w:rFonts w:ascii="Times New Roman"/>
          <w:b w:val="false"/>
          <w:i w:val="false"/>
          <w:color w:val="000000"/>
          <w:sz w:val="28"/>
        </w:rPr>
        <w:t>
      3. Шаруа немесе фермер қожалығында жалдану бойынша жұмыс→Е5</w:t>
      </w:r>
    </w:p>
    <w:p>
      <w:pPr>
        <w:spacing w:after="0"/>
        <w:ind w:left="0"/>
        <w:jc w:val="both"/>
      </w:pPr>
      <w:r>
        <w:rPr>
          <w:rFonts w:ascii="Times New Roman"/>
          <w:b w:val="false"/>
          <w:i w:val="false"/>
          <w:color w:val="000000"/>
          <w:sz w:val="28"/>
        </w:rPr>
        <w:t>
      4. Жұмыс беруші→Е5</w:t>
      </w:r>
    </w:p>
    <w:p>
      <w:pPr>
        <w:spacing w:after="0"/>
        <w:ind w:left="0"/>
        <w:jc w:val="both"/>
      </w:pPr>
      <w:r>
        <w:rPr>
          <w:rFonts w:ascii="Times New Roman"/>
          <w:b w:val="false"/>
          <w:i w:val="false"/>
          <w:color w:val="000000"/>
          <w:sz w:val="28"/>
        </w:rPr>
        <w:t>
      5. Өзін-өзі жұмыспен қамту (табыс)→Е5</w:t>
      </w:r>
    </w:p>
    <w:p>
      <w:pPr>
        <w:spacing w:after="0"/>
        <w:ind w:left="0"/>
        <w:jc w:val="both"/>
      </w:pPr>
      <w:r>
        <w:rPr>
          <w:rFonts w:ascii="Times New Roman"/>
          <w:b w:val="false"/>
          <w:i w:val="false"/>
          <w:color w:val="000000"/>
          <w:sz w:val="28"/>
        </w:rPr>
        <w:t>
      6. Отбасылық кәсіпорындардың көмектесетін (ақы төленбейтін) жұмысшылары→Е5</w:t>
      </w:r>
    </w:p>
    <w:p>
      <w:pPr>
        <w:spacing w:after="0"/>
        <w:ind w:left="0"/>
        <w:jc w:val="both"/>
      </w:pPr>
      <w:r>
        <w:rPr>
          <w:rFonts w:ascii="Times New Roman"/>
          <w:b w:val="false"/>
          <w:i w:val="false"/>
          <w:color w:val="000000"/>
          <w:sz w:val="28"/>
        </w:rPr>
        <w:t>
      7. Кооператив мүшесі→Е5</w:t>
      </w:r>
    </w:p>
    <w:p>
      <w:pPr>
        <w:spacing w:after="0"/>
        <w:ind w:left="0"/>
        <w:jc w:val="both"/>
      </w:pPr>
      <w:r>
        <w:rPr>
          <w:rFonts w:ascii="Times New Roman"/>
          <w:b w:val="false"/>
          <w:i w:val="false"/>
          <w:color w:val="000000"/>
          <w:sz w:val="28"/>
        </w:rPr>
        <w:t>
      8. Жеке ауладағы негізгі жұмыс немесе қосымша жұмыс→Е5</w:t>
      </w:r>
    </w:p>
    <w:p>
      <w:pPr>
        <w:spacing w:after="0"/>
        <w:ind w:left="0"/>
        <w:jc w:val="both"/>
      </w:pPr>
      <w:r>
        <w:rPr>
          <w:rFonts w:ascii="Times New Roman"/>
          <w:b w:val="false"/>
          <w:i w:val="false"/>
          <w:color w:val="000000"/>
          <w:sz w:val="28"/>
        </w:rPr>
        <w:t>
      9. Денсаулығына байланысты жұмыс істемейді→Е4</w:t>
      </w:r>
    </w:p>
    <w:p>
      <w:pPr>
        <w:spacing w:after="0"/>
        <w:ind w:left="0"/>
        <w:jc w:val="both"/>
      </w:pPr>
      <w:r>
        <w:rPr>
          <w:rFonts w:ascii="Times New Roman"/>
          <w:b w:val="false"/>
          <w:i w:val="false"/>
          <w:color w:val="000000"/>
          <w:sz w:val="28"/>
        </w:rPr>
        <w:t>
      10. Күндізгі бөлім студенті→Е5</w:t>
      </w:r>
    </w:p>
    <w:p>
      <w:pPr>
        <w:spacing w:after="0"/>
        <w:ind w:left="0"/>
        <w:jc w:val="both"/>
      </w:pPr>
      <w:r>
        <w:rPr>
          <w:rFonts w:ascii="Times New Roman"/>
          <w:b w:val="false"/>
          <w:i w:val="false"/>
          <w:color w:val="000000"/>
          <w:sz w:val="28"/>
        </w:rPr>
        <w:t>
      11. Үй шаруасында →Е5</w:t>
      </w:r>
    </w:p>
    <w:p>
      <w:pPr>
        <w:spacing w:after="0"/>
        <w:ind w:left="0"/>
        <w:jc w:val="both"/>
      </w:pPr>
      <w:r>
        <w:rPr>
          <w:rFonts w:ascii="Times New Roman"/>
          <w:b w:val="false"/>
          <w:i w:val="false"/>
          <w:color w:val="000000"/>
          <w:sz w:val="28"/>
        </w:rPr>
        <w:t>
      12. Зейнеткер→Е5</w:t>
      </w:r>
    </w:p>
    <w:p>
      <w:pPr>
        <w:spacing w:after="0"/>
        <w:ind w:left="0"/>
        <w:jc w:val="both"/>
      </w:pPr>
      <w:r>
        <w:rPr>
          <w:rFonts w:ascii="Times New Roman"/>
          <w:b w:val="false"/>
          <w:i w:val="false"/>
          <w:color w:val="000000"/>
          <w:sz w:val="28"/>
        </w:rPr>
        <w:t>
      13. Жұмыс істемейді, бірақ жұмыс іздеуде және жұмысқа кірісуге дайын→Е4</w:t>
      </w:r>
    </w:p>
    <w:p>
      <w:pPr>
        <w:spacing w:after="0"/>
        <w:ind w:left="0"/>
        <w:jc w:val="both"/>
      </w:pPr>
      <w:r>
        <w:rPr>
          <w:rFonts w:ascii="Times New Roman"/>
          <w:b w:val="false"/>
          <w:i w:val="false"/>
          <w:color w:val="000000"/>
          <w:sz w:val="28"/>
        </w:rPr>
        <w:t>
      14. Жұмыс істемейді, бірақ жұмыс та іздемейді→Е4</w:t>
      </w:r>
    </w:p>
    <w:p>
      <w:pPr>
        <w:spacing w:after="0"/>
        <w:ind w:left="0"/>
        <w:jc w:val="both"/>
      </w:pPr>
      <w:r>
        <w:rPr>
          <w:rFonts w:ascii="Times New Roman"/>
          <w:b w:val="false"/>
          <w:i w:val="false"/>
          <w:color w:val="000000"/>
          <w:sz w:val="28"/>
        </w:rPr>
        <w:t>
      Егер алдыңғы сұрақтың жауабы Е3= 9, 13, 14</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Е4. Ол қанша уақыт жұмыс істемейді? ________ ай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Е5. Сіз онымен қанша уақыттан бері біргесіз? Сіздердің қарым-қатынасыңыз қанша уақыт жалғасуда? ______ жас</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Е6. Жалпы, Сіз және Сіздің "күйеуіңіз/серіктесіңіз" келесі тақырыптарды талқылайсыз: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Оның күні қалай өтті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Сіздің күніңіз қалай өтті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Сіздің алаңдаушылығыңыз бен сезіміңіз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Оның алаңдаушылығы мен сезімі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Е7. Сіздің "күйеуіңізбен/серіктесіңізбен" қарым-қатынасыңызда Сіздердің араларыңызда дау қаншалықты жиі туындайды?</w:t>
      </w:r>
    </w:p>
    <w:p>
      <w:pPr>
        <w:spacing w:after="0"/>
        <w:ind w:left="0"/>
        <w:jc w:val="both"/>
      </w:pPr>
      <w:r>
        <w:rPr>
          <w:rFonts w:ascii="Times New Roman"/>
          <w:b w:val="false"/>
          <w:i w:val="false"/>
          <w:color w:val="000000"/>
          <w:sz w:val="28"/>
        </w:rPr>
        <w:t>
      1. Сирек</w:t>
      </w:r>
    </w:p>
    <w:p>
      <w:pPr>
        <w:spacing w:after="0"/>
        <w:ind w:left="0"/>
        <w:jc w:val="both"/>
      </w:pPr>
      <w:r>
        <w:rPr>
          <w:rFonts w:ascii="Times New Roman"/>
          <w:b w:val="false"/>
          <w:i w:val="false"/>
          <w:color w:val="000000"/>
          <w:sz w:val="28"/>
        </w:rPr>
        <w:t>
      2. Кейде</w:t>
      </w:r>
    </w:p>
    <w:p>
      <w:pPr>
        <w:spacing w:after="0"/>
        <w:ind w:left="0"/>
        <w:jc w:val="both"/>
      </w:pPr>
      <w:r>
        <w:rPr>
          <w:rFonts w:ascii="Times New Roman"/>
          <w:b w:val="false"/>
          <w:i w:val="false"/>
          <w:color w:val="000000"/>
          <w:sz w:val="28"/>
        </w:rPr>
        <w:t xml:space="preserve">
      3. Жиі </w:t>
      </w:r>
    </w:p>
    <w:p>
      <w:pPr>
        <w:spacing w:after="0"/>
        <w:ind w:left="0"/>
        <w:jc w:val="both"/>
      </w:pPr>
      <w:r>
        <w:rPr>
          <w:rFonts w:ascii="Times New Roman"/>
          <w:b w:val="false"/>
          <w:i w:val="false"/>
          <w:color w:val="000000"/>
          <w:sz w:val="28"/>
        </w:rPr>
        <w:t>
      98. Жауап бергім келмейді (Оқымаңыз)</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Е8. Енді мен Сізге қарым-қатынаста болуы мүмкін мінез-құлық немесе жағдайлар туралы бірнеше сұрақ қойғым келеді. Сіздің "күйеуіңіз/серіктесіңіз":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Әрқашан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Білмеймін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Ол Сіздің достарыңызбен кездесулеріңізге кедергі келтіруге тырыса 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Ол Сіздің туыстарыңызбен байланысты шектеуге тырыса 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Ол Сізден әрқашан оған қайда екеніңізді айтуды талап ете 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Ол Сізді елемей немесе Сізге немқұрайлы қарай 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Егер Сіз басқа ер адаммен сөйлесіп жатсаңыз, ол қатты ашулана 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Ол Сіздің адалдығыңызға жиі күдік келтірді 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Сіз ауруханаға бару үшін одан рұқсат сұрайды деп күте 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Ол Сіздің еркіңізге қарсы өзінің діни наным-сенімін сізге таңа 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bl>
    <w:p>
      <w:pPr>
        <w:spacing w:after="0"/>
        <w:ind w:left="0"/>
        <w:jc w:val="both"/>
      </w:pPr>
      <w:r>
        <w:rPr>
          <w:rFonts w:ascii="Times New Roman"/>
          <w:b w:val="false"/>
          <w:i w:val="false"/>
          <w:color w:val="000000"/>
          <w:sz w:val="28"/>
        </w:rPr>
        <w:t>
      Бас тарту: жауап бергім келмейді (Оқымаңыз) Білмеймін: Білмеймін/Жауап беруге қиналамын (Оқымаңыз)</w:t>
      </w:r>
    </w:p>
    <w:p>
      <w:pPr>
        <w:spacing w:after="0"/>
        <w:ind w:left="0"/>
        <w:jc w:val="both"/>
      </w:pPr>
      <w:r>
        <w:rPr>
          <w:rFonts w:ascii="Times New Roman"/>
          <w:b w:val="false"/>
          <w:i w:val="false"/>
          <w:color w:val="000000"/>
          <w:sz w:val="28"/>
        </w:rPr>
        <w:t>
      Егер алдыңғы сұраққа кем дегенде бір жауап әрқашан, жиі, кейде болса →Е9, басқа жағдайларда→Е11</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Е9. Бұл мінез-құлық соңғы рет қашан болды?</w:t>
      </w:r>
      <w:r>
        <w:rPr>
          <w:rFonts w:ascii="Times New Roman"/>
          <w:b w:val="false"/>
          <w:i w:val="false"/>
          <w:color w:val="000000"/>
          <w:sz w:val="28"/>
        </w:rPr>
        <w:t xml:space="preserve"> (Оқыңыз)</w:t>
      </w:r>
    </w:p>
    <w:p>
      <w:pPr>
        <w:spacing w:after="0"/>
        <w:ind w:left="0"/>
        <w:jc w:val="both"/>
      </w:pPr>
      <w:r>
        <w:rPr>
          <w:rFonts w:ascii="Times New Roman"/>
          <w:b w:val="false"/>
          <w:i w:val="false"/>
          <w:color w:val="000000"/>
          <w:sz w:val="28"/>
        </w:rPr>
        <w:t>
      1. Соңғы 12 ай ішінде</w:t>
      </w:r>
    </w:p>
    <w:p>
      <w:pPr>
        <w:spacing w:after="0"/>
        <w:ind w:left="0"/>
        <w:jc w:val="both"/>
      </w:pPr>
      <w:r>
        <w:rPr>
          <w:rFonts w:ascii="Times New Roman"/>
          <w:b w:val="false"/>
          <w:i w:val="false"/>
          <w:color w:val="000000"/>
          <w:sz w:val="28"/>
        </w:rPr>
        <w:t>
      2. 1-5 жыл бұрын →Е11</w:t>
      </w:r>
    </w:p>
    <w:p>
      <w:pPr>
        <w:spacing w:after="0"/>
        <w:ind w:left="0"/>
        <w:jc w:val="both"/>
      </w:pPr>
      <w:r>
        <w:rPr>
          <w:rFonts w:ascii="Times New Roman"/>
          <w:b w:val="false"/>
          <w:i w:val="false"/>
          <w:color w:val="000000"/>
          <w:sz w:val="28"/>
        </w:rPr>
        <w:t>
      3. 5 жыл бұрын→Е11</w:t>
      </w:r>
    </w:p>
    <w:p>
      <w:pPr>
        <w:spacing w:after="0"/>
        <w:ind w:left="0"/>
        <w:jc w:val="both"/>
      </w:pPr>
      <w:r>
        <w:rPr>
          <w:rFonts w:ascii="Times New Roman"/>
          <w:b w:val="false"/>
          <w:i w:val="false"/>
          <w:color w:val="000000"/>
          <w:sz w:val="28"/>
        </w:rPr>
        <w:t>
      98. Жауап бергім келмейді (Оқымаңыз)→Е11</w:t>
      </w:r>
    </w:p>
    <w:p>
      <w:pPr>
        <w:spacing w:after="0"/>
        <w:ind w:left="0"/>
        <w:jc w:val="both"/>
      </w:pPr>
      <w:r>
        <w:rPr>
          <w:rFonts w:ascii="Times New Roman"/>
          <w:b w:val="false"/>
          <w:i w:val="false"/>
          <w:color w:val="000000"/>
          <w:sz w:val="28"/>
        </w:rPr>
        <w:t>
      99. Білмеймін/Жауап беруге қиналамын (Оқымаңыз)→Е11</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Е10. Бұл соңғы 12 айда қаншалықты жиі болды?</w:t>
      </w:r>
    </w:p>
    <w:p>
      <w:pPr>
        <w:spacing w:after="0"/>
        <w:ind w:left="0"/>
        <w:jc w:val="both"/>
      </w:pPr>
      <w:r>
        <w:rPr>
          <w:rFonts w:ascii="Times New Roman"/>
          <w:b w:val="false"/>
          <w:i w:val="false"/>
          <w:color w:val="000000"/>
          <w:sz w:val="28"/>
        </w:rPr>
        <w:t>
      1. Әрқашан</w:t>
      </w:r>
    </w:p>
    <w:p>
      <w:pPr>
        <w:spacing w:after="0"/>
        <w:ind w:left="0"/>
        <w:jc w:val="both"/>
      </w:pPr>
      <w:r>
        <w:rPr>
          <w:rFonts w:ascii="Times New Roman"/>
          <w:b w:val="false"/>
          <w:i w:val="false"/>
          <w:color w:val="000000"/>
          <w:sz w:val="28"/>
        </w:rPr>
        <w:t>
      2. Жиі</w:t>
      </w:r>
    </w:p>
    <w:p>
      <w:pPr>
        <w:spacing w:after="0"/>
        <w:ind w:left="0"/>
        <w:jc w:val="both"/>
      </w:pPr>
      <w:r>
        <w:rPr>
          <w:rFonts w:ascii="Times New Roman"/>
          <w:b w:val="false"/>
          <w:i w:val="false"/>
          <w:color w:val="000000"/>
          <w:sz w:val="28"/>
        </w:rPr>
        <w:t>
      3. Кейде</w:t>
      </w:r>
    </w:p>
    <w:p>
      <w:pPr>
        <w:spacing w:after="0"/>
        <w:ind w:left="0"/>
        <w:jc w:val="both"/>
      </w:pPr>
      <w:r>
        <w:rPr>
          <w:rFonts w:ascii="Times New Roman"/>
          <w:b w:val="false"/>
          <w:i w:val="false"/>
          <w:color w:val="000000"/>
          <w:sz w:val="28"/>
        </w:rPr>
        <w:t>
      4. Бір рет</w:t>
      </w:r>
    </w:p>
    <w:p>
      <w:pPr>
        <w:spacing w:after="0"/>
        <w:ind w:left="0"/>
        <w:jc w:val="both"/>
      </w:pPr>
      <w:r>
        <w:rPr>
          <w:rFonts w:ascii="Times New Roman"/>
          <w:b w:val="false"/>
          <w:i w:val="false"/>
          <w:color w:val="000000"/>
          <w:sz w:val="28"/>
        </w:rPr>
        <w:t>
      98. Жауап бергім келмейді (Оқымаңыз)</w:t>
      </w:r>
    </w:p>
    <w:p>
      <w:pPr>
        <w:spacing w:after="0"/>
        <w:ind w:left="0"/>
        <w:jc w:val="both"/>
      </w:pPr>
      <w:r>
        <w:rPr>
          <w:rFonts w:ascii="Times New Roman"/>
          <w:b w:val="false"/>
          <w:i w:val="false"/>
          <w:color w:val="000000"/>
          <w:sz w:val="28"/>
        </w:rPr>
        <w:t xml:space="preserve">
      99. Білмеймін/Жауап беруге қиналамын (Оқымаңыз)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Е11. Сіздің "күйеуңіздің/серіктесіңіздің" денсаулық жағдайы қандай?</w:t>
      </w:r>
    </w:p>
    <w:p>
      <w:pPr>
        <w:spacing w:after="0"/>
        <w:ind w:left="0"/>
        <w:jc w:val="both"/>
      </w:pPr>
      <w:r>
        <w:rPr>
          <w:rFonts w:ascii="Times New Roman"/>
          <w:b w:val="false"/>
          <w:i w:val="false"/>
          <w:color w:val="000000"/>
          <w:sz w:val="28"/>
        </w:rPr>
        <w:t>
      1. Керемет</w:t>
      </w:r>
    </w:p>
    <w:p>
      <w:pPr>
        <w:spacing w:after="0"/>
        <w:ind w:left="0"/>
        <w:jc w:val="both"/>
      </w:pPr>
      <w:r>
        <w:rPr>
          <w:rFonts w:ascii="Times New Roman"/>
          <w:b w:val="false"/>
          <w:i w:val="false"/>
          <w:color w:val="000000"/>
          <w:sz w:val="28"/>
        </w:rPr>
        <w:t>
      2. Жақсы</w:t>
      </w:r>
    </w:p>
    <w:p>
      <w:pPr>
        <w:spacing w:after="0"/>
        <w:ind w:left="0"/>
        <w:jc w:val="both"/>
      </w:pPr>
      <w:r>
        <w:rPr>
          <w:rFonts w:ascii="Times New Roman"/>
          <w:b w:val="false"/>
          <w:i w:val="false"/>
          <w:color w:val="000000"/>
          <w:sz w:val="28"/>
        </w:rPr>
        <w:t>
      3. Қанағаттанарлық</w:t>
      </w:r>
    </w:p>
    <w:p>
      <w:pPr>
        <w:spacing w:after="0"/>
        <w:ind w:left="0"/>
        <w:jc w:val="both"/>
      </w:pPr>
      <w:r>
        <w:rPr>
          <w:rFonts w:ascii="Times New Roman"/>
          <w:b w:val="false"/>
          <w:i w:val="false"/>
          <w:color w:val="000000"/>
          <w:sz w:val="28"/>
        </w:rPr>
        <w:t>
      4. Нашар</w:t>
      </w:r>
    </w:p>
    <w:p>
      <w:pPr>
        <w:spacing w:after="0"/>
        <w:ind w:left="0"/>
        <w:jc w:val="both"/>
      </w:pPr>
      <w:r>
        <w:rPr>
          <w:rFonts w:ascii="Times New Roman"/>
          <w:b w:val="false"/>
          <w:i w:val="false"/>
          <w:color w:val="000000"/>
          <w:sz w:val="28"/>
        </w:rPr>
        <w:t>
      5. өте нашар</w:t>
      </w:r>
    </w:p>
    <w:p>
      <w:pPr>
        <w:spacing w:after="0"/>
        <w:ind w:left="0"/>
        <w:jc w:val="both"/>
      </w:pPr>
      <w:r>
        <w:rPr>
          <w:rFonts w:ascii="Times New Roman"/>
          <w:b w:val="false"/>
          <w:i w:val="false"/>
          <w:color w:val="000000"/>
          <w:sz w:val="28"/>
        </w:rPr>
        <w:t>
      98. Жауап бергім келмейді (Оқымаңыз)</w:t>
      </w:r>
    </w:p>
    <w:p>
      <w:pPr>
        <w:spacing w:after="0"/>
        <w:ind w:left="0"/>
        <w:jc w:val="both"/>
      </w:pPr>
      <w:r>
        <w:rPr>
          <w:rFonts w:ascii="Times New Roman"/>
          <w:b w:val="false"/>
          <w:i w:val="false"/>
          <w:color w:val="000000"/>
          <w:sz w:val="28"/>
        </w:rPr>
        <w:t>
      99. Білмеймін/Жауап беруге қиналамын (Оқымаңыз)</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Е12. Сіздің (мобильді мәтін: "күйеуіңіз/серіктесіңіз") бұрын-соңды мас болғанға дейін алкоголь ішкен кездері немесе/және есірткі қолданған жағдайлар болды ма?</w:t>
      </w:r>
    </w:p>
    <w:p>
      <w:pPr>
        <w:spacing w:after="0"/>
        <w:ind w:left="0"/>
        <w:jc w:val="both"/>
      </w:pPr>
      <w:r>
        <w:rPr>
          <w:rFonts w:ascii="Times New Roman"/>
          <w:b w:val="false"/>
          <w:i w:val="false"/>
          <w:color w:val="000000"/>
          <w:sz w:val="28"/>
        </w:rPr>
        <w:t>
      1. Иә, ол мас болғанға дейін алкоголь ішті</w:t>
      </w:r>
    </w:p>
    <w:p>
      <w:pPr>
        <w:spacing w:after="0"/>
        <w:ind w:left="0"/>
        <w:jc w:val="both"/>
      </w:pPr>
      <w:r>
        <w:rPr>
          <w:rFonts w:ascii="Times New Roman"/>
          <w:b w:val="false"/>
          <w:i w:val="false"/>
          <w:color w:val="000000"/>
          <w:sz w:val="28"/>
        </w:rPr>
        <w:t>
      2. Иә, ол есірткі мен психоактивті заттарды пайдаланды</w:t>
      </w:r>
    </w:p>
    <w:p>
      <w:pPr>
        <w:spacing w:after="0"/>
        <w:ind w:left="0"/>
        <w:jc w:val="both"/>
      </w:pPr>
      <w:r>
        <w:rPr>
          <w:rFonts w:ascii="Times New Roman"/>
          <w:b w:val="false"/>
          <w:i w:val="false"/>
          <w:color w:val="000000"/>
          <w:sz w:val="28"/>
        </w:rPr>
        <w:t>
      3. Иә, ол мас болғанға дейін алкоголь ішті және есірткі мен психоактивті заттарды пайдаланды</w:t>
      </w:r>
    </w:p>
    <w:p>
      <w:pPr>
        <w:spacing w:after="0"/>
        <w:ind w:left="0"/>
        <w:jc w:val="both"/>
      </w:pPr>
      <w:r>
        <w:rPr>
          <w:rFonts w:ascii="Times New Roman"/>
          <w:b w:val="false"/>
          <w:i w:val="false"/>
          <w:color w:val="000000"/>
          <w:sz w:val="28"/>
        </w:rPr>
        <w:t>
      4. Жоқ</w:t>
      </w:r>
    </w:p>
    <w:p>
      <w:pPr>
        <w:spacing w:after="0"/>
        <w:ind w:left="0"/>
        <w:jc w:val="both"/>
      </w:pPr>
      <w:r>
        <w:rPr>
          <w:rFonts w:ascii="Times New Roman"/>
          <w:b w:val="false"/>
          <w:i w:val="false"/>
          <w:color w:val="000000"/>
          <w:sz w:val="28"/>
        </w:rPr>
        <w:t>
      5. Қазір жоқ, бірақ бұрын иә</w:t>
      </w:r>
    </w:p>
    <w:p>
      <w:pPr>
        <w:spacing w:after="0"/>
        <w:ind w:left="0"/>
        <w:jc w:val="both"/>
      </w:pPr>
      <w:r>
        <w:rPr>
          <w:rFonts w:ascii="Times New Roman"/>
          <w:b w:val="false"/>
          <w:i w:val="false"/>
          <w:color w:val="000000"/>
          <w:sz w:val="28"/>
        </w:rPr>
        <w:t>
      98. Жауап бергім келмейді (Оқымаңыз)</w:t>
      </w:r>
    </w:p>
    <w:p>
      <w:pPr>
        <w:spacing w:after="0"/>
        <w:ind w:left="0"/>
        <w:jc w:val="both"/>
      </w:pPr>
      <w:r>
        <w:rPr>
          <w:rFonts w:ascii="Times New Roman"/>
          <w:b w:val="false"/>
          <w:i w:val="false"/>
          <w:color w:val="000000"/>
          <w:sz w:val="28"/>
        </w:rPr>
        <w:t>
      99. Білмеймін/Жауап беруге қиналамын (Оқымаңыз)</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Е13. Сіз (мобильді мәтін "күйеуіңізді/серіктесіңізді") білгеннен бері ол басқа адаммен төбелесті ме? Бұл бір немесе екі рет, бірнеше рет, көп рет болды немесе ешқашан болған емес?</w:t>
      </w:r>
    </w:p>
    <w:p>
      <w:pPr>
        <w:spacing w:after="0"/>
        <w:ind w:left="0"/>
        <w:jc w:val="both"/>
      </w:pPr>
      <w:r>
        <w:rPr>
          <w:rFonts w:ascii="Times New Roman"/>
          <w:b w:val="false"/>
          <w:i w:val="false"/>
          <w:color w:val="000000"/>
          <w:sz w:val="28"/>
        </w:rPr>
        <w:t xml:space="preserve">
      1. Ешқашан </w:t>
      </w:r>
    </w:p>
    <w:p>
      <w:pPr>
        <w:spacing w:after="0"/>
        <w:ind w:left="0"/>
        <w:jc w:val="both"/>
      </w:pPr>
      <w:r>
        <w:rPr>
          <w:rFonts w:ascii="Times New Roman"/>
          <w:b w:val="false"/>
          <w:i w:val="false"/>
          <w:color w:val="000000"/>
          <w:sz w:val="28"/>
        </w:rPr>
        <w:t>
      2. Бір немесе екі рет</w:t>
      </w:r>
    </w:p>
    <w:p>
      <w:pPr>
        <w:spacing w:after="0"/>
        <w:ind w:left="0"/>
        <w:jc w:val="both"/>
      </w:pPr>
      <w:r>
        <w:rPr>
          <w:rFonts w:ascii="Times New Roman"/>
          <w:b w:val="false"/>
          <w:i w:val="false"/>
          <w:color w:val="000000"/>
          <w:sz w:val="28"/>
        </w:rPr>
        <w:t xml:space="preserve">
      3. Бірнеше (3-5) рет </w:t>
      </w:r>
    </w:p>
    <w:p>
      <w:pPr>
        <w:spacing w:after="0"/>
        <w:ind w:left="0"/>
        <w:jc w:val="both"/>
      </w:pPr>
      <w:r>
        <w:rPr>
          <w:rFonts w:ascii="Times New Roman"/>
          <w:b w:val="false"/>
          <w:i w:val="false"/>
          <w:color w:val="000000"/>
          <w:sz w:val="28"/>
        </w:rPr>
        <w:t>
      4. Көп (5-тен көп) рет</w:t>
      </w:r>
    </w:p>
    <w:p>
      <w:pPr>
        <w:spacing w:after="0"/>
        <w:ind w:left="0"/>
        <w:jc w:val="both"/>
      </w:pPr>
      <w:r>
        <w:rPr>
          <w:rFonts w:ascii="Times New Roman"/>
          <w:b w:val="false"/>
          <w:i w:val="false"/>
          <w:color w:val="000000"/>
          <w:sz w:val="28"/>
        </w:rPr>
        <w:t>
      98. Жауап бергім келмейді (Оқымаңыз)</w:t>
      </w:r>
    </w:p>
    <w:p>
      <w:pPr>
        <w:spacing w:after="0"/>
        <w:ind w:left="0"/>
        <w:jc w:val="both"/>
      </w:pPr>
      <w:r>
        <w:rPr>
          <w:rFonts w:ascii="Times New Roman"/>
          <w:b w:val="false"/>
          <w:i w:val="false"/>
          <w:color w:val="000000"/>
          <w:sz w:val="28"/>
        </w:rPr>
        <w:t>
      99. Білмеймін/Жауап беруге қиналамын (Оқымаңыз)</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Е14. Сіздің "күйеуіңіз/серіктесіңіз" 18 жасқа дейінгі бала болған кезде Сіздің (мобильді мәтін: "күйеуіңіздің/серіктесіңіздің") анасы ұрып-соғуға немесе оның (серіктесінің) ұрып-соғуына ұшырағаны Сізге қаншалықты белгілі?</w:t>
      </w:r>
    </w:p>
    <w:p>
      <w:pPr>
        <w:spacing w:after="0"/>
        <w:ind w:left="0"/>
        <w:jc w:val="both"/>
      </w:pPr>
      <w:r>
        <w:rPr>
          <w:rFonts w:ascii="Times New Roman"/>
          <w:b w:val="false"/>
          <w:i w:val="false"/>
          <w:color w:val="000000"/>
          <w:sz w:val="28"/>
        </w:rPr>
        <w:t>
      1. Иә</w:t>
      </w:r>
    </w:p>
    <w:p>
      <w:pPr>
        <w:spacing w:after="0"/>
        <w:ind w:left="0"/>
        <w:jc w:val="both"/>
      </w:pPr>
      <w:r>
        <w:rPr>
          <w:rFonts w:ascii="Times New Roman"/>
          <w:b w:val="false"/>
          <w:i w:val="false"/>
          <w:color w:val="000000"/>
          <w:sz w:val="28"/>
        </w:rPr>
        <w:t>
      2. Жоқ</w:t>
      </w:r>
    </w:p>
    <w:p>
      <w:pPr>
        <w:spacing w:after="0"/>
        <w:ind w:left="0"/>
        <w:jc w:val="both"/>
      </w:pPr>
      <w:r>
        <w:rPr>
          <w:rFonts w:ascii="Times New Roman"/>
          <w:b w:val="false"/>
          <w:i w:val="false"/>
          <w:color w:val="000000"/>
          <w:sz w:val="28"/>
        </w:rPr>
        <w:t xml:space="preserve">
      3. Мүмкін </w:t>
      </w:r>
    </w:p>
    <w:p>
      <w:pPr>
        <w:spacing w:after="0"/>
        <w:ind w:left="0"/>
        <w:jc w:val="both"/>
      </w:pPr>
      <w:r>
        <w:rPr>
          <w:rFonts w:ascii="Times New Roman"/>
          <w:b w:val="false"/>
          <w:i w:val="false"/>
          <w:color w:val="000000"/>
          <w:sz w:val="28"/>
        </w:rPr>
        <w:t>
      98. Жауап бергім келмейді (Оқымаңыз)</w:t>
      </w:r>
    </w:p>
    <w:p>
      <w:pPr>
        <w:spacing w:after="0"/>
        <w:ind w:left="0"/>
        <w:jc w:val="both"/>
      </w:pPr>
      <w:r>
        <w:rPr>
          <w:rFonts w:ascii="Times New Roman"/>
          <w:b w:val="false"/>
          <w:i w:val="false"/>
          <w:color w:val="000000"/>
          <w:sz w:val="28"/>
        </w:rPr>
        <w:t>
      99. Білмеймін/Жауап беруге қиналамын (Оқымаңыз)</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Е15. Сіздің (мобильді мәтін: "күйеуіңіз/серіктесіңіз") бала кезінде отбасындағы біреудің тарапынан ұрып-соғып немесе тұрақты соққыға ұшырағаны Сізге қаншалықты белгілі?</w:t>
      </w:r>
    </w:p>
    <w:p>
      <w:pPr>
        <w:spacing w:after="0"/>
        <w:ind w:left="0"/>
        <w:jc w:val="both"/>
      </w:pPr>
      <w:r>
        <w:rPr>
          <w:rFonts w:ascii="Times New Roman"/>
          <w:b w:val="false"/>
          <w:i w:val="false"/>
          <w:color w:val="000000"/>
          <w:sz w:val="28"/>
        </w:rPr>
        <w:t>
      1. Иә</w:t>
      </w:r>
    </w:p>
    <w:p>
      <w:pPr>
        <w:spacing w:after="0"/>
        <w:ind w:left="0"/>
        <w:jc w:val="both"/>
      </w:pPr>
      <w:r>
        <w:rPr>
          <w:rFonts w:ascii="Times New Roman"/>
          <w:b w:val="false"/>
          <w:i w:val="false"/>
          <w:color w:val="000000"/>
          <w:sz w:val="28"/>
        </w:rPr>
        <w:t>
      2. Жоқ</w:t>
      </w:r>
    </w:p>
    <w:p>
      <w:pPr>
        <w:spacing w:after="0"/>
        <w:ind w:left="0"/>
        <w:jc w:val="both"/>
      </w:pPr>
      <w:r>
        <w:rPr>
          <w:rFonts w:ascii="Times New Roman"/>
          <w:b w:val="false"/>
          <w:i w:val="false"/>
          <w:color w:val="000000"/>
          <w:sz w:val="28"/>
        </w:rPr>
        <w:t>
      3. Оның ата-анасы бірге тұрмады</w:t>
      </w:r>
    </w:p>
    <w:p>
      <w:pPr>
        <w:spacing w:after="0"/>
        <w:ind w:left="0"/>
        <w:jc w:val="both"/>
      </w:pPr>
      <w:r>
        <w:rPr>
          <w:rFonts w:ascii="Times New Roman"/>
          <w:b w:val="false"/>
          <w:i w:val="false"/>
          <w:color w:val="000000"/>
          <w:sz w:val="28"/>
        </w:rPr>
        <w:t>
      98. Жауап бергім келмейді (Оқымаңыз)</w:t>
      </w:r>
    </w:p>
    <w:p>
      <w:pPr>
        <w:spacing w:after="0"/>
        <w:ind w:left="0"/>
        <w:jc w:val="both"/>
      </w:pPr>
      <w:r>
        <w:rPr>
          <w:rFonts w:ascii="Times New Roman"/>
          <w:b w:val="false"/>
          <w:i w:val="false"/>
          <w:color w:val="000000"/>
          <w:sz w:val="28"/>
        </w:rPr>
        <w:t>
      99. Білмеймін/Жауап беруге қиналамын (Оқымаңыз)</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 Қазіргі күйеу/серіктес тарапынан зорлық-зомбылық (скрининг)</w:t>
      </w:r>
    </w:p>
    <w:p>
      <w:pPr>
        <w:spacing w:after="0"/>
        <w:ind w:left="0"/>
        <w:jc w:val="both"/>
      </w:pPr>
      <w:r>
        <w:rPr>
          <w:rFonts w:ascii="Times New Roman"/>
          <w:b w:val="false"/>
          <w:i w:val="false"/>
          <w:color w:val="000000"/>
          <w:sz w:val="28"/>
        </w:rPr>
        <w:t>
      (егер қазіргі күйеу/серіктес болса)</w:t>
      </w:r>
    </w:p>
    <w:p>
      <w:pPr>
        <w:spacing w:after="0"/>
        <w:ind w:left="0"/>
        <w:jc w:val="both"/>
      </w:pPr>
      <w:r>
        <w:rPr>
          <w:rFonts w:ascii="Times New Roman"/>
          <w:b w:val="false"/>
          <w:i w:val="false"/>
          <w:color w:val="000000"/>
          <w:sz w:val="28"/>
        </w:rPr>
        <w:t>
      Енді мен Сізге қарым-қатынаста болуы мүмкін эпизодтар мен фактілерге байланысты жеке тәжірибеңіз туралы бірнеше сұрақ қоямын. Сіз жауап бермесеңіз болады, бірақ Сіздің жауаптарыңыз мұндай тәжірибеңіздің болған-болмағанына байланыссыз аса маңызды, өйткені олар бізге әйелдердің өмір жағдайын жақсы түсінуге көмектеседі. Сіздің жауаптарыңыз толық құпияда сақталатынын және олар туралы ешкім білмейтінін тағы да атап өткім келеді, өйткені біз Сіздің жеке деректеріңізді бермейміз.</w:t>
      </w:r>
    </w:p>
    <w:p>
      <w:pPr>
        <w:spacing w:after="0"/>
        <w:ind w:left="0"/>
        <w:jc w:val="both"/>
      </w:pPr>
      <w:r>
        <w:rPr>
          <w:rFonts w:ascii="Times New Roman"/>
          <w:b w:val="false"/>
          <w:i w:val="false"/>
          <w:color w:val="000000"/>
          <w:sz w:val="28"/>
        </w:rPr>
        <w:t>
      Егер біреу біздің әңгімемізді бұзса, біз тақырыпты өзгертеміз.</w:t>
      </w:r>
    </w:p>
    <w:p>
      <w:pPr>
        <w:spacing w:after="0"/>
        <w:ind w:left="0"/>
        <w:jc w:val="both"/>
      </w:pPr>
      <w:r>
        <w:rPr>
          <w:rFonts w:ascii="Times New Roman"/>
          <w:b w:val="false"/>
          <w:i w:val="false"/>
          <w:color w:val="000000"/>
          <w:sz w:val="28"/>
        </w:rPr>
        <w:t>
      Біз қазір жалғастыра аламыз ба немесе Сіз басқа уақытты қалайсыз ба?</w:t>
      </w:r>
    </w:p>
    <w:p>
      <w:pPr>
        <w:spacing w:after="0"/>
        <w:ind w:left="0"/>
        <w:jc w:val="both"/>
      </w:pPr>
      <w:r>
        <w:rPr>
          <w:rFonts w:ascii="Times New Roman"/>
          <w:b w:val="false"/>
          <w:i w:val="false"/>
          <w:color w:val="000000"/>
          <w:sz w:val="28"/>
        </w:rPr>
        <w:t>
      Қазір мен Сізге көптеген әйелдер тап болатын кейбір жағдайлар туралы сұрақтар қоямын.</w:t>
      </w:r>
    </w:p>
    <w:p>
      <w:pPr>
        <w:spacing w:after="0"/>
        <w:ind w:left="0"/>
        <w:jc w:val="both"/>
      </w:pPr>
      <w:r>
        <w:rPr>
          <w:rFonts w:ascii="Times New Roman"/>
          <w:b w:val="false"/>
          <w:i w:val="false"/>
          <w:color w:val="000000"/>
          <w:sz w:val="28"/>
        </w:rPr>
        <w:t>
      Тек күйеуі бар/болған немесе серіктесімен бірге тұратын (тұрған) респонденттер үшін (Б12=1, 2 немесе Б13=1, 2)</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Ж1. Мен сізге бірнеше жағдайды оқып беремін және әр құбылыстың Сізбен қаншалықты жиі болғанын білгім келеді. Сіздің (мобильді мәтін: "күйеуіңіз/серіктесіңіз"):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зорлық-зомбылыққа жататын әрекеттер тізбесі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Әрқашан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Білмеймін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Сізге үй шаруашылығының</w:t>
            </w:r>
          </w:p>
          <w:p>
            <w:pPr>
              <w:spacing w:after="20"/>
              <w:ind w:left="20"/>
              <w:jc w:val="both"/>
            </w:pPr>
            <w:r>
              <w:rPr>
                <w:rFonts w:ascii="Times New Roman"/>
                <w:b w:val="false"/>
                <w:i w:val="false"/>
                <w:color w:val="000000"/>
                <w:sz w:val="20"/>
              </w:rPr>
              <w:t>
қажеттіліктеріне жеткілікті ақша беруден бас тартты, тіпті оның басқа шығындарға ақшасы болса 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тамаққа;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балалардың мұқтаждықтары үшін шығындарға;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Сіздің жеке шығындарыңызға</w:t>
            </w:r>
          </w:p>
          <w:p>
            <w:pPr>
              <w:spacing w:after="20"/>
              <w:ind w:left="20"/>
              <w:jc w:val="both"/>
            </w:pPr>
            <w:r>
              <w:rPr>
                <w:rFonts w:ascii="Times New Roman"/>
                <w:b w:val="false"/>
                <w:i w:val="false"/>
                <w:color w:val="000000"/>
                <w:sz w:val="20"/>
              </w:rPr>
              <w:t>
(киім, аяқ киім, гигиена заттары);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Сізден отбасы табысын жасыра ма және Сіздің оған қолжетімділігіңіз жоқ па?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bl>
    <w:p>
      <w:pPr>
        <w:spacing w:after="0"/>
        <w:ind w:left="0"/>
        <w:jc w:val="both"/>
      </w:pPr>
      <w:r>
        <w:rPr>
          <w:rFonts w:ascii="Times New Roman"/>
          <w:b w:val="false"/>
          <w:i w:val="false"/>
          <w:color w:val="000000"/>
          <w:sz w:val="28"/>
        </w:rPr>
        <w:t>
      Бас тарту: жауап бергім келмейді (Оқымаңыз) Білмеймін: Білмеймін/Жауап беруге қиналамын (Оқымаңыз)</w:t>
      </w:r>
    </w:p>
    <w:p>
      <w:pPr>
        <w:spacing w:after="0"/>
        <w:ind w:left="0"/>
        <w:jc w:val="both"/>
      </w:pPr>
      <w:r>
        <w:rPr>
          <w:rFonts w:ascii="Times New Roman"/>
          <w:b w:val="false"/>
          <w:i w:val="false"/>
          <w:color w:val="000000"/>
          <w:sz w:val="28"/>
        </w:rPr>
        <w:t>
      Егер a және б тармақтарында 1, 2, 3 болса→Ж2, басқа жағдайларда→Ж3</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Ж2. Егер бұл бір рет болса, ол қашан болды?</w:t>
      </w:r>
      <w:r>
        <w:rPr>
          <w:rFonts w:ascii="Times New Roman"/>
          <w:b w:val="false"/>
          <w:i w:val="false"/>
          <w:color w:val="000000"/>
          <w:sz w:val="28"/>
        </w:rPr>
        <w:t xml:space="preserve"> (Оқыңыз)</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Егер бұл бірнеше рет орын алса: Ол соңғы рет қашан болды?</w:t>
      </w:r>
      <w:r>
        <w:rPr>
          <w:rFonts w:ascii="Times New Roman"/>
          <w:b w:val="false"/>
          <w:i w:val="false"/>
          <w:color w:val="000000"/>
          <w:sz w:val="28"/>
        </w:rPr>
        <w:t xml:space="preserve"> (Оқыңыз)</w:t>
      </w:r>
    </w:p>
    <w:p>
      <w:pPr>
        <w:spacing w:after="0"/>
        <w:ind w:left="0"/>
        <w:jc w:val="both"/>
      </w:pPr>
      <w:r>
        <w:rPr>
          <w:rFonts w:ascii="Times New Roman"/>
          <w:b w:val="false"/>
          <w:i w:val="false"/>
          <w:color w:val="000000"/>
          <w:sz w:val="28"/>
        </w:rPr>
        <w:t>
      1. Соңғы 12 ай ішінде</w:t>
      </w:r>
    </w:p>
    <w:p>
      <w:pPr>
        <w:spacing w:after="0"/>
        <w:ind w:left="0"/>
        <w:jc w:val="both"/>
      </w:pPr>
      <w:r>
        <w:rPr>
          <w:rFonts w:ascii="Times New Roman"/>
          <w:b w:val="false"/>
          <w:i w:val="false"/>
          <w:color w:val="000000"/>
          <w:sz w:val="28"/>
        </w:rPr>
        <w:t>
      2. 1-5 жыл бұрын</w:t>
      </w:r>
    </w:p>
    <w:p>
      <w:pPr>
        <w:spacing w:after="0"/>
        <w:ind w:left="0"/>
        <w:jc w:val="both"/>
      </w:pPr>
      <w:r>
        <w:rPr>
          <w:rFonts w:ascii="Times New Roman"/>
          <w:b w:val="false"/>
          <w:i w:val="false"/>
          <w:color w:val="000000"/>
          <w:sz w:val="28"/>
        </w:rPr>
        <w:t>
      3. 5 жыл бұрын</w:t>
      </w:r>
    </w:p>
    <w:p>
      <w:pPr>
        <w:spacing w:after="0"/>
        <w:ind w:left="0"/>
        <w:jc w:val="both"/>
      </w:pPr>
      <w:r>
        <w:rPr>
          <w:rFonts w:ascii="Times New Roman"/>
          <w:b w:val="false"/>
          <w:i w:val="false"/>
          <w:color w:val="000000"/>
          <w:sz w:val="28"/>
        </w:rPr>
        <w:t>
      98. Жауап бергім келмейді (Оқымаңыз)</w:t>
      </w:r>
    </w:p>
    <w:p>
      <w:pPr>
        <w:spacing w:after="0"/>
        <w:ind w:left="0"/>
        <w:jc w:val="both"/>
      </w:pPr>
      <w:r>
        <w:rPr>
          <w:rFonts w:ascii="Times New Roman"/>
          <w:b w:val="false"/>
          <w:i w:val="false"/>
          <w:color w:val="000000"/>
          <w:sz w:val="28"/>
        </w:rPr>
        <w:t>
      99. Білмеймін/Жауап беруге қиналамын (Оқымаңыз)</w:t>
      </w:r>
    </w:p>
    <w:p>
      <w:pPr>
        <w:spacing w:after="0"/>
        <w:ind w:left="0"/>
        <w:jc w:val="both"/>
      </w:pPr>
      <w:r>
        <w:rPr>
          <w:rFonts w:ascii="Times New Roman"/>
          <w:b w:val="false"/>
          <w:i w:val="false"/>
          <w:color w:val="000000"/>
          <w:sz w:val="28"/>
        </w:rPr>
        <w:t>
      Егер Б24=1 болса ғана д , е нұсқаларын; Б24=1 және Б14=1, 2 болса ғана з нұсқасын оқыңыз</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Ж3. Төменде кертірілген құбылыстардың әрқаәсысы Сізбен қаншалықты жиі болды. Сіздің (мобильді мәтін: "күйеуіңіз/серіктесіңіз")</w:t>
      </w:r>
      <w:r>
        <w:rPr>
          <w:rFonts w:ascii="Times New Roman"/>
          <w:b w:val="false"/>
          <w:i w:val="false"/>
          <w:color w:val="000000"/>
          <w:sz w:val="28"/>
        </w:rPr>
        <w:t xml:space="preserve"> (Оқыңыз)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w:t>
            </w:r>
          </w:p>
          <w:p>
            <w:pPr>
              <w:spacing w:after="20"/>
              <w:ind w:left="20"/>
              <w:jc w:val="both"/>
            </w:pPr>
            <w:r>
              <w:rPr>
                <w:rFonts w:ascii="Times New Roman"/>
                <w:b w:val="false"/>
                <w:i w:val="false"/>
                <w:color w:val="000000"/>
                <w:sz w:val="20"/>
              </w:rPr>
              <w:t>
(эмоционалдық)</w:t>
            </w:r>
          </w:p>
          <w:p>
            <w:pPr>
              <w:spacing w:after="20"/>
              <w:ind w:left="20"/>
              <w:jc w:val="both"/>
            </w:pPr>
            <w:r>
              <w:rPr>
                <w:rFonts w:ascii="Times New Roman"/>
                <w:b w:val="false"/>
                <w:i w:val="false"/>
                <w:color w:val="000000"/>
                <w:sz w:val="20"/>
              </w:rPr>
              <w:t>
зорлық-зомбылыққа</w:t>
            </w:r>
          </w:p>
          <w:p>
            <w:pPr>
              <w:spacing w:after="20"/>
              <w:ind w:left="20"/>
              <w:jc w:val="both"/>
            </w:pPr>
            <w:r>
              <w:rPr>
                <w:rFonts w:ascii="Times New Roman"/>
                <w:b w:val="false"/>
                <w:i w:val="false"/>
                <w:color w:val="000000"/>
                <w:sz w:val="20"/>
              </w:rPr>
              <w:t>
жататын әрекеттер тізбесі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Әрқашан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Білмеймін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Сізді қорлады немесе Сізді өзіңіз туралы жаман ойлауға мәжбүрледі 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Сіздің қадір-қасиетіңізді түсірді немесе</w:t>
            </w:r>
          </w:p>
          <w:p>
            <w:pPr>
              <w:spacing w:after="20"/>
              <w:ind w:left="20"/>
              <w:jc w:val="both"/>
            </w:pPr>
            <w:r>
              <w:rPr>
                <w:rFonts w:ascii="Times New Roman"/>
                <w:b w:val="false"/>
                <w:i w:val="false"/>
                <w:color w:val="000000"/>
                <w:sz w:val="20"/>
              </w:rPr>
              <w:t>
басқа адамдардың көзінше кемсітті 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Сізді қорқытып немесе әдейі сес көрсетті ме (көзқараспен, айқаймен;</w:t>
            </w:r>
          </w:p>
          <w:p>
            <w:pPr>
              <w:spacing w:after="20"/>
              <w:ind w:left="20"/>
              <w:jc w:val="both"/>
            </w:pPr>
            <w:r>
              <w:rPr>
                <w:rFonts w:ascii="Times New Roman"/>
                <w:b w:val="false"/>
                <w:i w:val="false"/>
                <w:color w:val="000000"/>
                <w:sz w:val="20"/>
              </w:rPr>
              <w:t>
ыдыс-аяқ сындырып)?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Сізге немесе жақындарыңызға зиян</w:t>
            </w:r>
          </w:p>
          <w:p>
            <w:pPr>
              <w:spacing w:after="20"/>
              <w:ind w:left="20"/>
              <w:jc w:val="both"/>
            </w:pPr>
            <w:r>
              <w:rPr>
                <w:rFonts w:ascii="Times New Roman"/>
                <w:b w:val="false"/>
                <w:i w:val="false"/>
                <w:color w:val="000000"/>
                <w:sz w:val="20"/>
              </w:rPr>
              <w:t>
келтіретінін айтып, сөзбен қорқытты 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Сізден балаларды тартып аламын деп қорқытты 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Балаларыңызға зиян тигізді ме немесе зиян тигіземін деп қорқытты 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Сіздің жақындарыңызға зиян тигізді ме немесе зиян тигіземін деп қорқытты 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Сіз ажырасқан кезде немесе Сіз ажырасқаннан кейін Сізді балаларға қамқор болу құқығынан айырамын деп қорқытты 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bl>
    <w:p>
      <w:pPr>
        <w:spacing w:after="0"/>
        <w:ind w:left="0"/>
        <w:jc w:val="both"/>
      </w:pPr>
      <w:r>
        <w:rPr>
          <w:rFonts w:ascii="Times New Roman"/>
          <w:b w:val="false"/>
          <w:i w:val="false"/>
          <w:color w:val="000000"/>
          <w:sz w:val="28"/>
        </w:rPr>
        <w:t>
      Бас тарту: жауап бергім келмейді (Оқымаңыз) Білмеймін: Білмеймін/Жауап беруге қиналамын (Оқымаңыз)</w:t>
      </w:r>
    </w:p>
    <w:p>
      <w:pPr>
        <w:spacing w:after="0"/>
        <w:ind w:left="0"/>
        <w:jc w:val="both"/>
      </w:pPr>
      <w:r>
        <w:rPr>
          <w:rFonts w:ascii="Times New Roman"/>
          <w:b w:val="false"/>
          <w:i w:val="false"/>
          <w:color w:val="000000"/>
          <w:sz w:val="28"/>
        </w:rPr>
        <w:t>
      Егер a, б, в, г, д, е, ж және з тармақтарында 1, 2, 3→Ж4, басқа жағдайларда→Ж6</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Ж4. Мұндай мінез-құлық соңғы рет қашан болды?</w:t>
      </w:r>
      <w:r>
        <w:rPr>
          <w:rFonts w:ascii="Times New Roman"/>
          <w:b w:val="false"/>
          <w:i w:val="false"/>
          <w:color w:val="000000"/>
          <w:sz w:val="28"/>
        </w:rPr>
        <w:t xml:space="preserve"> (Оқыңыз)</w:t>
      </w:r>
    </w:p>
    <w:p>
      <w:pPr>
        <w:spacing w:after="0"/>
        <w:ind w:left="0"/>
        <w:jc w:val="both"/>
      </w:pPr>
      <w:r>
        <w:rPr>
          <w:rFonts w:ascii="Times New Roman"/>
          <w:b w:val="false"/>
          <w:i w:val="false"/>
          <w:color w:val="000000"/>
          <w:sz w:val="28"/>
        </w:rPr>
        <w:t>
      1. Соңғы 12 айда</w:t>
      </w:r>
    </w:p>
    <w:p>
      <w:pPr>
        <w:spacing w:after="0"/>
        <w:ind w:left="0"/>
        <w:jc w:val="both"/>
      </w:pPr>
      <w:r>
        <w:rPr>
          <w:rFonts w:ascii="Times New Roman"/>
          <w:b w:val="false"/>
          <w:i w:val="false"/>
          <w:color w:val="000000"/>
          <w:sz w:val="28"/>
        </w:rPr>
        <w:t>
      2. 1-5 жыл бұрын→Ж6</w:t>
      </w:r>
    </w:p>
    <w:p>
      <w:pPr>
        <w:spacing w:after="0"/>
        <w:ind w:left="0"/>
        <w:jc w:val="both"/>
      </w:pPr>
      <w:r>
        <w:rPr>
          <w:rFonts w:ascii="Times New Roman"/>
          <w:b w:val="false"/>
          <w:i w:val="false"/>
          <w:color w:val="000000"/>
          <w:sz w:val="28"/>
        </w:rPr>
        <w:t>
      3. 5 жыл бұрын→Ж6</w:t>
      </w:r>
    </w:p>
    <w:p>
      <w:pPr>
        <w:spacing w:after="0"/>
        <w:ind w:left="0"/>
        <w:jc w:val="both"/>
      </w:pPr>
      <w:r>
        <w:rPr>
          <w:rFonts w:ascii="Times New Roman"/>
          <w:b w:val="false"/>
          <w:i w:val="false"/>
          <w:color w:val="000000"/>
          <w:sz w:val="28"/>
        </w:rPr>
        <w:t>
      98. Жауап бергім келмейді (Оқымаңыз)→Ж6</w:t>
      </w:r>
    </w:p>
    <w:p>
      <w:pPr>
        <w:spacing w:after="0"/>
        <w:ind w:left="0"/>
        <w:jc w:val="both"/>
      </w:pPr>
      <w:r>
        <w:rPr>
          <w:rFonts w:ascii="Times New Roman"/>
          <w:b w:val="false"/>
          <w:i w:val="false"/>
          <w:color w:val="000000"/>
          <w:sz w:val="28"/>
        </w:rPr>
        <w:t>
      99. Білмеймін/Жауап беруге қиналамын (Оқымаңыз)→ Ж6</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Ж5. Бұл соңғы 12 айда қанша рет болды?</w:t>
      </w:r>
    </w:p>
    <w:p>
      <w:pPr>
        <w:spacing w:after="0"/>
        <w:ind w:left="0"/>
        <w:jc w:val="both"/>
      </w:pPr>
      <w:r>
        <w:rPr>
          <w:rFonts w:ascii="Times New Roman"/>
          <w:b w:val="false"/>
          <w:i w:val="false"/>
          <w:color w:val="000000"/>
          <w:sz w:val="28"/>
        </w:rPr>
        <w:t>
      1. Әрқашан</w:t>
      </w:r>
    </w:p>
    <w:p>
      <w:pPr>
        <w:spacing w:after="0"/>
        <w:ind w:left="0"/>
        <w:jc w:val="both"/>
      </w:pPr>
      <w:r>
        <w:rPr>
          <w:rFonts w:ascii="Times New Roman"/>
          <w:b w:val="false"/>
          <w:i w:val="false"/>
          <w:color w:val="000000"/>
          <w:sz w:val="28"/>
        </w:rPr>
        <w:t>
      2. Жиі</w:t>
      </w:r>
    </w:p>
    <w:p>
      <w:pPr>
        <w:spacing w:after="0"/>
        <w:ind w:left="0"/>
        <w:jc w:val="both"/>
      </w:pPr>
      <w:r>
        <w:rPr>
          <w:rFonts w:ascii="Times New Roman"/>
          <w:b w:val="false"/>
          <w:i w:val="false"/>
          <w:color w:val="000000"/>
          <w:sz w:val="28"/>
        </w:rPr>
        <w:t>
      3. Кейде</w:t>
      </w:r>
    </w:p>
    <w:p>
      <w:pPr>
        <w:spacing w:after="0"/>
        <w:ind w:left="0"/>
        <w:jc w:val="both"/>
      </w:pPr>
      <w:r>
        <w:rPr>
          <w:rFonts w:ascii="Times New Roman"/>
          <w:b w:val="false"/>
          <w:i w:val="false"/>
          <w:color w:val="000000"/>
          <w:sz w:val="28"/>
        </w:rPr>
        <w:t>
      4. Бір рет</w:t>
      </w:r>
    </w:p>
    <w:p>
      <w:pPr>
        <w:spacing w:after="0"/>
        <w:ind w:left="0"/>
        <w:jc w:val="both"/>
      </w:pPr>
      <w:r>
        <w:rPr>
          <w:rFonts w:ascii="Times New Roman"/>
          <w:b w:val="false"/>
          <w:i w:val="false"/>
          <w:color w:val="000000"/>
          <w:sz w:val="28"/>
        </w:rPr>
        <w:t>
      98. Жауап бергім келмейді (Оқымаңыз)</w:t>
      </w:r>
    </w:p>
    <w:p>
      <w:pPr>
        <w:spacing w:after="0"/>
        <w:ind w:left="0"/>
        <w:jc w:val="both"/>
      </w:pPr>
      <w:r>
        <w:rPr>
          <w:rFonts w:ascii="Times New Roman"/>
          <w:b w:val="false"/>
          <w:i w:val="false"/>
          <w:color w:val="000000"/>
          <w:sz w:val="28"/>
        </w:rPr>
        <w:t>
      99. Білмеймін/Жауап беруге қиналамын (Оқымаңыз)</w:t>
      </w:r>
    </w:p>
    <w:p>
      <w:pPr>
        <w:spacing w:after="0"/>
        <w:ind w:left="0"/>
        <w:jc w:val="both"/>
      </w:pPr>
      <w:r>
        <w:rPr>
          <w:rFonts w:ascii="Times New Roman"/>
          <w:b w:val="false"/>
          <w:i w:val="false"/>
          <w:color w:val="000000"/>
          <w:sz w:val="28"/>
        </w:rPr>
        <w:t>
      Егер Е9, Ж2, Ж4=1,2 ("соңғы 12 айда/5 жыл" аралығында психологиялық/экономикалық зорлық-зомбылық болды)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Ж6. Мұндай мінез-құлық "мобильді мәтін" пандемия кезеңінде болды ма?</w:t>
      </w:r>
    </w:p>
    <w:p>
      <w:pPr>
        <w:spacing w:after="0"/>
        <w:ind w:left="0"/>
        <w:jc w:val="both"/>
      </w:pPr>
      <w:r>
        <w:rPr>
          <w:rFonts w:ascii="Times New Roman"/>
          <w:b w:val="false"/>
          <w:i w:val="false"/>
          <w:color w:val="000000"/>
          <w:sz w:val="28"/>
        </w:rPr>
        <w:t>
      1. Иә</w:t>
      </w:r>
    </w:p>
    <w:p>
      <w:pPr>
        <w:spacing w:after="0"/>
        <w:ind w:left="0"/>
        <w:jc w:val="both"/>
      </w:pPr>
      <w:r>
        <w:rPr>
          <w:rFonts w:ascii="Times New Roman"/>
          <w:b w:val="false"/>
          <w:i w:val="false"/>
          <w:color w:val="000000"/>
          <w:sz w:val="28"/>
        </w:rPr>
        <w:t>
      2. Жоқ→Ж9</w:t>
      </w:r>
    </w:p>
    <w:p>
      <w:pPr>
        <w:spacing w:after="0"/>
        <w:ind w:left="0"/>
        <w:jc w:val="both"/>
      </w:pPr>
      <w:r>
        <w:rPr>
          <w:rFonts w:ascii="Times New Roman"/>
          <w:b w:val="false"/>
          <w:i w:val="false"/>
          <w:color w:val="000000"/>
          <w:sz w:val="28"/>
        </w:rPr>
        <w:t>
      98. Жауап бергім келмейді (Оқымаңыз)→Ж9</w:t>
      </w:r>
    </w:p>
    <w:p>
      <w:pPr>
        <w:spacing w:after="0"/>
        <w:ind w:left="0"/>
        <w:jc w:val="both"/>
      </w:pPr>
      <w:r>
        <w:rPr>
          <w:rFonts w:ascii="Times New Roman"/>
          <w:b w:val="false"/>
          <w:i w:val="false"/>
          <w:color w:val="000000"/>
          <w:sz w:val="28"/>
        </w:rPr>
        <w:t>
      99. Білмеймін/Жауап беруге қиналамын (Оқымаңыз)→Ж9</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Ж7. Мұндай мінез-құлық "мобильді мәтін" пандемия кезеңінде немесе одан бұрын басталды ма?</w:t>
      </w:r>
    </w:p>
    <w:p>
      <w:pPr>
        <w:spacing w:after="0"/>
        <w:ind w:left="0"/>
        <w:jc w:val="both"/>
      </w:pPr>
      <w:r>
        <w:rPr>
          <w:rFonts w:ascii="Times New Roman"/>
          <w:b w:val="false"/>
          <w:i w:val="false"/>
          <w:color w:val="000000"/>
          <w:sz w:val="28"/>
        </w:rPr>
        <w:t>
      1. Пандемия кезеңінде→Ж9</w:t>
      </w:r>
    </w:p>
    <w:p>
      <w:pPr>
        <w:spacing w:after="0"/>
        <w:ind w:left="0"/>
        <w:jc w:val="both"/>
      </w:pPr>
      <w:r>
        <w:rPr>
          <w:rFonts w:ascii="Times New Roman"/>
          <w:b w:val="false"/>
          <w:i w:val="false"/>
          <w:color w:val="000000"/>
          <w:sz w:val="28"/>
        </w:rPr>
        <w:t>
      2. Пандемия кезеңіне дейін →Ж8</w:t>
      </w:r>
    </w:p>
    <w:p>
      <w:pPr>
        <w:spacing w:after="0"/>
        <w:ind w:left="0"/>
        <w:jc w:val="both"/>
      </w:pPr>
      <w:r>
        <w:rPr>
          <w:rFonts w:ascii="Times New Roman"/>
          <w:b w:val="false"/>
          <w:i w:val="false"/>
          <w:color w:val="000000"/>
          <w:sz w:val="28"/>
        </w:rPr>
        <w:t>
      98. Жауап бергім келмейді (Оқымаңыз)→Ж9</w:t>
      </w:r>
    </w:p>
    <w:p>
      <w:pPr>
        <w:spacing w:after="0"/>
        <w:ind w:left="0"/>
        <w:jc w:val="both"/>
      </w:pPr>
      <w:r>
        <w:rPr>
          <w:rFonts w:ascii="Times New Roman"/>
          <w:b w:val="false"/>
          <w:i w:val="false"/>
          <w:color w:val="000000"/>
          <w:sz w:val="28"/>
        </w:rPr>
        <w:t>
      99. Білмеймін/Жауап беруге қиналамын (Оқымаңыз)→Ж9</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Ж8. Егер мұндай мінез-құлық "мобильді мәтін" пандемия кезеңіне дейін басталса, пандемия кезінде нашарлай түсті ме, әлде жақсарды ма?</w:t>
      </w:r>
    </w:p>
    <w:p>
      <w:pPr>
        <w:spacing w:after="0"/>
        <w:ind w:left="0"/>
        <w:jc w:val="both"/>
      </w:pPr>
      <w:r>
        <w:rPr>
          <w:rFonts w:ascii="Times New Roman"/>
          <w:b w:val="false"/>
          <w:i w:val="false"/>
          <w:color w:val="000000"/>
          <w:sz w:val="28"/>
        </w:rPr>
        <w:t>
      1. Жақсара түсті</w:t>
      </w:r>
    </w:p>
    <w:p>
      <w:pPr>
        <w:spacing w:after="0"/>
        <w:ind w:left="0"/>
        <w:jc w:val="both"/>
      </w:pPr>
      <w:r>
        <w:rPr>
          <w:rFonts w:ascii="Times New Roman"/>
          <w:b w:val="false"/>
          <w:i w:val="false"/>
          <w:color w:val="000000"/>
          <w:sz w:val="28"/>
        </w:rPr>
        <w:t>
      2. Нашарлады</w:t>
      </w:r>
    </w:p>
    <w:p>
      <w:pPr>
        <w:spacing w:after="0"/>
        <w:ind w:left="0"/>
        <w:jc w:val="both"/>
      </w:pPr>
      <w:r>
        <w:rPr>
          <w:rFonts w:ascii="Times New Roman"/>
          <w:b w:val="false"/>
          <w:i w:val="false"/>
          <w:color w:val="000000"/>
          <w:sz w:val="28"/>
        </w:rPr>
        <w:t>
      3. Өзгеріссіз</w:t>
      </w:r>
    </w:p>
    <w:p>
      <w:pPr>
        <w:spacing w:after="0"/>
        <w:ind w:left="0"/>
        <w:jc w:val="both"/>
      </w:pPr>
      <w:r>
        <w:rPr>
          <w:rFonts w:ascii="Times New Roman"/>
          <w:b w:val="false"/>
          <w:i w:val="false"/>
          <w:color w:val="000000"/>
          <w:sz w:val="28"/>
        </w:rPr>
        <w:t>
      98. Жауап бергім келмейді (Оқымаңыз)</w:t>
      </w:r>
    </w:p>
    <w:p>
      <w:pPr>
        <w:spacing w:after="0"/>
        <w:ind w:left="0"/>
        <w:jc w:val="both"/>
      </w:pPr>
      <w:r>
        <w:rPr>
          <w:rFonts w:ascii="Times New Roman"/>
          <w:b w:val="false"/>
          <w:i w:val="false"/>
          <w:color w:val="000000"/>
          <w:sz w:val="28"/>
        </w:rPr>
        <w:t>
      99. Білмеймін/Жауап беруге қиналамын (Оқымаңыз)</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Ж9. Сіздің (мобильді мәтін: "күйеуіңіз/серіктесіңіз") бұрын-соңды Сіз шынымен қорқатындай етіп, Сізді ұрамын деп қорқытты ма?</w:t>
      </w:r>
      <w:r>
        <w:rPr>
          <w:rFonts w:ascii="Times New Roman"/>
          <w:b w:val="false"/>
          <w:i w:val="false"/>
          <w:color w:val="000000"/>
          <w:sz w:val="28"/>
        </w:rPr>
        <w:t xml:space="preserve"> Біз Сізге зиян келтіру қаупін ғана талқылайтынымызды есте сақтауыңызды сұраймын.</w:t>
      </w:r>
    </w:p>
    <w:p>
      <w:pPr>
        <w:spacing w:after="0"/>
        <w:ind w:left="0"/>
        <w:jc w:val="both"/>
      </w:pPr>
      <w:r>
        <w:rPr>
          <w:rFonts w:ascii="Times New Roman"/>
          <w:b w:val="false"/>
          <w:i w:val="false"/>
          <w:color w:val="000000"/>
          <w:sz w:val="28"/>
        </w:rPr>
        <w:t xml:space="preserve">
      1. Иә </w:t>
      </w:r>
    </w:p>
    <w:p>
      <w:pPr>
        <w:spacing w:after="0"/>
        <w:ind w:left="0"/>
        <w:jc w:val="both"/>
      </w:pPr>
      <w:r>
        <w:rPr>
          <w:rFonts w:ascii="Times New Roman"/>
          <w:b w:val="false"/>
          <w:i w:val="false"/>
          <w:color w:val="000000"/>
          <w:sz w:val="28"/>
        </w:rPr>
        <w:t>
      2. Жоқ→Ж14</w:t>
      </w:r>
    </w:p>
    <w:p>
      <w:pPr>
        <w:spacing w:after="0"/>
        <w:ind w:left="0"/>
        <w:jc w:val="both"/>
      </w:pPr>
      <w:r>
        <w:rPr>
          <w:rFonts w:ascii="Times New Roman"/>
          <w:b w:val="false"/>
          <w:i w:val="false"/>
          <w:color w:val="000000"/>
          <w:sz w:val="28"/>
        </w:rPr>
        <w:t>
      98. Жауап бергім келмейді (Оқымаңыз)→Ж14</w:t>
      </w:r>
    </w:p>
    <w:p>
      <w:pPr>
        <w:spacing w:after="0"/>
        <w:ind w:left="0"/>
        <w:jc w:val="both"/>
      </w:pPr>
      <w:r>
        <w:rPr>
          <w:rFonts w:ascii="Times New Roman"/>
          <w:b w:val="false"/>
          <w:i w:val="false"/>
          <w:color w:val="000000"/>
          <w:sz w:val="28"/>
        </w:rPr>
        <w:t>
      99. Білмеймін/Жауап беруге қиналамын (Оқымаңыз)→ Ж14</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Ж10. Бұл қанша рет болды?</w:t>
      </w:r>
    </w:p>
    <w:p>
      <w:pPr>
        <w:spacing w:after="0"/>
        <w:ind w:left="0"/>
        <w:jc w:val="both"/>
      </w:pPr>
      <w:r>
        <w:rPr>
          <w:rFonts w:ascii="Times New Roman"/>
          <w:b w:val="false"/>
          <w:i w:val="false"/>
          <w:color w:val="000000"/>
          <w:sz w:val="28"/>
        </w:rPr>
        <w:t>
      1. Бір рет</w:t>
      </w:r>
    </w:p>
    <w:p>
      <w:pPr>
        <w:spacing w:after="0"/>
        <w:ind w:left="0"/>
        <w:jc w:val="both"/>
      </w:pPr>
      <w:r>
        <w:rPr>
          <w:rFonts w:ascii="Times New Roman"/>
          <w:b w:val="false"/>
          <w:i w:val="false"/>
          <w:color w:val="000000"/>
          <w:sz w:val="28"/>
        </w:rPr>
        <w:t>
      2. 2-5 рет</w:t>
      </w:r>
    </w:p>
    <w:p>
      <w:pPr>
        <w:spacing w:after="0"/>
        <w:ind w:left="0"/>
        <w:jc w:val="both"/>
      </w:pPr>
      <w:r>
        <w:rPr>
          <w:rFonts w:ascii="Times New Roman"/>
          <w:b w:val="false"/>
          <w:i w:val="false"/>
          <w:color w:val="000000"/>
          <w:sz w:val="28"/>
        </w:rPr>
        <w:t>
      3. 6-10 рет</w:t>
      </w:r>
    </w:p>
    <w:p>
      <w:pPr>
        <w:spacing w:after="0"/>
        <w:ind w:left="0"/>
        <w:jc w:val="both"/>
      </w:pPr>
      <w:r>
        <w:rPr>
          <w:rFonts w:ascii="Times New Roman"/>
          <w:b w:val="false"/>
          <w:i w:val="false"/>
          <w:color w:val="000000"/>
          <w:sz w:val="28"/>
        </w:rPr>
        <w:t>
      4. 10 рет немесе одан көп</w:t>
      </w:r>
    </w:p>
    <w:p>
      <w:pPr>
        <w:spacing w:after="0"/>
        <w:ind w:left="0"/>
        <w:jc w:val="both"/>
      </w:pPr>
      <w:r>
        <w:rPr>
          <w:rFonts w:ascii="Times New Roman"/>
          <w:b w:val="false"/>
          <w:i w:val="false"/>
          <w:color w:val="000000"/>
          <w:sz w:val="28"/>
        </w:rPr>
        <w:t xml:space="preserve">
      98. Жауап бергім келмейді (Оқымаңыз) </w:t>
      </w:r>
    </w:p>
    <w:p>
      <w:pPr>
        <w:spacing w:after="0"/>
        <w:ind w:left="0"/>
        <w:jc w:val="both"/>
      </w:pPr>
      <w:r>
        <w:rPr>
          <w:rFonts w:ascii="Times New Roman"/>
          <w:b w:val="false"/>
          <w:i w:val="false"/>
          <w:color w:val="000000"/>
          <w:sz w:val="28"/>
        </w:rPr>
        <w:t xml:space="preserve">
      99. Білмеймін/Жауап беруге қиналамын (Оқымаңыз)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Ж11. Егер бұл бір рет болса: Ол қашан болды?</w:t>
      </w:r>
      <w:r>
        <w:rPr>
          <w:rFonts w:ascii="Times New Roman"/>
          <w:b w:val="false"/>
          <w:i w:val="false"/>
          <w:color w:val="000000"/>
          <w:sz w:val="28"/>
        </w:rPr>
        <w:t xml:space="preserve"> (Оқыңыз)</w:t>
      </w:r>
    </w:p>
    <w:p>
      <w:pPr>
        <w:spacing w:after="0"/>
        <w:ind w:left="0"/>
        <w:jc w:val="both"/>
      </w:pPr>
      <w:r>
        <w:rPr>
          <w:rFonts w:ascii="Times New Roman"/>
          <w:b w:val="false"/>
          <w:i w:val="false"/>
          <w:color w:val="000000"/>
          <w:sz w:val="28"/>
        </w:rPr>
        <w:t>
      Егер бұл бірнеше рет орын алса: Ол соңғы рет қашан болды? (Оқыңыз)</w:t>
      </w:r>
    </w:p>
    <w:p>
      <w:pPr>
        <w:spacing w:after="0"/>
        <w:ind w:left="0"/>
        <w:jc w:val="both"/>
      </w:pPr>
      <w:r>
        <w:rPr>
          <w:rFonts w:ascii="Times New Roman"/>
          <w:b w:val="false"/>
          <w:i w:val="false"/>
          <w:color w:val="000000"/>
          <w:sz w:val="28"/>
        </w:rPr>
        <w:t>
      1. Соңғы 12 айда</w:t>
      </w:r>
    </w:p>
    <w:p>
      <w:pPr>
        <w:spacing w:after="0"/>
        <w:ind w:left="0"/>
        <w:jc w:val="both"/>
      </w:pPr>
      <w:r>
        <w:rPr>
          <w:rFonts w:ascii="Times New Roman"/>
          <w:b w:val="false"/>
          <w:i w:val="false"/>
          <w:color w:val="000000"/>
          <w:sz w:val="28"/>
        </w:rPr>
        <w:t>
      2. 1-5 жыл бұрын→Ж14</w:t>
      </w:r>
    </w:p>
    <w:p>
      <w:pPr>
        <w:spacing w:after="0"/>
        <w:ind w:left="0"/>
        <w:jc w:val="both"/>
      </w:pPr>
      <w:r>
        <w:rPr>
          <w:rFonts w:ascii="Times New Roman"/>
          <w:b w:val="false"/>
          <w:i w:val="false"/>
          <w:color w:val="000000"/>
          <w:sz w:val="28"/>
        </w:rPr>
        <w:t>
      3. 5 жыл бұрын→Ж14</w:t>
      </w:r>
    </w:p>
    <w:p>
      <w:pPr>
        <w:spacing w:after="0"/>
        <w:ind w:left="0"/>
        <w:jc w:val="both"/>
      </w:pPr>
      <w:r>
        <w:rPr>
          <w:rFonts w:ascii="Times New Roman"/>
          <w:b w:val="false"/>
          <w:i w:val="false"/>
          <w:color w:val="000000"/>
          <w:sz w:val="28"/>
        </w:rPr>
        <w:t>
      98. Жауап бергім келмейді (Оқымаңыз)→Ж14</w:t>
      </w:r>
    </w:p>
    <w:p>
      <w:pPr>
        <w:spacing w:after="0"/>
        <w:ind w:left="0"/>
        <w:jc w:val="both"/>
      </w:pPr>
      <w:r>
        <w:rPr>
          <w:rFonts w:ascii="Times New Roman"/>
          <w:b w:val="false"/>
          <w:i w:val="false"/>
          <w:color w:val="000000"/>
          <w:sz w:val="28"/>
        </w:rPr>
        <w:t>
      99. Білмеймін/Жауап беруге қиналамын (Оқымаңыз)→Ж14</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Ж12. Бұл соңғы 12 айда қанша рет болды?</w:t>
      </w:r>
    </w:p>
    <w:p>
      <w:pPr>
        <w:spacing w:after="0"/>
        <w:ind w:left="0"/>
        <w:jc w:val="both"/>
      </w:pPr>
      <w:r>
        <w:rPr>
          <w:rFonts w:ascii="Times New Roman"/>
          <w:b w:val="false"/>
          <w:i w:val="false"/>
          <w:color w:val="000000"/>
          <w:sz w:val="28"/>
        </w:rPr>
        <w:t>
      1. Бірден онға дейін: қанша рет |__|__|→Ж14</w:t>
      </w:r>
    </w:p>
    <w:p>
      <w:pPr>
        <w:spacing w:after="0"/>
        <w:ind w:left="0"/>
        <w:jc w:val="both"/>
      </w:pPr>
      <w:r>
        <w:rPr>
          <w:rFonts w:ascii="Times New Roman"/>
          <w:b w:val="false"/>
          <w:i w:val="false"/>
          <w:color w:val="000000"/>
          <w:sz w:val="28"/>
        </w:rPr>
        <w:t>
      2. 10 реттен көп→Ж13</w:t>
      </w:r>
    </w:p>
    <w:p>
      <w:pPr>
        <w:spacing w:after="0"/>
        <w:ind w:left="0"/>
        <w:jc w:val="both"/>
      </w:pPr>
      <w:r>
        <w:rPr>
          <w:rFonts w:ascii="Times New Roman"/>
          <w:b w:val="false"/>
          <w:i w:val="false"/>
          <w:color w:val="000000"/>
          <w:sz w:val="28"/>
        </w:rPr>
        <w:t>
      98. Жауап бергім келмейді (Оқымаңыз)→Ж14</w:t>
      </w:r>
    </w:p>
    <w:p>
      <w:pPr>
        <w:spacing w:after="0"/>
        <w:ind w:left="0"/>
        <w:jc w:val="both"/>
      </w:pPr>
      <w:r>
        <w:rPr>
          <w:rFonts w:ascii="Times New Roman"/>
          <w:b w:val="false"/>
          <w:i w:val="false"/>
          <w:color w:val="000000"/>
          <w:sz w:val="28"/>
        </w:rPr>
        <w:t>
      99. Білмеймін/Жауап беруге қиналамын (Оқымаңыз)→Ж14</w:t>
      </w:r>
    </w:p>
    <w:p>
      <w:pPr>
        <w:spacing w:after="0"/>
        <w:ind w:left="0"/>
        <w:jc w:val="both"/>
      </w:pPr>
      <w:r>
        <w:rPr>
          <w:rFonts w:ascii="Times New Roman"/>
          <w:b w:val="false"/>
          <w:i w:val="false"/>
          <w:color w:val="000000"/>
          <w:sz w:val="28"/>
        </w:rPr>
        <w:t>
      Егер 10 реттен көп болса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Ж13. Соңғы 12 айда бұл орын алды:</w:t>
      </w:r>
    </w:p>
    <w:p>
      <w:pPr>
        <w:spacing w:after="0"/>
        <w:ind w:left="0"/>
        <w:jc w:val="both"/>
      </w:pPr>
      <w:r>
        <w:rPr>
          <w:rFonts w:ascii="Times New Roman"/>
          <w:b w:val="false"/>
          <w:i w:val="false"/>
          <w:color w:val="000000"/>
          <w:sz w:val="28"/>
        </w:rPr>
        <w:t>
      1. Күн сайын немесе күн сайын дерлік</w:t>
      </w:r>
    </w:p>
    <w:p>
      <w:pPr>
        <w:spacing w:after="0"/>
        <w:ind w:left="0"/>
        <w:jc w:val="both"/>
      </w:pPr>
      <w:r>
        <w:rPr>
          <w:rFonts w:ascii="Times New Roman"/>
          <w:b w:val="false"/>
          <w:i w:val="false"/>
          <w:color w:val="000000"/>
          <w:sz w:val="28"/>
        </w:rPr>
        <w:t>
      2. Аптасына бір немесе одан көп рет (аптасына 1/3 рет)</w:t>
      </w:r>
    </w:p>
    <w:p>
      <w:pPr>
        <w:spacing w:after="0"/>
        <w:ind w:left="0"/>
        <w:jc w:val="both"/>
      </w:pPr>
      <w:r>
        <w:rPr>
          <w:rFonts w:ascii="Times New Roman"/>
          <w:b w:val="false"/>
          <w:i w:val="false"/>
          <w:color w:val="000000"/>
          <w:sz w:val="28"/>
        </w:rPr>
        <w:t>
      3. Айына бір және одан көп рет (айына 1/3 рет)</w:t>
      </w:r>
    </w:p>
    <w:p>
      <w:pPr>
        <w:spacing w:after="0"/>
        <w:ind w:left="0"/>
        <w:jc w:val="both"/>
      </w:pPr>
      <w:r>
        <w:rPr>
          <w:rFonts w:ascii="Times New Roman"/>
          <w:b w:val="false"/>
          <w:i w:val="false"/>
          <w:color w:val="000000"/>
          <w:sz w:val="28"/>
        </w:rPr>
        <w:t>
      4. Жылына бір немесе одан көп рет</w:t>
      </w:r>
    </w:p>
    <w:p>
      <w:pPr>
        <w:spacing w:after="0"/>
        <w:ind w:left="0"/>
        <w:jc w:val="both"/>
      </w:pPr>
      <w:r>
        <w:rPr>
          <w:rFonts w:ascii="Times New Roman"/>
          <w:b w:val="false"/>
          <w:i w:val="false"/>
          <w:color w:val="000000"/>
          <w:sz w:val="28"/>
        </w:rPr>
        <w:t>
      5. Белгілі бір кезеңдерде ғана, бірақ бірнеше рет</w:t>
      </w:r>
    </w:p>
    <w:p>
      <w:pPr>
        <w:spacing w:after="0"/>
        <w:ind w:left="0"/>
        <w:jc w:val="both"/>
      </w:pPr>
      <w:r>
        <w:rPr>
          <w:rFonts w:ascii="Times New Roman"/>
          <w:b w:val="false"/>
          <w:i w:val="false"/>
          <w:color w:val="000000"/>
          <w:sz w:val="28"/>
        </w:rPr>
        <w:t>
      98. Жауап бергім келмейді (Оқымаңыз)</w:t>
      </w:r>
    </w:p>
    <w:p>
      <w:pPr>
        <w:spacing w:after="0"/>
        <w:ind w:left="0"/>
        <w:jc w:val="both"/>
      </w:pPr>
      <w:r>
        <w:rPr>
          <w:rFonts w:ascii="Times New Roman"/>
          <w:b w:val="false"/>
          <w:i w:val="false"/>
          <w:color w:val="000000"/>
          <w:sz w:val="28"/>
        </w:rPr>
        <w:t>
      99. Білмеймін/Жауап беруге қиналамын (Оқымаңыз)</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Ж14. Сіздің (мобильді мәтін: "күйеуіңіз/серіктесіңіз") Сізді шапалақпен ұрды ма немесе Сізді жарақаттауы мүмкін заттар лақтырды ма?</w:t>
      </w:r>
    </w:p>
    <w:p>
      <w:pPr>
        <w:spacing w:after="0"/>
        <w:ind w:left="0"/>
        <w:jc w:val="both"/>
      </w:pPr>
      <w:r>
        <w:rPr>
          <w:rFonts w:ascii="Times New Roman"/>
          <w:b w:val="false"/>
          <w:i w:val="false"/>
          <w:color w:val="000000"/>
          <w:sz w:val="28"/>
        </w:rPr>
        <w:t>
      Жауап беруге асықпаңыз, жауап бермес бұрын ойланыңыз.</w:t>
      </w:r>
    </w:p>
    <w:p>
      <w:pPr>
        <w:spacing w:after="0"/>
        <w:ind w:left="0"/>
        <w:jc w:val="both"/>
      </w:pPr>
      <w:r>
        <w:rPr>
          <w:rFonts w:ascii="Times New Roman"/>
          <w:b w:val="false"/>
          <w:i w:val="false"/>
          <w:color w:val="000000"/>
          <w:sz w:val="28"/>
        </w:rPr>
        <w:t>
      1. Иә</w:t>
      </w:r>
    </w:p>
    <w:p>
      <w:pPr>
        <w:spacing w:after="0"/>
        <w:ind w:left="0"/>
        <w:jc w:val="both"/>
      </w:pPr>
      <w:r>
        <w:rPr>
          <w:rFonts w:ascii="Times New Roman"/>
          <w:b w:val="false"/>
          <w:i w:val="false"/>
          <w:color w:val="000000"/>
          <w:sz w:val="28"/>
        </w:rPr>
        <w:t>
      2. Жоқ→Ж19</w:t>
      </w:r>
    </w:p>
    <w:p>
      <w:pPr>
        <w:spacing w:after="0"/>
        <w:ind w:left="0"/>
        <w:jc w:val="both"/>
      </w:pPr>
      <w:r>
        <w:rPr>
          <w:rFonts w:ascii="Times New Roman"/>
          <w:b w:val="false"/>
          <w:i w:val="false"/>
          <w:color w:val="000000"/>
          <w:sz w:val="28"/>
        </w:rPr>
        <w:t>
      98. Жауап бергім келмейді→Ж19</w:t>
      </w:r>
    </w:p>
    <w:p>
      <w:pPr>
        <w:spacing w:after="0"/>
        <w:ind w:left="0"/>
        <w:jc w:val="both"/>
      </w:pPr>
      <w:r>
        <w:rPr>
          <w:rFonts w:ascii="Times New Roman"/>
          <w:b w:val="false"/>
          <w:i w:val="false"/>
          <w:color w:val="000000"/>
          <w:sz w:val="28"/>
        </w:rPr>
        <w:t>
      99. Білмеймін/Жауап беруге қиналамын→Ж19</w:t>
      </w:r>
    </w:p>
    <w:p>
      <w:pPr>
        <w:spacing w:after="0"/>
        <w:ind w:left="0"/>
        <w:jc w:val="both"/>
      </w:pPr>
      <w:r>
        <w:rPr>
          <w:rFonts w:ascii="Times New Roman"/>
          <w:b w:val="false"/>
          <w:i w:val="false"/>
          <w:color w:val="000000"/>
          <w:sz w:val="28"/>
        </w:rPr>
        <w:t>
      Егер "Иә" болса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Ж15. Бұл қанша рет болды?</w:t>
      </w:r>
    </w:p>
    <w:p>
      <w:pPr>
        <w:spacing w:after="0"/>
        <w:ind w:left="0"/>
        <w:jc w:val="both"/>
      </w:pPr>
      <w:r>
        <w:rPr>
          <w:rFonts w:ascii="Times New Roman"/>
          <w:b w:val="false"/>
          <w:i w:val="false"/>
          <w:color w:val="000000"/>
          <w:sz w:val="28"/>
        </w:rPr>
        <w:t>
      1. Бір рет</w:t>
      </w:r>
    </w:p>
    <w:p>
      <w:pPr>
        <w:spacing w:after="0"/>
        <w:ind w:left="0"/>
        <w:jc w:val="both"/>
      </w:pPr>
      <w:r>
        <w:rPr>
          <w:rFonts w:ascii="Times New Roman"/>
          <w:b w:val="false"/>
          <w:i w:val="false"/>
          <w:color w:val="000000"/>
          <w:sz w:val="28"/>
        </w:rPr>
        <w:t>
      2. 2-5 рет</w:t>
      </w:r>
    </w:p>
    <w:p>
      <w:pPr>
        <w:spacing w:after="0"/>
        <w:ind w:left="0"/>
        <w:jc w:val="both"/>
      </w:pPr>
      <w:r>
        <w:rPr>
          <w:rFonts w:ascii="Times New Roman"/>
          <w:b w:val="false"/>
          <w:i w:val="false"/>
          <w:color w:val="000000"/>
          <w:sz w:val="28"/>
        </w:rPr>
        <w:t>
      3. 6-10 рет</w:t>
      </w:r>
    </w:p>
    <w:p>
      <w:pPr>
        <w:spacing w:after="0"/>
        <w:ind w:left="0"/>
        <w:jc w:val="both"/>
      </w:pPr>
      <w:r>
        <w:rPr>
          <w:rFonts w:ascii="Times New Roman"/>
          <w:b w:val="false"/>
          <w:i w:val="false"/>
          <w:color w:val="000000"/>
          <w:sz w:val="28"/>
        </w:rPr>
        <w:t>
      4. 10 рет немесе одан көп</w:t>
      </w:r>
    </w:p>
    <w:p>
      <w:pPr>
        <w:spacing w:after="0"/>
        <w:ind w:left="0"/>
        <w:jc w:val="both"/>
      </w:pPr>
      <w:r>
        <w:rPr>
          <w:rFonts w:ascii="Times New Roman"/>
          <w:b w:val="false"/>
          <w:i w:val="false"/>
          <w:color w:val="000000"/>
          <w:sz w:val="28"/>
        </w:rPr>
        <w:t xml:space="preserve">
      98. Жауап бергім келмейді (Оқымаңыз) </w:t>
      </w:r>
    </w:p>
    <w:p>
      <w:pPr>
        <w:spacing w:after="0"/>
        <w:ind w:left="0"/>
        <w:jc w:val="both"/>
      </w:pPr>
      <w:r>
        <w:rPr>
          <w:rFonts w:ascii="Times New Roman"/>
          <w:b w:val="false"/>
          <w:i w:val="false"/>
          <w:color w:val="000000"/>
          <w:sz w:val="28"/>
        </w:rPr>
        <w:t xml:space="preserve">
      99. Білмеймін/Жауап беруге қиналамын (Оқымаңыз)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Ж16. Егер бұл бір рет болса: Ол қашан болды?</w:t>
      </w:r>
      <w:r>
        <w:rPr>
          <w:rFonts w:ascii="Times New Roman"/>
          <w:b w:val="false"/>
          <w:i w:val="false"/>
          <w:color w:val="000000"/>
          <w:sz w:val="28"/>
        </w:rPr>
        <w:t xml:space="preserve"> (Оқыңыз)</w:t>
      </w:r>
    </w:p>
    <w:p>
      <w:pPr>
        <w:spacing w:after="0"/>
        <w:ind w:left="0"/>
        <w:jc w:val="both"/>
      </w:pPr>
      <w:r>
        <w:rPr>
          <w:rFonts w:ascii="Times New Roman"/>
          <w:b w:val="false"/>
          <w:i w:val="false"/>
          <w:color w:val="000000"/>
          <w:sz w:val="28"/>
        </w:rPr>
        <w:t>
      Егер бұл бірнеше рет орын алса: Ол соңғы рет қашан болды? (Оқыңыз)</w:t>
      </w:r>
    </w:p>
    <w:p>
      <w:pPr>
        <w:spacing w:after="0"/>
        <w:ind w:left="0"/>
        <w:jc w:val="both"/>
      </w:pPr>
      <w:r>
        <w:rPr>
          <w:rFonts w:ascii="Times New Roman"/>
          <w:b w:val="false"/>
          <w:i w:val="false"/>
          <w:color w:val="000000"/>
          <w:sz w:val="28"/>
        </w:rPr>
        <w:t>
      1. Соңғы 12 айда→Ж17</w:t>
      </w:r>
    </w:p>
    <w:p>
      <w:pPr>
        <w:spacing w:after="0"/>
        <w:ind w:left="0"/>
        <w:jc w:val="both"/>
      </w:pPr>
      <w:r>
        <w:rPr>
          <w:rFonts w:ascii="Times New Roman"/>
          <w:b w:val="false"/>
          <w:i w:val="false"/>
          <w:color w:val="000000"/>
          <w:sz w:val="28"/>
        </w:rPr>
        <w:t>
      2. 1-5 жыл бұрын→Ж19</w:t>
      </w:r>
    </w:p>
    <w:p>
      <w:pPr>
        <w:spacing w:after="0"/>
        <w:ind w:left="0"/>
        <w:jc w:val="both"/>
      </w:pPr>
      <w:r>
        <w:rPr>
          <w:rFonts w:ascii="Times New Roman"/>
          <w:b w:val="false"/>
          <w:i w:val="false"/>
          <w:color w:val="000000"/>
          <w:sz w:val="28"/>
        </w:rPr>
        <w:t>
      3. 5 жыл бұрын→Ж19</w:t>
      </w:r>
    </w:p>
    <w:p>
      <w:pPr>
        <w:spacing w:after="0"/>
        <w:ind w:left="0"/>
        <w:jc w:val="both"/>
      </w:pPr>
      <w:r>
        <w:rPr>
          <w:rFonts w:ascii="Times New Roman"/>
          <w:b w:val="false"/>
          <w:i w:val="false"/>
          <w:color w:val="000000"/>
          <w:sz w:val="28"/>
        </w:rPr>
        <w:t>
      98. Жауап бергім келмейді (Оқымаңыз)→Ж19</w:t>
      </w:r>
    </w:p>
    <w:p>
      <w:pPr>
        <w:spacing w:after="0"/>
        <w:ind w:left="0"/>
        <w:jc w:val="both"/>
      </w:pPr>
      <w:r>
        <w:rPr>
          <w:rFonts w:ascii="Times New Roman"/>
          <w:b w:val="false"/>
          <w:i w:val="false"/>
          <w:color w:val="000000"/>
          <w:sz w:val="28"/>
        </w:rPr>
        <w:t>
      99. Білмеймін/Жауап беруге қиналамын (Оқымаңыз)→Ж19</w:t>
      </w:r>
    </w:p>
    <w:p>
      <w:pPr>
        <w:spacing w:after="0"/>
        <w:ind w:left="0"/>
        <w:jc w:val="both"/>
      </w:pPr>
      <w:r>
        <w:rPr>
          <w:rFonts w:ascii="Times New Roman"/>
          <w:b w:val="false"/>
          <w:i w:val="false"/>
          <w:color w:val="000000"/>
          <w:sz w:val="28"/>
        </w:rPr>
        <w:t>
      Егер соңғы 12 айда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Ж17. Бұл соңғы 12 айда қанша рет болды?</w:t>
      </w:r>
    </w:p>
    <w:p>
      <w:pPr>
        <w:spacing w:after="0"/>
        <w:ind w:left="0"/>
        <w:jc w:val="both"/>
      </w:pPr>
      <w:r>
        <w:rPr>
          <w:rFonts w:ascii="Times New Roman"/>
          <w:b w:val="false"/>
          <w:i w:val="false"/>
          <w:color w:val="000000"/>
          <w:sz w:val="28"/>
        </w:rPr>
        <w:t>
      1. Бірден онға дейін: қанша рет |__|__|→Ж19</w:t>
      </w:r>
    </w:p>
    <w:p>
      <w:pPr>
        <w:spacing w:after="0"/>
        <w:ind w:left="0"/>
        <w:jc w:val="both"/>
      </w:pPr>
      <w:r>
        <w:rPr>
          <w:rFonts w:ascii="Times New Roman"/>
          <w:b w:val="false"/>
          <w:i w:val="false"/>
          <w:color w:val="000000"/>
          <w:sz w:val="28"/>
        </w:rPr>
        <w:t>
      2. 10 реттен көп→Ж18</w:t>
      </w:r>
    </w:p>
    <w:p>
      <w:pPr>
        <w:spacing w:after="0"/>
        <w:ind w:left="0"/>
        <w:jc w:val="both"/>
      </w:pPr>
      <w:r>
        <w:rPr>
          <w:rFonts w:ascii="Times New Roman"/>
          <w:b w:val="false"/>
          <w:i w:val="false"/>
          <w:color w:val="000000"/>
          <w:sz w:val="28"/>
        </w:rPr>
        <w:t>
      98. Жауап бергім келмейді (Оқымаңыз)→Ж19</w:t>
      </w:r>
    </w:p>
    <w:p>
      <w:pPr>
        <w:spacing w:after="0"/>
        <w:ind w:left="0"/>
        <w:jc w:val="both"/>
      </w:pPr>
      <w:r>
        <w:rPr>
          <w:rFonts w:ascii="Times New Roman"/>
          <w:b w:val="false"/>
          <w:i w:val="false"/>
          <w:color w:val="000000"/>
          <w:sz w:val="28"/>
        </w:rPr>
        <w:t>
      99. Білмеймін/Жауап беруге қиналамын (Оқымаңыз)→Ж19</w:t>
      </w:r>
    </w:p>
    <w:p>
      <w:pPr>
        <w:spacing w:after="0"/>
        <w:ind w:left="0"/>
        <w:jc w:val="both"/>
      </w:pPr>
      <w:r>
        <w:rPr>
          <w:rFonts w:ascii="Times New Roman"/>
          <w:b w:val="false"/>
          <w:i w:val="false"/>
          <w:color w:val="000000"/>
          <w:sz w:val="28"/>
        </w:rPr>
        <w:t>
      Егер 10 реттен көп болса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Ж18. Соңғы 12 айда бұл орын алды:</w:t>
      </w:r>
    </w:p>
    <w:p>
      <w:pPr>
        <w:spacing w:after="0"/>
        <w:ind w:left="0"/>
        <w:jc w:val="both"/>
      </w:pPr>
      <w:r>
        <w:rPr>
          <w:rFonts w:ascii="Times New Roman"/>
          <w:b w:val="false"/>
          <w:i w:val="false"/>
          <w:color w:val="000000"/>
          <w:sz w:val="28"/>
        </w:rPr>
        <w:t>
      1. Күн сайын немесе күн сайын дерлік</w:t>
      </w:r>
    </w:p>
    <w:p>
      <w:pPr>
        <w:spacing w:after="0"/>
        <w:ind w:left="0"/>
        <w:jc w:val="both"/>
      </w:pPr>
      <w:r>
        <w:rPr>
          <w:rFonts w:ascii="Times New Roman"/>
          <w:b w:val="false"/>
          <w:i w:val="false"/>
          <w:color w:val="000000"/>
          <w:sz w:val="28"/>
        </w:rPr>
        <w:t>
      2. Аптасына бір немесе одан көп рет (аптасына 1/3 рет)</w:t>
      </w:r>
    </w:p>
    <w:p>
      <w:pPr>
        <w:spacing w:after="0"/>
        <w:ind w:left="0"/>
        <w:jc w:val="both"/>
      </w:pPr>
      <w:r>
        <w:rPr>
          <w:rFonts w:ascii="Times New Roman"/>
          <w:b w:val="false"/>
          <w:i w:val="false"/>
          <w:color w:val="000000"/>
          <w:sz w:val="28"/>
        </w:rPr>
        <w:t>
      3. Айына бір және одан көп рет (айына 1/3 рет)</w:t>
      </w:r>
    </w:p>
    <w:p>
      <w:pPr>
        <w:spacing w:after="0"/>
        <w:ind w:left="0"/>
        <w:jc w:val="both"/>
      </w:pPr>
      <w:r>
        <w:rPr>
          <w:rFonts w:ascii="Times New Roman"/>
          <w:b w:val="false"/>
          <w:i w:val="false"/>
          <w:color w:val="000000"/>
          <w:sz w:val="28"/>
        </w:rPr>
        <w:t>
      4. Жылына бір немесе одан көп рет</w:t>
      </w:r>
    </w:p>
    <w:p>
      <w:pPr>
        <w:spacing w:after="0"/>
        <w:ind w:left="0"/>
        <w:jc w:val="both"/>
      </w:pPr>
      <w:r>
        <w:rPr>
          <w:rFonts w:ascii="Times New Roman"/>
          <w:b w:val="false"/>
          <w:i w:val="false"/>
          <w:color w:val="000000"/>
          <w:sz w:val="28"/>
        </w:rPr>
        <w:t>
      5. Белгілі бір кезеңдерде ғана, бірақ бірнеше рет</w:t>
      </w:r>
    </w:p>
    <w:p>
      <w:pPr>
        <w:spacing w:after="0"/>
        <w:ind w:left="0"/>
        <w:jc w:val="both"/>
      </w:pPr>
      <w:r>
        <w:rPr>
          <w:rFonts w:ascii="Times New Roman"/>
          <w:b w:val="false"/>
          <w:i w:val="false"/>
          <w:color w:val="000000"/>
          <w:sz w:val="28"/>
        </w:rPr>
        <w:t>
      98. Жауап бергім келмейді (Оқымаңыз)</w:t>
      </w:r>
    </w:p>
    <w:p>
      <w:pPr>
        <w:spacing w:after="0"/>
        <w:ind w:left="0"/>
        <w:jc w:val="both"/>
      </w:pPr>
      <w:r>
        <w:rPr>
          <w:rFonts w:ascii="Times New Roman"/>
          <w:b w:val="false"/>
          <w:i w:val="false"/>
          <w:color w:val="000000"/>
          <w:sz w:val="28"/>
        </w:rPr>
        <w:t>
      99. Білмеймін/Жауап беруге қиналамын (Оқымаңыз)</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Ж19. Сіздің (мобильді мәтін: "күйеуіңіз/серіктесіңіз") бұрын-соңды Сізді итеріп немесе шашыңыздан тартты ма?</w:t>
      </w:r>
    </w:p>
    <w:p>
      <w:pPr>
        <w:spacing w:after="0"/>
        <w:ind w:left="0"/>
        <w:jc w:val="both"/>
      </w:pPr>
      <w:r>
        <w:rPr>
          <w:rFonts w:ascii="Times New Roman"/>
          <w:b w:val="false"/>
          <w:i w:val="false"/>
          <w:color w:val="000000"/>
          <w:sz w:val="28"/>
        </w:rPr>
        <w:t>
      1. Иә</w:t>
      </w:r>
    </w:p>
    <w:p>
      <w:pPr>
        <w:spacing w:after="0"/>
        <w:ind w:left="0"/>
        <w:jc w:val="both"/>
      </w:pPr>
      <w:r>
        <w:rPr>
          <w:rFonts w:ascii="Times New Roman"/>
          <w:b w:val="false"/>
          <w:i w:val="false"/>
          <w:color w:val="000000"/>
          <w:sz w:val="28"/>
        </w:rPr>
        <w:t>
      2. Жоқ→Ж24</w:t>
      </w:r>
    </w:p>
    <w:p>
      <w:pPr>
        <w:spacing w:after="0"/>
        <w:ind w:left="0"/>
        <w:jc w:val="both"/>
      </w:pPr>
      <w:r>
        <w:rPr>
          <w:rFonts w:ascii="Times New Roman"/>
          <w:b w:val="false"/>
          <w:i w:val="false"/>
          <w:color w:val="000000"/>
          <w:sz w:val="28"/>
        </w:rPr>
        <w:t>
      98. Жауап бергім келмейді→Ж24</w:t>
      </w:r>
    </w:p>
    <w:p>
      <w:pPr>
        <w:spacing w:after="0"/>
        <w:ind w:left="0"/>
        <w:jc w:val="both"/>
      </w:pPr>
      <w:r>
        <w:rPr>
          <w:rFonts w:ascii="Times New Roman"/>
          <w:b w:val="false"/>
          <w:i w:val="false"/>
          <w:color w:val="000000"/>
          <w:sz w:val="28"/>
        </w:rPr>
        <w:t>
      99. Білмеймін/Жауап беруге қиналамын→Ж24</w:t>
      </w:r>
    </w:p>
    <w:p>
      <w:pPr>
        <w:spacing w:after="0"/>
        <w:ind w:left="0"/>
        <w:jc w:val="both"/>
      </w:pPr>
      <w:r>
        <w:rPr>
          <w:rFonts w:ascii="Times New Roman"/>
          <w:b w:val="false"/>
          <w:i w:val="false"/>
          <w:color w:val="000000"/>
          <w:sz w:val="28"/>
        </w:rPr>
        <w:t>
      Егер "Иә" болса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Ж20. Бұл қанша рет болды?</w:t>
      </w:r>
    </w:p>
    <w:p>
      <w:pPr>
        <w:spacing w:after="0"/>
        <w:ind w:left="0"/>
        <w:jc w:val="both"/>
      </w:pPr>
      <w:r>
        <w:rPr>
          <w:rFonts w:ascii="Times New Roman"/>
          <w:b w:val="false"/>
          <w:i w:val="false"/>
          <w:color w:val="000000"/>
          <w:sz w:val="28"/>
        </w:rPr>
        <w:t>
      1. Бір рет</w:t>
      </w:r>
    </w:p>
    <w:p>
      <w:pPr>
        <w:spacing w:after="0"/>
        <w:ind w:left="0"/>
        <w:jc w:val="both"/>
      </w:pPr>
      <w:r>
        <w:rPr>
          <w:rFonts w:ascii="Times New Roman"/>
          <w:b w:val="false"/>
          <w:i w:val="false"/>
          <w:color w:val="000000"/>
          <w:sz w:val="28"/>
        </w:rPr>
        <w:t>
      2. 2-5 рет</w:t>
      </w:r>
    </w:p>
    <w:p>
      <w:pPr>
        <w:spacing w:after="0"/>
        <w:ind w:left="0"/>
        <w:jc w:val="both"/>
      </w:pPr>
      <w:r>
        <w:rPr>
          <w:rFonts w:ascii="Times New Roman"/>
          <w:b w:val="false"/>
          <w:i w:val="false"/>
          <w:color w:val="000000"/>
          <w:sz w:val="28"/>
        </w:rPr>
        <w:t>
      3. 6-10 рет</w:t>
      </w:r>
    </w:p>
    <w:p>
      <w:pPr>
        <w:spacing w:after="0"/>
        <w:ind w:left="0"/>
        <w:jc w:val="both"/>
      </w:pPr>
      <w:r>
        <w:rPr>
          <w:rFonts w:ascii="Times New Roman"/>
          <w:b w:val="false"/>
          <w:i w:val="false"/>
          <w:color w:val="000000"/>
          <w:sz w:val="28"/>
        </w:rPr>
        <w:t>
      4. 10 рет немесе одан көп</w:t>
      </w:r>
    </w:p>
    <w:p>
      <w:pPr>
        <w:spacing w:after="0"/>
        <w:ind w:left="0"/>
        <w:jc w:val="both"/>
      </w:pPr>
      <w:r>
        <w:rPr>
          <w:rFonts w:ascii="Times New Roman"/>
          <w:b w:val="false"/>
          <w:i w:val="false"/>
          <w:color w:val="000000"/>
          <w:sz w:val="28"/>
        </w:rPr>
        <w:t xml:space="preserve">
      98. Жауап бергім келмейді (Оқымаңыз) </w:t>
      </w:r>
    </w:p>
    <w:p>
      <w:pPr>
        <w:spacing w:after="0"/>
        <w:ind w:left="0"/>
        <w:jc w:val="both"/>
      </w:pPr>
      <w:r>
        <w:rPr>
          <w:rFonts w:ascii="Times New Roman"/>
          <w:b w:val="false"/>
          <w:i w:val="false"/>
          <w:color w:val="000000"/>
          <w:sz w:val="28"/>
        </w:rPr>
        <w:t xml:space="preserve">
      99. Білмеймін/Жауап беруге қиналамын (Оқымаңыз)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Ж21. Егер бұл бір рет болса: Ол қашан болды?</w:t>
      </w:r>
      <w:r>
        <w:rPr>
          <w:rFonts w:ascii="Times New Roman"/>
          <w:b w:val="false"/>
          <w:i w:val="false"/>
          <w:color w:val="000000"/>
          <w:sz w:val="28"/>
        </w:rPr>
        <w:t xml:space="preserve"> (Оқыңыз)</w:t>
      </w:r>
    </w:p>
    <w:p>
      <w:pPr>
        <w:spacing w:after="0"/>
        <w:ind w:left="0"/>
        <w:jc w:val="both"/>
      </w:pPr>
      <w:r>
        <w:rPr>
          <w:rFonts w:ascii="Times New Roman"/>
          <w:b w:val="false"/>
          <w:i w:val="false"/>
          <w:color w:val="000000"/>
          <w:sz w:val="28"/>
        </w:rPr>
        <w:t>
      Егер бұл бірнеше рет орын алса: Ол соңғы рет қашан болды? (Оқыңыз)</w:t>
      </w:r>
    </w:p>
    <w:p>
      <w:pPr>
        <w:spacing w:after="0"/>
        <w:ind w:left="0"/>
        <w:jc w:val="both"/>
      </w:pPr>
      <w:r>
        <w:rPr>
          <w:rFonts w:ascii="Times New Roman"/>
          <w:b w:val="false"/>
          <w:i w:val="false"/>
          <w:color w:val="000000"/>
          <w:sz w:val="28"/>
        </w:rPr>
        <w:t>
      1. Соңғы 12 айда→Ж22</w:t>
      </w:r>
    </w:p>
    <w:p>
      <w:pPr>
        <w:spacing w:after="0"/>
        <w:ind w:left="0"/>
        <w:jc w:val="both"/>
      </w:pPr>
      <w:r>
        <w:rPr>
          <w:rFonts w:ascii="Times New Roman"/>
          <w:b w:val="false"/>
          <w:i w:val="false"/>
          <w:color w:val="000000"/>
          <w:sz w:val="28"/>
        </w:rPr>
        <w:t>
      2. 1-5 жыл бұрын→Ж24</w:t>
      </w:r>
    </w:p>
    <w:p>
      <w:pPr>
        <w:spacing w:after="0"/>
        <w:ind w:left="0"/>
        <w:jc w:val="both"/>
      </w:pPr>
      <w:r>
        <w:rPr>
          <w:rFonts w:ascii="Times New Roman"/>
          <w:b w:val="false"/>
          <w:i w:val="false"/>
          <w:color w:val="000000"/>
          <w:sz w:val="28"/>
        </w:rPr>
        <w:t>
      3. 5 жыл бұрын→Ж24</w:t>
      </w:r>
    </w:p>
    <w:p>
      <w:pPr>
        <w:spacing w:after="0"/>
        <w:ind w:left="0"/>
        <w:jc w:val="both"/>
      </w:pPr>
      <w:r>
        <w:rPr>
          <w:rFonts w:ascii="Times New Roman"/>
          <w:b w:val="false"/>
          <w:i w:val="false"/>
          <w:color w:val="000000"/>
          <w:sz w:val="28"/>
        </w:rPr>
        <w:t>
      98. Жауап бергім келмейді (Оқымаңыз)→Ж24</w:t>
      </w:r>
    </w:p>
    <w:p>
      <w:pPr>
        <w:spacing w:after="0"/>
        <w:ind w:left="0"/>
        <w:jc w:val="both"/>
      </w:pPr>
      <w:r>
        <w:rPr>
          <w:rFonts w:ascii="Times New Roman"/>
          <w:b w:val="false"/>
          <w:i w:val="false"/>
          <w:color w:val="000000"/>
          <w:sz w:val="28"/>
        </w:rPr>
        <w:t>
      99. Білмеймін/Жауап беруге қиналамын (Оқымаңыз)→Ж24</w:t>
      </w:r>
    </w:p>
    <w:p>
      <w:pPr>
        <w:spacing w:after="0"/>
        <w:ind w:left="0"/>
        <w:jc w:val="both"/>
      </w:pPr>
      <w:r>
        <w:rPr>
          <w:rFonts w:ascii="Times New Roman"/>
          <w:b w:val="false"/>
          <w:i w:val="false"/>
          <w:color w:val="000000"/>
          <w:sz w:val="28"/>
        </w:rPr>
        <w:t>
      Егер соңғы 12 айда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Ж22. Бұл соңғы 12 айда қанша рет болды?</w:t>
      </w:r>
    </w:p>
    <w:p>
      <w:pPr>
        <w:spacing w:after="0"/>
        <w:ind w:left="0"/>
        <w:jc w:val="both"/>
      </w:pPr>
      <w:r>
        <w:rPr>
          <w:rFonts w:ascii="Times New Roman"/>
          <w:b w:val="false"/>
          <w:i w:val="false"/>
          <w:color w:val="000000"/>
          <w:sz w:val="28"/>
        </w:rPr>
        <w:t>
      1. Бірден онға дейін: қанша рет |__|__|→Ж24</w:t>
      </w:r>
    </w:p>
    <w:p>
      <w:pPr>
        <w:spacing w:after="0"/>
        <w:ind w:left="0"/>
        <w:jc w:val="both"/>
      </w:pPr>
      <w:r>
        <w:rPr>
          <w:rFonts w:ascii="Times New Roman"/>
          <w:b w:val="false"/>
          <w:i w:val="false"/>
          <w:color w:val="000000"/>
          <w:sz w:val="28"/>
        </w:rPr>
        <w:t>
      2. 10-нан артық рет →Ж23</w:t>
      </w:r>
    </w:p>
    <w:p>
      <w:pPr>
        <w:spacing w:after="0"/>
        <w:ind w:left="0"/>
        <w:jc w:val="both"/>
      </w:pPr>
      <w:r>
        <w:rPr>
          <w:rFonts w:ascii="Times New Roman"/>
          <w:b w:val="false"/>
          <w:i w:val="false"/>
          <w:color w:val="000000"/>
          <w:sz w:val="28"/>
        </w:rPr>
        <w:t>
      98. Жауап бергім келмейді (Оқымаңыз)→Ж24</w:t>
      </w:r>
    </w:p>
    <w:p>
      <w:pPr>
        <w:spacing w:after="0"/>
        <w:ind w:left="0"/>
        <w:jc w:val="both"/>
      </w:pPr>
      <w:r>
        <w:rPr>
          <w:rFonts w:ascii="Times New Roman"/>
          <w:b w:val="false"/>
          <w:i w:val="false"/>
          <w:color w:val="000000"/>
          <w:sz w:val="28"/>
        </w:rPr>
        <w:t>
      99. Білмеймін/Жауап беруге қиналамын (Оқымаңыз)→Ж24</w:t>
      </w:r>
    </w:p>
    <w:p>
      <w:pPr>
        <w:spacing w:after="0"/>
        <w:ind w:left="0"/>
        <w:jc w:val="both"/>
      </w:pPr>
      <w:r>
        <w:rPr>
          <w:rFonts w:ascii="Times New Roman"/>
          <w:b w:val="false"/>
          <w:i w:val="false"/>
          <w:color w:val="000000"/>
          <w:sz w:val="28"/>
        </w:rPr>
        <w:t>
      Егер 10 реттен көп болса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Ж23. Соңғы 12 айда бұл орын алды:</w:t>
      </w:r>
    </w:p>
    <w:p>
      <w:pPr>
        <w:spacing w:after="0"/>
        <w:ind w:left="0"/>
        <w:jc w:val="both"/>
      </w:pPr>
      <w:r>
        <w:rPr>
          <w:rFonts w:ascii="Times New Roman"/>
          <w:b w:val="false"/>
          <w:i w:val="false"/>
          <w:color w:val="000000"/>
          <w:sz w:val="28"/>
        </w:rPr>
        <w:t>
      1. Күн сайын немесе күн сайын дерлік</w:t>
      </w:r>
    </w:p>
    <w:p>
      <w:pPr>
        <w:spacing w:after="0"/>
        <w:ind w:left="0"/>
        <w:jc w:val="both"/>
      </w:pPr>
      <w:r>
        <w:rPr>
          <w:rFonts w:ascii="Times New Roman"/>
          <w:b w:val="false"/>
          <w:i w:val="false"/>
          <w:color w:val="000000"/>
          <w:sz w:val="28"/>
        </w:rPr>
        <w:t>
      2. Аптасына бір немесе одан көп рет (аптасына 1/3 рет)</w:t>
      </w:r>
    </w:p>
    <w:p>
      <w:pPr>
        <w:spacing w:after="0"/>
        <w:ind w:left="0"/>
        <w:jc w:val="both"/>
      </w:pPr>
      <w:r>
        <w:rPr>
          <w:rFonts w:ascii="Times New Roman"/>
          <w:b w:val="false"/>
          <w:i w:val="false"/>
          <w:color w:val="000000"/>
          <w:sz w:val="28"/>
        </w:rPr>
        <w:t>
      3. Айына бір және одан көп рет (айына 1/3 рет)</w:t>
      </w:r>
    </w:p>
    <w:p>
      <w:pPr>
        <w:spacing w:after="0"/>
        <w:ind w:left="0"/>
        <w:jc w:val="both"/>
      </w:pPr>
      <w:r>
        <w:rPr>
          <w:rFonts w:ascii="Times New Roman"/>
          <w:b w:val="false"/>
          <w:i w:val="false"/>
          <w:color w:val="000000"/>
          <w:sz w:val="28"/>
        </w:rPr>
        <w:t>
      4. Жылына бір немесе одан көп рет</w:t>
      </w:r>
    </w:p>
    <w:p>
      <w:pPr>
        <w:spacing w:after="0"/>
        <w:ind w:left="0"/>
        <w:jc w:val="both"/>
      </w:pPr>
      <w:r>
        <w:rPr>
          <w:rFonts w:ascii="Times New Roman"/>
          <w:b w:val="false"/>
          <w:i w:val="false"/>
          <w:color w:val="000000"/>
          <w:sz w:val="28"/>
        </w:rPr>
        <w:t>
      5. Белгілі бір кезеңдерде ғана, бірақ бірнеше рет</w:t>
      </w:r>
    </w:p>
    <w:p>
      <w:pPr>
        <w:spacing w:after="0"/>
        <w:ind w:left="0"/>
        <w:jc w:val="both"/>
      </w:pPr>
      <w:r>
        <w:rPr>
          <w:rFonts w:ascii="Times New Roman"/>
          <w:b w:val="false"/>
          <w:i w:val="false"/>
          <w:color w:val="000000"/>
          <w:sz w:val="28"/>
        </w:rPr>
        <w:t>
      98. Жауап бергім келмейді (Оқымаңыз)</w:t>
      </w:r>
    </w:p>
    <w:p>
      <w:pPr>
        <w:spacing w:after="0"/>
        <w:ind w:left="0"/>
        <w:jc w:val="both"/>
      </w:pPr>
      <w:r>
        <w:rPr>
          <w:rFonts w:ascii="Times New Roman"/>
          <w:b w:val="false"/>
          <w:i w:val="false"/>
          <w:color w:val="000000"/>
          <w:sz w:val="28"/>
        </w:rPr>
        <w:t>
      99. Білмеймін/Жауап беруге қиналамын (Оқымаңыз)</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Ж24. Сіздің (мобильді мәтін: "күйеуіңіз/серіктесіңіз") Сізді жұдырықпен немесе Сізді жарақаттауы мүмкін кез келген заттармен ұрды ма?</w:t>
      </w:r>
    </w:p>
    <w:p>
      <w:pPr>
        <w:spacing w:after="0"/>
        <w:ind w:left="0"/>
        <w:jc w:val="both"/>
      </w:pPr>
      <w:r>
        <w:rPr>
          <w:rFonts w:ascii="Times New Roman"/>
          <w:b w:val="false"/>
          <w:i w:val="false"/>
          <w:color w:val="000000"/>
          <w:sz w:val="28"/>
        </w:rPr>
        <w:t>
      1. Иә →Ж25</w:t>
      </w:r>
    </w:p>
    <w:p>
      <w:pPr>
        <w:spacing w:after="0"/>
        <w:ind w:left="0"/>
        <w:jc w:val="both"/>
      </w:pPr>
      <w:r>
        <w:rPr>
          <w:rFonts w:ascii="Times New Roman"/>
          <w:b w:val="false"/>
          <w:i w:val="false"/>
          <w:color w:val="000000"/>
          <w:sz w:val="28"/>
        </w:rPr>
        <w:t>
      2. Жоқ→Ж29</w:t>
      </w:r>
    </w:p>
    <w:p>
      <w:pPr>
        <w:spacing w:after="0"/>
        <w:ind w:left="0"/>
        <w:jc w:val="both"/>
      </w:pPr>
      <w:r>
        <w:rPr>
          <w:rFonts w:ascii="Times New Roman"/>
          <w:b w:val="false"/>
          <w:i w:val="false"/>
          <w:color w:val="000000"/>
          <w:sz w:val="28"/>
        </w:rPr>
        <w:t>
      98. Жауап бергім келмейді (Оқымаңыз)</w:t>
      </w:r>
    </w:p>
    <w:p>
      <w:pPr>
        <w:spacing w:after="0"/>
        <w:ind w:left="0"/>
        <w:jc w:val="both"/>
      </w:pPr>
      <w:r>
        <w:rPr>
          <w:rFonts w:ascii="Times New Roman"/>
          <w:b w:val="false"/>
          <w:i w:val="false"/>
          <w:color w:val="000000"/>
          <w:sz w:val="28"/>
        </w:rPr>
        <w:t>
      99. Білмеймін/Жауап беруге қиналамын (Оқымаңыз)</w:t>
      </w:r>
    </w:p>
    <w:p>
      <w:pPr>
        <w:spacing w:after="0"/>
        <w:ind w:left="0"/>
        <w:jc w:val="both"/>
      </w:pPr>
      <w:r>
        <w:rPr>
          <w:rFonts w:ascii="Times New Roman"/>
          <w:b w:val="false"/>
          <w:i w:val="false"/>
          <w:color w:val="000000"/>
          <w:sz w:val="28"/>
        </w:rPr>
        <w:t>
      Егер "Иә" болса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Ж25. Бұл қанша рет болды?</w:t>
      </w:r>
    </w:p>
    <w:p>
      <w:pPr>
        <w:spacing w:after="0"/>
        <w:ind w:left="0"/>
        <w:jc w:val="both"/>
      </w:pPr>
      <w:r>
        <w:rPr>
          <w:rFonts w:ascii="Times New Roman"/>
          <w:b w:val="false"/>
          <w:i w:val="false"/>
          <w:color w:val="000000"/>
          <w:sz w:val="28"/>
        </w:rPr>
        <w:t>
      1. Бір рет</w:t>
      </w:r>
    </w:p>
    <w:p>
      <w:pPr>
        <w:spacing w:after="0"/>
        <w:ind w:left="0"/>
        <w:jc w:val="both"/>
      </w:pPr>
      <w:r>
        <w:rPr>
          <w:rFonts w:ascii="Times New Roman"/>
          <w:b w:val="false"/>
          <w:i w:val="false"/>
          <w:color w:val="000000"/>
          <w:sz w:val="28"/>
        </w:rPr>
        <w:t>
      2. 2-5 рет</w:t>
      </w:r>
    </w:p>
    <w:p>
      <w:pPr>
        <w:spacing w:after="0"/>
        <w:ind w:left="0"/>
        <w:jc w:val="both"/>
      </w:pPr>
      <w:r>
        <w:rPr>
          <w:rFonts w:ascii="Times New Roman"/>
          <w:b w:val="false"/>
          <w:i w:val="false"/>
          <w:color w:val="000000"/>
          <w:sz w:val="28"/>
        </w:rPr>
        <w:t>
      3. 6-10 рет</w:t>
      </w:r>
    </w:p>
    <w:p>
      <w:pPr>
        <w:spacing w:after="0"/>
        <w:ind w:left="0"/>
        <w:jc w:val="both"/>
      </w:pPr>
      <w:r>
        <w:rPr>
          <w:rFonts w:ascii="Times New Roman"/>
          <w:b w:val="false"/>
          <w:i w:val="false"/>
          <w:color w:val="000000"/>
          <w:sz w:val="28"/>
        </w:rPr>
        <w:t>
      4. 10 рет немесе одан көп</w:t>
      </w:r>
    </w:p>
    <w:p>
      <w:pPr>
        <w:spacing w:after="0"/>
        <w:ind w:left="0"/>
        <w:jc w:val="both"/>
      </w:pPr>
      <w:r>
        <w:rPr>
          <w:rFonts w:ascii="Times New Roman"/>
          <w:b w:val="false"/>
          <w:i w:val="false"/>
          <w:color w:val="000000"/>
          <w:sz w:val="28"/>
        </w:rPr>
        <w:t xml:space="preserve">
      98. Жауап бергім келмейді (Оқымаңыз) </w:t>
      </w:r>
    </w:p>
    <w:p>
      <w:pPr>
        <w:spacing w:after="0"/>
        <w:ind w:left="0"/>
        <w:jc w:val="both"/>
      </w:pPr>
      <w:r>
        <w:rPr>
          <w:rFonts w:ascii="Times New Roman"/>
          <w:b w:val="false"/>
          <w:i w:val="false"/>
          <w:color w:val="000000"/>
          <w:sz w:val="28"/>
        </w:rPr>
        <w:t xml:space="preserve">
      99. Білмеймін/Жауап беруге қиналамын (Оқымаңыз)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Ж26. </w:t>
      </w:r>
      <w:r>
        <w:rPr>
          <w:rFonts w:ascii="Times New Roman"/>
          <w:b w:val="false"/>
          <w:i w:val="false"/>
          <w:color w:val="000000"/>
          <w:sz w:val="28"/>
        </w:rPr>
        <w:t>Егер бұл бір рет болса:</w:t>
      </w:r>
      <w:r>
        <w:rPr>
          <w:rFonts w:ascii="Times New Roman"/>
          <w:b/>
          <w:i w:val="false"/>
          <w:color w:val="000000"/>
          <w:sz w:val="28"/>
        </w:rPr>
        <w:t xml:space="preserve"> Ол қашан болды?</w:t>
      </w:r>
      <w:r>
        <w:rPr>
          <w:rFonts w:ascii="Times New Roman"/>
          <w:b w:val="false"/>
          <w:i w:val="false"/>
          <w:color w:val="000000"/>
          <w:sz w:val="28"/>
        </w:rPr>
        <w:t xml:space="preserve"> (Оқыңыз)</w:t>
      </w:r>
    </w:p>
    <w:p>
      <w:pPr>
        <w:spacing w:after="0"/>
        <w:ind w:left="0"/>
        <w:jc w:val="both"/>
      </w:pPr>
      <w:r>
        <w:rPr>
          <w:rFonts w:ascii="Times New Roman"/>
          <w:b w:val="false"/>
          <w:i w:val="false"/>
          <w:color w:val="000000"/>
          <w:sz w:val="28"/>
        </w:rPr>
        <w:t xml:space="preserve">
      Егер бұл бірнеше рет орын алса: </w:t>
      </w:r>
      <w:r>
        <w:rPr>
          <w:rFonts w:ascii="Times New Roman"/>
          <w:b/>
          <w:i w:val="false"/>
          <w:color w:val="000000"/>
          <w:sz w:val="28"/>
        </w:rPr>
        <w:t>Ол соңғы рет қашан болды?</w:t>
      </w:r>
      <w:r>
        <w:rPr>
          <w:rFonts w:ascii="Times New Roman"/>
          <w:b w:val="false"/>
          <w:i w:val="false"/>
          <w:color w:val="000000"/>
          <w:sz w:val="28"/>
        </w:rPr>
        <w:t xml:space="preserve"> (Оқыңыз)</w:t>
      </w:r>
    </w:p>
    <w:p>
      <w:pPr>
        <w:spacing w:after="0"/>
        <w:ind w:left="0"/>
        <w:jc w:val="both"/>
      </w:pPr>
      <w:r>
        <w:rPr>
          <w:rFonts w:ascii="Times New Roman"/>
          <w:b w:val="false"/>
          <w:i w:val="false"/>
          <w:color w:val="000000"/>
          <w:sz w:val="28"/>
        </w:rPr>
        <w:t>
      1. Соңғы 12 айда→Ж27</w:t>
      </w:r>
    </w:p>
    <w:p>
      <w:pPr>
        <w:spacing w:after="0"/>
        <w:ind w:left="0"/>
        <w:jc w:val="both"/>
      </w:pPr>
      <w:r>
        <w:rPr>
          <w:rFonts w:ascii="Times New Roman"/>
          <w:b w:val="false"/>
          <w:i w:val="false"/>
          <w:color w:val="000000"/>
          <w:sz w:val="28"/>
        </w:rPr>
        <w:t>
      2. 1-5 жыл бұрын→Ж29</w:t>
      </w:r>
    </w:p>
    <w:p>
      <w:pPr>
        <w:spacing w:after="0"/>
        <w:ind w:left="0"/>
        <w:jc w:val="both"/>
      </w:pPr>
      <w:r>
        <w:rPr>
          <w:rFonts w:ascii="Times New Roman"/>
          <w:b w:val="false"/>
          <w:i w:val="false"/>
          <w:color w:val="000000"/>
          <w:sz w:val="28"/>
        </w:rPr>
        <w:t>
      3. 5 жыл бұрын→Ж29</w:t>
      </w:r>
    </w:p>
    <w:p>
      <w:pPr>
        <w:spacing w:after="0"/>
        <w:ind w:left="0"/>
        <w:jc w:val="both"/>
      </w:pPr>
      <w:r>
        <w:rPr>
          <w:rFonts w:ascii="Times New Roman"/>
          <w:b w:val="false"/>
          <w:i w:val="false"/>
          <w:color w:val="000000"/>
          <w:sz w:val="28"/>
        </w:rPr>
        <w:t>
      98. Жауап бергім келмейді (Оқымаңыз)→Ж29</w:t>
      </w:r>
    </w:p>
    <w:p>
      <w:pPr>
        <w:spacing w:after="0"/>
        <w:ind w:left="0"/>
        <w:jc w:val="both"/>
      </w:pPr>
      <w:r>
        <w:rPr>
          <w:rFonts w:ascii="Times New Roman"/>
          <w:b w:val="false"/>
          <w:i w:val="false"/>
          <w:color w:val="000000"/>
          <w:sz w:val="28"/>
        </w:rPr>
        <w:t>
      99. Білмеймін/Жауап беруге қиналамын (Оқымаңыз)→Ж29</w:t>
      </w:r>
    </w:p>
    <w:p>
      <w:pPr>
        <w:spacing w:after="0"/>
        <w:ind w:left="0"/>
        <w:jc w:val="both"/>
      </w:pPr>
      <w:r>
        <w:rPr>
          <w:rFonts w:ascii="Times New Roman"/>
          <w:b w:val="false"/>
          <w:i w:val="false"/>
          <w:color w:val="000000"/>
          <w:sz w:val="28"/>
        </w:rPr>
        <w:t>
      Егер соңғы 12 айда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Ж27. Бұл соңғы 12 айда қанша рет болды?</w:t>
      </w:r>
    </w:p>
    <w:p>
      <w:pPr>
        <w:spacing w:after="0"/>
        <w:ind w:left="0"/>
        <w:jc w:val="both"/>
      </w:pPr>
      <w:r>
        <w:rPr>
          <w:rFonts w:ascii="Times New Roman"/>
          <w:b w:val="false"/>
          <w:i w:val="false"/>
          <w:color w:val="000000"/>
          <w:sz w:val="28"/>
        </w:rPr>
        <w:t>
      1. Бірден онға дейін: қанша рет |__|__|→Ж29</w:t>
      </w:r>
    </w:p>
    <w:p>
      <w:pPr>
        <w:spacing w:after="0"/>
        <w:ind w:left="0"/>
        <w:jc w:val="both"/>
      </w:pPr>
      <w:r>
        <w:rPr>
          <w:rFonts w:ascii="Times New Roman"/>
          <w:b w:val="false"/>
          <w:i w:val="false"/>
          <w:color w:val="000000"/>
          <w:sz w:val="28"/>
        </w:rPr>
        <w:t>
      2. 10 реттен көп→Ж28</w:t>
      </w:r>
    </w:p>
    <w:p>
      <w:pPr>
        <w:spacing w:after="0"/>
        <w:ind w:left="0"/>
        <w:jc w:val="both"/>
      </w:pPr>
      <w:r>
        <w:rPr>
          <w:rFonts w:ascii="Times New Roman"/>
          <w:b w:val="false"/>
          <w:i w:val="false"/>
          <w:color w:val="000000"/>
          <w:sz w:val="28"/>
        </w:rPr>
        <w:t>
      98. Жауап бергім келмейді (Оқымаңыз)→Ж29</w:t>
      </w:r>
    </w:p>
    <w:p>
      <w:pPr>
        <w:spacing w:after="0"/>
        <w:ind w:left="0"/>
        <w:jc w:val="both"/>
      </w:pPr>
      <w:r>
        <w:rPr>
          <w:rFonts w:ascii="Times New Roman"/>
          <w:b w:val="false"/>
          <w:i w:val="false"/>
          <w:color w:val="000000"/>
          <w:sz w:val="28"/>
        </w:rPr>
        <w:t>
      99. Білмеймін/Жауап беруге қиналамын (Оқымаңыз)→Ж29</w:t>
      </w:r>
    </w:p>
    <w:p>
      <w:pPr>
        <w:spacing w:after="0"/>
        <w:ind w:left="0"/>
        <w:jc w:val="both"/>
      </w:pPr>
      <w:r>
        <w:rPr>
          <w:rFonts w:ascii="Times New Roman"/>
          <w:b w:val="false"/>
          <w:i w:val="false"/>
          <w:color w:val="000000"/>
          <w:sz w:val="28"/>
        </w:rPr>
        <w:t>
      Егер 10 реттен көп болса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Ж28. Соңғы 12 айда бұл орын алды:</w:t>
      </w:r>
    </w:p>
    <w:p>
      <w:pPr>
        <w:spacing w:after="0"/>
        <w:ind w:left="0"/>
        <w:jc w:val="both"/>
      </w:pPr>
      <w:r>
        <w:rPr>
          <w:rFonts w:ascii="Times New Roman"/>
          <w:b w:val="false"/>
          <w:i w:val="false"/>
          <w:color w:val="000000"/>
          <w:sz w:val="28"/>
        </w:rPr>
        <w:t>
      1. Күн сайын немесе күн сайын дерлік</w:t>
      </w:r>
    </w:p>
    <w:p>
      <w:pPr>
        <w:spacing w:after="0"/>
        <w:ind w:left="0"/>
        <w:jc w:val="both"/>
      </w:pPr>
      <w:r>
        <w:rPr>
          <w:rFonts w:ascii="Times New Roman"/>
          <w:b w:val="false"/>
          <w:i w:val="false"/>
          <w:color w:val="000000"/>
          <w:sz w:val="28"/>
        </w:rPr>
        <w:t>
      2. Аптасына бір немесе одан көп рет (аптасына 1/3 рет)</w:t>
      </w:r>
    </w:p>
    <w:p>
      <w:pPr>
        <w:spacing w:after="0"/>
        <w:ind w:left="0"/>
        <w:jc w:val="both"/>
      </w:pPr>
      <w:r>
        <w:rPr>
          <w:rFonts w:ascii="Times New Roman"/>
          <w:b w:val="false"/>
          <w:i w:val="false"/>
          <w:color w:val="000000"/>
          <w:sz w:val="28"/>
        </w:rPr>
        <w:t>
      3. Айына бір және одан көп рет (айына 1/3 рет)</w:t>
      </w:r>
    </w:p>
    <w:p>
      <w:pPr>
        <w:spacing w:after="0"/>
        <w:ind w:left="0"/>
        <w:jc w:val="both"/>
      </w:pPr>
      <w:r>
        <w:rPr>
          <w:rFonts w:ascii="Times New Roman"/>
          <w:b w:val="false"/>
          <w:i w:val="false"/>
          <w:color w:val="000000"/>
          <w:sz w:val="28"/>
        </w:rPr>
        <w:t>
      4. Жылына бір немесе одан көп рет</w:t>
      </w:r>
    </w:p>
    <w:p>
      <w:pPr>
        <w:spacing w:after="0"/>
        <w:ind w:left="0"/>
        <w:jc w:val="both"/>
      </w:pPr>
      <w:r>
        <w:rPr>
          <w:rFonts w:ascii="Times New Roman"/>
          <w:b w:val="false"/>
          <w:i w:val="false"/>
          <w:color w:val="000000"/>
          <w:sz w:val="28"/>
        </w:rPr>
        <w:t>
      5. Белгілі бір кезеңдерде ғана, бірақ бірнеше рет</w:t>
      </w:r>
    </w:p>
    <w:p>
      <w:pPr>
        <w:spacing w:after="0"/>
        <w:ind w:left="0"/>
        <w:jc w:val="both"/>
      </w:pPr>
      <w:r>
        <w:rPr>
          <w:rFonts w:ascii="Times New Roman"/>
          <w:b w:val="false"/>
          <w:i w:val="false"/>
          <w:color w:val="000000"/>
          <w:sz w:val="28"/>
        </w:rPr>
        <w:t>
      98. Жауап бергім келмейді (Оқымаңыз)</w:t>
      </w:r>
    </w:p>
    <w:p>
      <w:pPr>
        <w:spacing w:after="0"/>
        <w:ind w:left="0"/>
        <w:jc w:val="both"/>
      </w:pPr>
      <w:r>
        <w:rPr>
          <w:rFonts w:ascii="Times New Roman"/>
          <w:b w:val="false"/>
          <w:i w:val="false"/>
          <w:color w:val="000000"/>
          <w:sz w:val="28"/>
        </w:rPr>
        <w:t>
      99. Білмеймін/Жауап беруге қиналамын (Оқымаңыз)</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Ж29. Сіздің (мобильді мәтін: "күйеуіңіз/серіктесіңіз") Сізді тепкілеп, сүйреп немесе ұрып-соқты ма?</w:t>
      </w:r>
    </w:p>
    <w:p>
      <w:pPr>
        <w:spacing w:after="0"/>
        <w:ind w:left="0"/>
        <w:jc w:val="both"/>
      </w:pPr>
      <w:r>
        <w:rPr>
          <w:rFonts w:ascii="Times New Roman"/>
          <w:b w:val="false"/>
          <w:i w:val="false"/>
          <w:color w:val="000000"/>
          <w:sz w:val="28"/>
        </w:rPr>
        <w:t>
      1. Иә</w:t>
      </w:r>
    </w:p>
    <w:p>
      <w:pPr>
        <w:spacing w:after="0"/>
        <w:ind w:left="0"/>
        <w:jc w:val="both"/>
      </w:pPr>
      <w:r>
        <w:rPr>
          <w:rFonts w:ascii="Times New Roman"/>
          <w:b w:val="false"/>
          <w:i w:val="false"/>
          <w:color w:val="000000"/>
          <w:sz w:val="28"/>
        </w:rPr>
        <w:t>
      2. Жоқ→Ж34</w:t>
      </w:r>
    </w:p>
    <w:p>
      <w:pPr>
        <w:spacing w:after="0"/>
        <w:ind w:left="0"/>
        <w:jc w:val="both"/>
      </w:pPr>
      <w:r>
        <w:rPr>
          <w:rFonts w:ascii="Times New Roman"/>
          <w:b w:val="false"/>
          <w:i w:val="false"/>
          <w:color w:val="000000"/>
          <w:sz w:val="28"/>
        </w:rPr>
        <w:t>
      98. Жауап бергім келмейді→Ж34</w:t>
      </w:r>
    </w:p>
    <w:p>
      <w:pPr>
        <w:spacing w:after="0"/>
        <w:ind w:left="0"/>
        <w:jc w:val="both"/>
      </w:pPr>
      <w:r>
        <w:rPr>
          <w:rFonts w:ascii="Times New Roman"/>
          <w:b w:val="false"/>
          <w:i w:val="false"/>
          <w:color w:val="000000"/>
          <w:sz w:val="28"/>
        </w:rPr>
        <w:t>
      99. Білмеймін/Жауап беруге қиналамын→Ж34</w:t>
      </w:r>
    </w:p>
    <w:p>
      <w:pPr>
        <w:spacing w:after="0"/>
        <w:ind w:left="0"/>
        <w:jc w:val="both"/>
      </w:pPr>
      <w:r>
        <w:rPr>
          <w:rFonts w:ascii="Times New Roman"/>
          <w:b w:val="false"/>
          <w:i w:val="false"/>
          <w:color w:val="000000"/>
          <w:sz w:val="28"/>
        </w:rPr>
        <w:t>
      Егер "Иә" болса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Ж30. Бұл қанша рет болды?</w:t>
      </w:r>
    </w:p>
    <w:p>
      <w:pPr>
        <w:spacing w:after="0"/>
        <w:ind w:left="0"/>
        <w:jc w:val="both"/>
      </w:pPr>
      <w:r>
        <w:rPr>
          <w:rFonts w:ascii="Times New Roman"/>
          <w:b w:val="false"/>
          <w:i w:val="false"/>
          <w:color w:val="000000"/>
          <w:sz w:val="28"/>
        </w:rPr>
        <w:t>
      1. Бір рет</w:t>
      </w:r>
    </w:p>
    <w:p>
      <w:pPr>
        <w:spacing w:after="0"/>
        <w:ind w:left="0"/>
        <w:jc w:val="both"/>
      </w:pPr>
      <w:r>
        <w:rPr>
          <w:rFonts w:ascii="Times New Roman"/>
          <w:b w:val="false"/>
          <w:i w:val="false"/>
          <w:color w:val="000000"/>
          <w:sz w:val="28"/>
        </w:rPr>
        <w:t>
      2. 2-5 рет</w:t>
      </w:r>
    </w:p>
    <w:p>
      <w:pPr>
        <w:spacing w:after="0"/>
        <w:ind w:left="0"/>
        <w:jc w:val="both"/>
      </w:pPr>
      <w:r>
        <w:rPr>
          <w:rFonts w:ascii="Times New Roman"/>
          <w:b w:val="false"/>
          <w:i w:val="false"/>
          <w:color w:val="000000"/>
          <w:sz w:val="28"/>
        </w:rPr>
        <w:t>
      3. 6-10 рет</w:t>
      </w:r>
    </w:p>
    <w:p>
      <w:pPr>
        <w:spacing w:after="0"/>
        <w:ind w:left="0"/>
        <w:jc w:val="both"/>
      </w:pPr>
      <w:r>
        <w:rPr>
          <w:rFonts w:ascii="Times New Roman"/>
          <w:b w:val="false"/>
          <w:i w:val="false"/>
          <w:color w:val="000000"/>
          <w:sz w:val="28"/>
        </w:rPr>
        <w:t>
      4. 10 рет немесе одан көп</w:t>
      </w:r>
    </w:p>
    <w:p>
      <w:pPr>
        <w:spacing w:after="0"/>
        <w:ind w:left="0"/>
        <w:jc w:val="both"/>
      </w:pPr>
      <w:r>
        <w:rPr>
          <w:rFonts w:ascii="Times New Roman"/>
          <w:b w:val="false"/>
          <w:i w:val="false"/>
          <w:color w:val="000000"/>
          <w:sz w:val="28"/>
        </w:rPr>
        <w:t xml:space="preserve">
      98. Жауап бергім келмейді (Оқымаңыз) </w:t>
      </w:r>
    </w:p>
    <w:p>
      <w:pPr>
        <w:spacing w:after="0"/>
        <w:ind w:left="0"/>
        <w:jc w:val="both"/>
      </w:pPr>
      <w:r>
        <w:rPr>
          <w:rFonts w:ascii="Times New Roman"/>
          <w:b w:val="false"/>
          <w:i w:val="false"/>
          <w:color w:val="000000"/>
          <w:sz w:val="28"/>
        </w:rPr>
        <w:t xml:space="preserve">
      99. Білмеймін/Жауап беруге қиналамын (Оқымаңыз)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Ж31. </w:t>
      </w:r>
      <w:r>
        <w:rPr>
          <w:rFonts w:ascii="Times New Roman"/>
          <w:b w:val="false"/>
          <w:i w:val="false"/>
          <w:color w:val="000000"/>
          <w:sz w:val="28"/>
        </w:rPr>
        <w:t>Егер бұл бір рет болса:</w:t>
      </w:r>
      <w:r>
        <w:rPr>
          <w:rFonts w:ascii="Times New Roman"/>
          <w:b/>
          <w:i w:val="false"/>
          <w:color w:val="000000"/>
          <w:sz w:val="28"/>
        </w:rPr>
        <w:t xml:space="preserve"> Ол қашан болды?</w:t>
      </w:r>
      <w:r>
        <w:rPr>
          <w:rFonts w:ascii="Times New Roman"/>
          <w:b w:val="false"/>
          <w:i w:val="false"/>
          <w:color w:val="000000"/>
          <w:sz w:val="28"/>
        </w:rPr>
        <w:t xml:space="preserve"> (Оқыңыз)</w:t>
      </w:r>
    </w:p>
    <w:p>
      <w:pPr>
        <w:spacing w:after="0"/>
        <w:ind w:left="0"/>
        <w:jc w:val="both"/>
      </w:pPr>
      <w:r>
        <w:rPr>
          <w:rFonts w:ascii="Times New Roman"/>
          <w:b w:val="false"/>
          <w:i w:val="false"/>
          <w:color w:val="000000"/>
          <w:sz w:val="28"/>
        </w:rPr>
        <w:t>
      Егер бұл бірнеше рет орын алса: Ол соңғы рет қашан болды? (Оқыңыз)</w:t>
      </w:r>
    </w:p>
    <w:p>
      <w:pPr>
        <w:spacing w:after="0"/>
        <w:ind w:left="0"/>
        <w:jc w:val="both"/>
      </w:pPr>
      <w:r>
        <w:rPr>
          <w:rFonts w:ascii="Times New Roman"/>
          <w:b w:val="false"/>
          <w:i w:val="false"/>
          <w:color w:val="000000"/>
          <w:sz w:val="28"/>
        </w:rPr>
        <w:t>
      1. Соңғы 12 айда→Ж32</w:t>
      </w:r>
    </w:p>
    <w:p>
      <w:pPr>
        <w:spacing w:after="0"/>
        <w:ind w:left="0"/>
        <w:jc w:val="both"/>
      </w:pPr>
      <w:r>
        <w:rPr>
          <w:rFonts w:ascii="Times New Roman"/>
          <w:b w:val="false"/>
          <w:i w:val="false"/>
          <w:color w:val="000000"/>
          <w:sz w:val="28"/>
        </w:rPr>
        <w:t>
      2. 1-5 жыл бұрын→Ж34</w:t>
      </w:r>
    </w:p>
    <w:p>
      <w:pPr>
        <w:spacing w:after="0"/>
        <w:ind w:left="0"/>
        <w:jc w:val="both"/>
      </w:pPr>
      <w:r>
        <w:rPr>
          <w:rFonts w:ascii="Times New Roman"/>
          <w:b w:val="false"/>
          <w:i w:val="false"/>
          <w:color w:val="000000"/>
          <w:sz w:val="28"/>
        </w:rPr>
        <w:t>
      3. 5 жыл бұрын→Ж34</w:t>
      </w:r>
    </w:p>
    <w:p>
      <w:pPr>
        <w:spacing w:after="0"/>
        <w:ind w:left="0"/>
        <w:jc w:val="both"/>
      </w:pPr>
      <w:r>
        <w:rPr>
          <w:rFonts w:ascii="Times New Roman"/>
          <w:b w:val="false"/>
          <w:i w:val="false"/>
          <w:color w:val="000000"/>
          <w:sz w:val="28"/>
        </w:rPr>
        <w:t>
      98. Жауап бергім келмейді (Оқымаңыз)→Ж34</w:t>
      </w:r>
    </w:p>
    <w:p>
      <w:pPr>
        <w:spacing w:after="0"/>
        <w:ind w:left="0"/>
        <w:jc w:val="both"/>
      </w:pPr>
      <w:r>
        <w:rPr>
          <w:rFonts w:ascii="Times New Roman"/>
          <w:b w:val="false"/>
          <w:i w:val="false"/>
          <w:color w:val="000000"/>
          <w:sz w:val="28"/>
        </w:rPr>
        <w:t>
      99. Білмеймін/Жауап беруге қиналамын (Оқымаңыз)→Ж34</w:t>
      </w:r>
    </w:p>
    <w:p>
      <w:pPr>
        <w:spacing w:after="0"/>
        <w:ind w:left="0"/>
        <w:jc w:val="both"/>
      </w:pPr>
      <w:r>
        <w:rPr>
          <w:rFonts w:ascii="Times New Roman"/>
          <w:b w:val="false"/>
          <w:i w:val="false"/>
          <w:color w:val="000000"/>
          <w:sz w:val="28"/>
        </w:rPr>
        <w:t>
      Еегер соңғы 12 айда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Ж32. Бұл соңғы 12 айда қанша рет болды?</w:t>
      </w:r>
    </w:p>
    <w:p>
      <w:pPr>
        <w:spacing w:after="0"/>
        <w:ind w:left="0"/>
        <w:jc w:val="both"/>
      </w:pPr>
      <w:r>
        <w:rPr>
          <w:rFonts w:ascii="Times New Roman"/>
          <w:b w:val="false"/>
          <w:i w:val="false"/>
          <w:color w:val="000000"/>
          <w:sz w:val="28"/>
        </w:rPr>
        <w:t>
      1. Бірден онға дейін: қанша рет |__|__|→Ж34</w:t>
      </w:r>
    </w:p>
    <w:p>
      <w:pPr>
        <w:spacing w:after="0"/>
        <w:ind w:left="0"/>
        <w:jc w:val="both"/>
      </w:pPr>
      <w:r>
        <w:rPr>
          <w:rFonts w:ascii="Times New Roman"/>
          <w:b w:val="false"/>
          <w:i w:val="false"/>
          <w:color w:val="000000"/>
          <w:sz w:val="28"/>
        </w:rPr>
        <w:t>
      2. 10 реттен көп →Ж33</w:t>
      </w:r>
    </w:p>
    <w:p>
      <w:pPr>
        <w:spacing w:after="0"/>
        <w:ind w:left="0"/>
        <w:jc w:val="both"/>
      </w:pPr>
      <w:r>
        <w:rPr>
          <w:rFonts w:ascii="Times New Roman"/>
          <w:b w:val="false"/>
          <w:i w:val="false"/>
          <w:color w:val="000000"/>
          <w:sz w:val="28"/>
        </w:rPr>
        <w:t>
      98. Жауап бергім келмейді (Оқымаңыз)→Ж34</w:t>
      </w:r>
    </w:p>
    <w:p>
      <w:pPr>
        <w:spacing w:after="0"/>
        <w:ind w:left="0"/>
        <w:jc w:val="both"/>
      </w:pPr>
      <w:r>
        <w:rPr>
          <w:rFonts w:ascii="Times New Roman"/>
          <w:b w:val="false"/>
          <w:i w:val="false"/>
          <w:color w:val="000000"/>
          <w:sz w:val="28"/>
        </w:rPr>
        <w:t>
      99. Білмеймін/Жауап беруге қиналамын (Оқымаңыз)→Ж34</w:t>
      </w:r>
    </w:p>
    <w:p>
      <w:pPr>
        <w:spacing w:after="0"/>
        <w:ind w:left="0"/>
        <w:jc w:val="both"/>
      </w:pPr>
      <w:r>
        <w:rPr>
          <w:rFonts w:ascii="Times New Roman"/>
          <w:b w:val="false"/>
          <w:i w:val="false"/>
          <w:color w:val="000000"/>
          <w:sz w:val="28"/>
        </w:rPr>
        <w:t>
      Егер 10 реттен көп болса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Ж33. Соңғы 12 айда бұл орын алды:</w:t>
      </w:r>
    </w:p>
    <w:p>
      <w:pPr>
        <w:spacing w:after="0"/>
        <w:ind w:left="0"/>
        <w:jc w:val="both"/>
      </w:pPr>
      <w:r>
        <w:rPr>
          <w:rFonts w:ascii="Times New Roman"/>
          <w:b w:val="false"/>
          <w:i w:val="false"/>
          <w:color w:val="000000"/>
          <w:sz w:val="28"/>
        </w:rPr>
        <w:t>
      1. Күн сайын немесе күн сайын дерлік</w:t>
      </w:r>
    </w:p>
    <w:p>
      <w:pPr>
        <w:spacing w:after="0"/>
        <w:ind w:left="0"/>
        <w:jc w:val="both"/>
      </w:pPr>
      <w:r>
        <w:rPr>
          <w:rFonts w:ascii="Times New Roman"/>
          <w:b w:val="false"/>
          <w:i w:val="false"/>
          <w:color w:val="000000"/>
          <w:sz w:val="28"/>
        </w:rPr>
        <w:t>
      2. Аптасына бір немесе одан көп рет (аптасына 1/3 рет)</w:t>
      </w:r>
    </w:p>
    <w:p>
      <w:pPr>
        <w:spacing w:after="0"/>
        <w:ind w:left="0"/>
        <w:jc w:val="both"/>
      </w:pPr>
      <w:r>
        <w:rPr>
          <w:rFonts w:ascii="Times New Roman"/>
          <w:b w:val="false"/>
          <w:i w:val="false"/>
          <w:color w:val="000000"/>
          <w:sz w:val="28"/>
        </w:rPr>
        <w:t>
      3. Айына бір және одан көп рет (айына 1/3 рет)</w:t>
      </w:r>
    </w:p>
    <w:p>
      <w:pPr>
        <w:spacing w:after="0"/>
        <w:ind w:left="0"/>
        <w:jc w:val="both"/>
      </w:pPr>
      <w:r>
        <w:rPr>
          <w:rFonts w:ascii="Times New Roman"/>
          <w:b w:val="false"/>
          <w:i w:val="false"/>
          <w:color w:val="000000"/>
          <w:sz w:val="28"/>
        </w:rPr>
        <w:t>
      4. Жылына бір немесе одан көп рет</w:t>
      </w:r>
    </w:p>
    <w:p>
      <w:pPr>
        <w:spacing w:after="0"/>
        <w:ind w:left="0"/>
        <w:jc w:val="both"/>
      </w:pPr>
      <w:r>
        <w:rPr>
          <w:rFonts w:ascii="Times New Roman"/>
          <w:b w:val="false"/>
          <w:i w:val="false"/>
          <w:color w:val="000000"/>
          <w:sz w:val="28"/>
        </w:rPr>
        <w:t>
      5. Белгілі бір кезеңдерде ғана, бірақ бірнеше рет</w:t>
      </w:r>
    </w:p>
    <w:p>
      <w:pPr>
        <w:spacing w:after="0"/>
        <w:ind w:left="0"/>
        <w:jc w:val="both"/>
      </w:pPr>
      <w:r>
        <w:rPr>
          <w:rFonts w:ascii="Times New Roman"/>
          <w:b w:val="false"/>
          <w:i w:val="false"/>
          <w:color w:val="000000"/>
          <w:sz w:val="28"/>
        </w:rPr>
        <w:t>
      98. Жауап бергім келмейді (Оқымаңыз)</w:t>
      </w:r>
    </w:p>
    <w:p>
      <w:pPr>
        <w:spacing w:after="0"/>
        <w:ind w:left="0"/>
        <w:jc w:val="both"/>
      </w:pPr>
      <w:r>
        <w:rPr>
          <w:rFonts w:ascii="Times New Roman"/>
          <w:b w:val="false"/>
          <w:i w:val="false"/>
          <w:color w:val="000000"/>
          <w:sz w:val="28"/>
        </w:rPr>
        <w:t>
      99. Білмеймін/Жауап беруге қиналамын (Оқымаңыз)</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Ж34. Сіздің (мобильді мәтін: "күйеуіңіз/серіктесіңіз") Сізді тұншықтырып немесе қасақана күйдірді ме?</w:t>
      </w:r>
    </w:p>
    <w:p>
      <w:pPr>
        <w:spacing w:after="0"/>
        <w:ind w:left="0"/>
        <w:jc w:val="both"/>
      </w:pPr>
      <w:r>
        <w:rPr>
          <w:rFonts w:ascii="Times New Roman"/>
          <w:b w:val="false"/>
          <w:i w:val="false"/>
          <w:color w:val="000000"/>
          <w:sz w:val="28"/>
        </w:rPr>
        <w:t>
      1. Иә</w:t>
      </w:r>
    </w:p>
    <w:p>
      <w:pPr>
        <w:spacing w:after="0"/>
        <w:ind w:left="0"/>
        <w:jc w:val="both"/>
      </w:pPr>
      <w:r>
        <w:rPr>
          <w:rFonts w:ascii="Times New Roman"/>
          <w:b w:val="false"/>
          <w:i w:val="false"/>
          <w:color w:val="000000"/>
          <w:sz w:val="28"/>
        </w:rPr>
        <w:t>
      2. Жоқ→Ж39</w:t>
      </w:r>
    </w:p>
    <w:p>
      <w:pPr>
        <w:spacing w:after="0"/>
        <w:ind w:left="0"/>
        <w:jc w:val="both"/>
      </w:pPr>
      <w:r>
        <w:rPr>
          <w:rFonts w:ascii="Times New Roman"/>
          <w:b w:val="false"/>
          <w:i w:val="false"/>
          <w:color w:val="000000"/>
          <w:sz w:val="28"/>
        </w:rPr>
        <w:t>
      98. Жауап бергім келмейді→Ж39</w:t>
      </w:r>
    </w:p>
    <w:p>
      <w:pPr>
        <w:spacing w:after="0"/>
        <w:ind w:left="0"/>
        <w:jc w:val="both"/>
      </w:pPr>
      <w:r>
        <w:rPr>
          <w:rFonts w:ascii="Times New Roman"/>
          <w:b w:val="false"/>
          <w:i w:val="false"/>
          <w:color w:val="000000"/>
          <w:sz w:val="28"/>
        </w:rPr>
        <w:t>
      99. Білмеймін/Жауап беруге қиналамын→Ж39</w:t>
      </w:r>
    </w:p>
    <w:p>
      <w:pPr>
        <w:spacing w:after="0"/>
        <w:ind w:left="0"/>
        <w:jc w:val="both"/>
      </w:pPr>
      <w:r>
        <w:rPr>
          <w:rFonts w:ascii="Times New Roman"/>
          <w:b w:val="false"/>
          <w:i w:val="false"/>
          <w:color w:val="000000"/>
          <w:sz w:val="28"/>
        </w:rPr>
        <w:t>
      Егер "Иә" болса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Ж35. Бұл қанша рет болды?</w:t>
      </w:r>
    </w:p>
    <w:p>
      <w:pPr>
        <w:spacing w:after="0"/>
        <w:ind w:left="0"/>
        <w:jc w:val="both"/>
      </w:pPr>
      <w:r>
        <w:rPr>
          <w:rFonts w:ascii="Times New Roman"/>
          <w:b w:val="false"/>
          <w:i w:val="false"/>
          <w:color w:val="000000"/>
          <w:sz w:val="28"/>
        </w:rPr>
        <w:t>
      1. Бір рет</w:t>
      </w:r>
    </w:p>
    <w:p>
      <w:pPr>
        <w:spacing w:after="0"/>
        <w:ind w:left="0"/>
        <w:jc w:val="both"/>
      </w:pPr>
      <w:r>
        <w:rPr>
          <w:rFonts w:ascii="Times New Roman"/>
          <w:b w:val="false"/>
          <w:i w:val="false"/>
          <w:color w:val="000000"/>
          <w:sz w:val="28"/>
        </w:rPr>
        <w:t>
      2. 2-5 рет</w:t>
      </w:r>
    </w:p>
    <w:p>
      <w:pPr>
        <w:spacing w:after="0"/>
        <w:ind w:left="0"/>
        <w:jc w:val="both"/>
      </w:pPr>
      <w:r>
        <w:rPr>
          <w:rFonts w:ascii="Times New Roman"/>
          <w:b w:val="false"/>
          <w:i w:val="false"/>
          <w:color w:val="000000"/>
          <w:sz w:val="28"/>
        </w:rPr>
        <w:t>
      3. 6-10 рет</w:t>
      </w:r>
    </w:p>
    <w:p>
      <w:pPr>
        <w:spacing w:after="0"/>
        <w:ind w:left="0"/>
        <w:jc w:val="both"/>
      </w:pPr>
      <w:r>
        <w:rPr>
          <w:rFonts w:ascii="Times New Roman"/>
          <w:b w:val="false"/>
          <w:i w:val="false"/>
          <w:color w:val="000000"/>
          <w:sz w:val="28"/>
        </w:rPr>
        <w:t>
      4. 10 рет немесе одан көп</w:t>
      </w:r>
    </w:p>
    <w:p>
      <w:pPr>
        <w:spacing w:after="0"/>
        <w:ind w:left="0"/>
        <w:jc w:val="both"/>
      </w:pPr>
      <w:r>
        <w:rPr>
          <w:rFonts w:ascii="Times New Roman"/>
          <w:b w:val="false"/>
          <w:i w:val="false"/>
          <w:color w:val="000000"/>
          <w:sz w:val="28"/>
        </w:rPr>
        <w:t xml:space="preserve">
      98. Жауап бергім келмейді (Оқымаңыз) </w:t>
      </w:r>
    </w:p>
    <w:p>
      <w:pPr>
        <w:spacing w:after="0"/>
        <w:ind w:left="0"/>
        <w:jc w:val="both"/>
      </w:pPr>
      <w:r>
        <w:rPr>
          <w:rFonts w:ascii="Times New Roman"/>
          <w:b w:val="false"/>
          <w:i w:val="false"/>
          <w:color w:val="000000"/>
          <w:sz w:val="28"/>
        </w:rPr>
        <w:t xml:space="preserve">
      99. Білмеймін/Жауап беруге қиналамын (Оқымаңыз) </w:t>
      </w:r>
    </w:p>
    <w:p>
      <w:pPr>
        <w:spacing w:after="0"/>
        <w:ind w:left="0"/>
        <w:jc w:val="both"/>
      </w:pPr>
      <w:r>
        <w:rPr>
          <w:rFonts w:ascii="Times New Roman"/>
          <w:b w:val="false"/>
          <w:i w:val="false"/>
          <w:color w:val="000000"/>
          <w:sz w:val="28"/>
        </w:rPr>
        <w:t xml:space="preserve">
      Ж36. Егер бұл бір рет болса: </w:t>
      </w:r>
      <w:r>
        <w:rPr>
          <w:rFonts w:ascii="Times New Roman"/>
          <w:b/>
          <w:i w:val="false"/>
          <w:color w:val="000000"/>
          <w:sz w:val="28"/>
        </w:rPr>
        <w:t>Ол қашан болды?</w:t>
      </w:r>
      <w:r>
        <w:rPr>
          <w:rFonts w:ascii="Times New Roman"/>
          <w:b w:val="false"/>
          <w:i w:val="false"/>
          <w:color w:val="000000"/>
          <w:sz w:val="28"/>
        </w:rPr>
        <w:t xml:space="preserve"> (Оқыңыз)</w:t>
      </w:r>
    </w:p>
    <w:p>
      <w:pPr>
        <w:spacing w:after="0"/>
        <w:ind w:left="0"/>
        <w:jc w:val="both"/>
      </w:pPr>
      <w:r>
        <w:rPr>
          <w:rFonts w:ascii="Times New Roman"/>
          <w:b w:val="false"/>
          <w:i w:val="false"/>
          <w:color w:val="000000"/>
          <w:sz w:val="28"/>
        </w:rPr>
        <w:t xml:space="preserve">
      Егер бұл бірнеше рет орын алса: </w:t>
      </w:r>
      <w:r>
        <w:rPr>
          <w:rFonts w:ascii="Times New Roman"/>
          <w:b/>
          <w:i w:val="false"/>
          <w:color w:val="000000"/>
          <w:sz w:val="28"/>
        </w:rPr>
        <w:t>Ол соңғы рет қашан болды?</w:t>
      </w:r>
      <w:r>
        <w:rPr>
          <w:rFonts w:ascii="Times New Roman"/>
          <w:b w:val="false"/>
          <w:i w:val="false"/>
          <w:color w:val="000000"/>
          <w:sz w:val="28"/>
        </w:rPr>
        <w:t xml:space="preserve"> (Оқыңыз)</w:t>
      </w:r>
    </w:p>
    <w:p>
      <w:pPr>
        <w:spacing w:after="0"/>
        <w:ind w:left="0"/>
        <w:jc w:val="both"/>
      </w:pPr>
      <w:r>
        <w:rPr>
          <w:rFonts w:ascii="Times New Roman"/>
          <w:b w:val="false"/>
          <w:i w:val="false"/>
          <w:color w:val="000000"/>
          <w:sz w:val="28"/>
        </w:rPr>
        <w:t>
      1. Соңғы 12 айда→Ж37</w:t>
      </w:r>
    </w:p>
    <w:p>
      <w:pPr>
        <w:spacing w:after="0"/>
        <w:ind w:left="0"/>
        <w:jc w:val="both"/>
      </w:pPr>
      <w:r>
        <w:rPr>
          <w:rFonts w:ascii="Times New Roman"/>
          <w:b w:val="false"/>
          <w:i w:val="false"/>
          <w:color w:val="000000"/>
          <w:sz w:val="28"/>
        </w:rPr>
        <w:t>
      2. 1-5 жыл бұрын →Ж39</w:t>
      </w:r>
    </w:p>
    <w:p>
      <w:pPr>
        <w:spacing w:after="0"/>
        <w:ind w:left="0"/>
        <w:jc w:val="both"/>
      </w:pPr>
      <w:r>
        <w:rPr>
          <w:rFonts w:ascii="Times New Roman"/>
          <w:b w:val="false"/>
          <w:i w:val="false"/>
          <w:color w:val="000000"/>
          <w:sz w:val="28"/>
        </w:rPr>
        <w:t>
      3. 5 жыл бұрын →Ж39</w:t>
      </w:r>
    </w:p>
    <w:p>
      <w:pPr>
        <w:spacing w:after="0"/>
        <w:ind w:left="0"/>
        <w:jc w:val="both"/>
      </w:pPr>
      <w:r>
        <w:rPr>
          <w:rFonts w:ascii="Times New Roman"/>
          <w:b w:val="false"/>
          <w:i w:val="false"/>
          <w:color w:val="000000"/>
          <w:sz w:val="28"/>
        </w:rPr>
        <w:t>
      98. Жауап бергім келмейді (Оқымаңыз)→Ж39</w:t>
      </w:r>
    </w:p>
    <w:p>
      <w:pPr>
        <w:spacing w:after="0"/>
        <w:ind w:left="0"/>
        <w:jc w:val="both"/>
      </w:pPr>
      <w:r>
        <w:rPr>
          <w:rFonts w:ascii="Times New Roman"/>
          <w:b w:val="false"/>
          <w:i w:val="false"/>
          <w:color w:val="000000"/>
          <w:sz w:val="28"/>
        </w:rPr>
        <w:t>
      99. Білмеймін/Жауап беруге қиналамын (Оқымаңыз)→Ж39</w:t>
      </w:r>
    </w:p>
    <w:p>
      <w:pPr>
        <w:spacing w:after="0"/>
        <w:ind w:left="0"/>
        <w:jc w:val="both"/>
      </w:pPr>
      <w:r>
        <w:rPr>
          <w:rFonts w:ascii="Times New Roman"/>
          <w:b w:val="false"/>
          <w:i w:val="false"/>
          <w:color w:val="000000"/>
          <w:sz w:val="28"/>
        </w:rPr>
        <w:t>
      Егер соңғы 12 айда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Ж37. Бұл соңғы 12 айда қанша рет болды?</w:t>
      </w:r>
    </w:p>
    <w:p>
      <w:pPr>
        <w:spacing w:after="0"/>
        <w:ind w:left="0"/>
        <w:jc w:val="both"/>
      </w:pPr>
      <w:r>
        <w:rPr>
          <w:rFonts w:ascii="Times New Roman"/>
          <w:b w:val="false"/>
          <w:i w:val="false"/>
          <w:color w:val="000000"/>
          <w:sz w:val="28"/>
        </w:rPr>
        <w:t>
      1. Бірден онға дейін: қанша рет |__|__|→Ж39</w:t>
      </w:r>
    </w:p>
    <w:p>
      <w:pPr>
        <w:spacing w:after="0"/>
        <w:ind w:left="0"/>
        <w:jc w:val="both"/>
      </w:pPr>
      <w:r>
        <w:rPr>
          <w:rFonts w:ascii="Times New Roman"/>
          <w:b w:val="false"/>
          <w:i w:val="false"/>
          <w:color w:val="000000"/>
          <w:sz w:val="28"/>
        </w:rPr>
        <w:t>
      2. 10 реттен көп→Ж38</w:t>
      </w:r>
    </w:p>
    <w:p>
      <w:pPr>
        <w:spacing w:after="0"/>
        <w:ind w:left="0"/>
        <w:jc w:val="both"/>
      </w:pPr>
      <w:r>
        <w:rPr>
          <w:rFonts w:ascii="Times New Roman"/>
          <w:b w:val="false"/>
          <w:i w:val="false"/>
          <w:color w:val="000000"/>
          <w:sz w:val="28"/>
        </w:rPr>
        <w:t>
      98. Жауап бергім келмейді (Оқымаңыз)→Ж39</w:t>
      </w:r>
    </w:p>
    <w:p>
      <w:pPr>
        <w:spacing w:after="0"/>
        <w:ind w:left="0"/>
        <w:jc w:val="both"/>
      </w:pPr>
      <w:r>
        <w:rPr>
          <w:rFonts w:ascii="Times New Roman"/>
          <w:b w:val="false"/>
          <w:i w:val="false"/>
          <w:color w:val="000000"/>
          <w:sz w:val="28"/>
        </w:rPr>
        <w:t>
      99. Білмеймін/Жауап беруге қиналамын (Оқымаңыз)→Ж39</w:t>
      </w:r>
    </w:p>
    <w:p>
      <w:pPr>
        <w:spacing w:after="0"/>
        <w:ind w:left="0"/>
        <w:jc w:val="both"/>
      </w:pPr>
      <w:r>
        <w:rPr>
          <w:rFonts w:ascii="Times New Roman"/>
          <w:b w:val="false"/>
          <w:i w:val="false"/>
          <w:color w:val="000000"/>
          <w:sz w:val="28"/>
        </w:rPr>
        <w:t>
      Егер 10 реттен көп болса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Ж38. Соңғы 12 айда бұл орын алды:</w:t>
      </w:r>
    </w:p>
    <w:p>
      <w:pPr>
        <w:spacing w:after="0"/>
        <w:ind w:left="0"/>
        <w:jc w:val="both"/>
      </w:pPr>
      <w:r>
        <w:rPr>
          <w:rFonts w:ascii="Times New Roman"/>
          <w:b w:val="false"/>
          <w:i w:val="false"/>
          <w:color w:val="000000"/>
          <w:sz w:val="28"/>
        </w:rPr>
        <w:t>
      1. Күн сайын немесе күн сайын дерлік</w:t>
      </w:r>
    </w:p>
    <w:p>
      <w:pPr>
        <w:spacing w:after="0"/>
        <w:ind w:left="0"/>
        <w:jc w:val="both"/>
      </w:pPr>
      <w:r>
        <w:rPr>
          <w:rFonts w:ascii="Times New Roman"/>
          <w:b w:val="false"/>
          <w:i w:val="false"/>
          <w:color w:val="000000"/>
          <w:sz w:val="28"/>
        </w:rPr>
        <w:t>
      2. Аптасына бір немесе одан көп рет (аптасына 1/3 рет)</w:t>
      </w:r>
    </w:p>
    <w:p>
      <w:pPr>
        <w:spacing w:after="0"/>
        <w:ind w:left="0"/>
        <w:jc w:val="both"/>
      </w:pPr>
      <w:r>
        <w:rPr>
          <w:rFonts w:ascii="Times New Roman"/>
          <w:b w:val="false"/>
          <w:i w:val="false"/>
          <w:color w:val="000000"/>
          <w:sz w:val="28"/>
        </w:rPr>
        <w:t>
      3. Айына бір және одан көп рет (айына 1/3 рет)</w:t>
      </w:r>
    </w:p>
    <w:p>
      <w:pPr>
        <w:spacing w:after="0"/>
        <w:ind w:left="0"/>
        <w:jc w:val="both"/>
      </w:pPr>
      <w:r>
        <w:rPr>
          <w:rFonts w:ascii="Times New Roman"/>
          <w:b w:val="false"/>
          <w:i w:val="false"/>
          <w:color w:val="000000"/>
          <w:sz w:val="28"/>
        </w:rPr>
        <w:t>
      4. Жылына бір немесе одан көп рет</w:t>
      </w:r>
    </w:p>
    <w:p>
      <w:pPr>
        <w:spacing w:after="0"/>
        <w:ind w:left="0"/>
        <w:jc w:val="both"/>
      </w:pPr>
      <w:r>
        <w:rPr>
          <w:rFonts w:ascii="Times New Roman"/>
          <w:b w:val="false"/>
          <w:i w:val="false"/>
          <w:color w:val="000000"/>
          <w:sz w:val="28"/>
        </w:rPr>
        <w:t>
      5. Белгілі бір кезеңдерде ғана, бірақ бірнеше рет</w:t>
      </w:r>
    </w:p>
    <w:p>
      <w:pPr>
        <w:spacing w:after="0"/>
        <w:ind w:left="0"/>
        <w:jc w:val="both"/>
      </w:pPr>
      <w:r>
        <w:rPr>
          <w:rFonts w:ascii="Times New Roman"/>
          <w:b w:val="false"/>
          <w:i w:val="false"/>
          <w:color w:val="000000"/>
          <w:sz w:val="28"/>
        </w:rPr>
        <w:t>
      98. Жауап бергім келмейді (Оқымаңыз)</w:t>
      </w:r>
    </w:p>
    <w:p>
      <w:pPr>
        <w:spacing w:after="0"/>
        <w:ind w:left="0"/>
        <w:jc w:val="both"/>
      </w:pPr>
      <w:r>
        <w:rPr>
          <w:rFonts w:ascii="Times New Roman"/>
          <w:b w:val="false"/>
          <w:i w:val="false"/>
          <w:color w:val="000000"/>
          <w:sz w:val="28"/>
        </w:rPr>
        <w:t>
      99. Білмеймін/Жауап беруге қиналамын (Оқымаңыз)</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Ж39. Сіздің (мобильді мәтін: "күйеуіңіз/серіктесіңіз") Сізді қорқытты ма немесе шынында Сізге қарсы қару не пышақ қолданды ма?</w:t>
      </w:r>
    </w:p>
    <w:p>
      <w:pPr>
        <w:spacing w:after="0"/>
        <w:ind w:left="0"/>
        <w:jc w:val="both"/>
      </w:pPr>
      <w:r>
        <w:rPr>
          <w:rFonts w:ascii="Times New Roman"/>
          <w:b w:val="false"/>
          <w:i w:val="false"/>
          <w:color w:val="000000"/>
          <w:sz w:val="28"/>
        </w:rPr>
        <w:t>
      1. Иә</w:t>
      </w:r>
    </w:p>
    <w:p>
      <w:pPr>
        <w:spacing w:after="0"/>
        <w:ind w:left="0"/>
        <w:jc w:val="both"/>
      </w:pPr>
      <w:r>
        <w:rPr>
          <w:rFonts w:ascii="Times New Roman"/>
          <w:b w:val="false"/>
          <w:i w:val="false"/>
          <w:color w:val="000000"/>
          <w:sz w:val="28"/>
        </w:rPr>
        <w:t>
      2. Жоқ→Ж44</w:t>
      </w:r>
    </w:p>
    <w:p>
      <w:pPr>
        <w:spacing w:after="0"/>
        <w:ind w:left="0"/>
        <w:jc w:val="both"/>
      </w:pPr>
      <w:r>
        <w:rPr>
          <w:rFonts w:ascii="Times New Roman"/>
          <w:b w:val="false"/>
          <w:i w:val="false"/>
          <w:color w:val="000000"/>
          <w:sz w:val="28"/>
        </w:rPr>
        <w:t>
      98. Жауап бергім келмейді→Ж44</w:t>
      </w:r>
    </w:p>
    <w:p>
      <w:pPr>
        <w:spacing w:after="0"/>
        <w:ind w:left="0"/>
        <w:jc w:val="both"/>
      </w:pPr>
      <w:r>
        <w:rPr>
          <w:rFonts w:ascii="Times New Roman"/>
          <w:b w:val="false"/>
          <w:i w:val="false"/>
          <w:color w:val="000000"/>
          <w:sz w:val="28"/>
        </w:rPr>
        <w:t>
      99. Білмеймін/Жауап беруге қиналамын→Ж44</w:t>
      </w:r>
    </w:p>
    <w:p>
      <w:pPr>
        <w:spacing w:after="0"/>
        <w:ind w:left="0"/>
        <w:jc w:val="both"/>
      </w:pPr>
      <w:r>
        <w:rPr>
          <w:rFonts w:ascii="Times New Roman"/>
          <w:b w:val="false"/>
          <w:i w:val="false"/>
          <w:color w:val="000000"/>
          <w:sz w:val="28"/>
        </w:rPr>
        <w:t>
      Егер "Иә" болса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Ж40. Бұл қанша рет болды?</w:t>
      </w:r>
    </w:p>
    <w:p>
      <w:pPr>
        <w:spacing w:after="0"/>
        <w:ind w:left="0"/>
        <w:jc w:val="both"/>
      </w:pPr>
      <w:r>
        <w:rPr>
          <w:rFonts w:ascii="Times New Roman"/>
          <w:b w:val="false"/>
          <w:i w:val="false"/>
          <w:color w:val="000000"/>
          <w:sz w:val="28"/>
        </w:rPr>
        <w:t>
      1. Бір рет</w:t>
      </w:r>
    </w:p>
    <w:p>
      <w:pPr>
        <w:spacing w:after="0"/>
        <w:ind w:left="0"/>
        <w:jc w:val="both"/>
      </w:pPr>
      <w:r>
        <w:rPr>
          <w:rFonts w:ascii="Times New Roman"/>
          <w:b w:val="false"/>
          <w:i w:val="false"/>
          <w:color w:val="000000"/>
          <w:sz w:val="28"/>
        </w:rPr>
        <w:t>
      2. 2-5 рет</w:t>
      </w:r>
    </w:p>
    <w:p>
      <w:pPr>
        <w:spacing w:after="0"/>
        <w:ind w:left="0"/>
        <w:jc w:val="both"/>
      </w:pPr>
      <w:r>
        <w:rPr>
          <w:rFonts w:ascii="Times New Roman"/>
          <w:b w:val="false"/>
          <w:i w:val="false"/>
          <w:color w:val="000000"/>
          <w:sz w:val="28"/>
        </w:rPr>
        <w:t>
      3. 6-10 рет</w:t>
      </w:r>
    </w:p>
    <w:p>
      <w:pPr>
        <w:spacing w:after="0"/>
        <w:ind w:left="0"/>
        <w:jc w:val="both"/>
      </w:pPr>
      <w:r>
        <w:rPr>
          <w:rFonts w:ascii="Times New Roman"/>
          <w:b w:val="false"/>
          <w:i w:val="false"/>
          <w:color w:val="000000"/>
          <w:sz w:val="28"/>
        </w:rPr>
        <w:t>
      4. 10 рет немесе одан көп</w:t>
      </w:r>
    </w:p>
    <w:p>
      <w:pPr>
        <w:spacing w:after="0"/>
        <w:ind w:left="0"/>
        <w:jc w:val="both"/>
      </w:pPr>
      <w:r>
        <w:rPr>
          <w:rFonts w:ascii="Times New Roman"/>
          <w:b w:val="false"/>
          <w:i w:val="false"/>
          <w:color w:val="000000"/>
          <w:sz w:val="28"/>
        </w:rPr>
        <w:t xml:space="preserve">
      98. Жауап бергім келмейді (Оқымаңыз) </w:t>
      </w:r>
    </w:p>
    <w:p>
      <w:pPr>
        <w:spacing w:after="0"/>
        <w:ind w:left="0"/>
        <w:jc w:val="both"/>
      </w:pPr>
      <w:r>
        <w:rPr>
          <w:rFonts w:ascii="Times New Roman"/>
          <w:b w:val="false"/>
          <w:i w:val="false"/>
          <w:color w:val="000000"/>
          <w:sz w:val="28"/>
        </w:rPr>
        <w:t xml:space="preserve">
      99. Білмеймін/Жауап беруге қиналамын (Оқымаңыз)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Ж41.</w:t>
      </w:r>
      <w:r>
        <w:rPr>
          <w:rFonts w:ascii="Times New Roman"/>
          <w:b w:val="false"/>
          <w:i w:val="false"/>
          <w:color w:val="000000"/>
          <w:sz w:val="28"/>
        </w:rPr>
        <w:t xml:space="preserve"> Егер бұл бір рет болса: </w:t>
      </w:r>
      <w:r>
        <w:rPr>
          <w:rFonts w:ascii="Times New Roman"/>
          <w:b/>
          <w:i w:val="false"/>
          <w:color w:val="000000"/>
          <w:sz w:val="28"/>
        </w:rPr>
        <w:t>Ол қашан болды?</w:t>
      </w:r>
      <w:r>
        <w:rPr>
          <w:rFonts w:ascii="Times New Roman"/>
          <w:b w:val="false"/>
          <w:i w:val="false"/>
          <w:color w:val="000000"/>
          <w:sz w:val="28"/>
        </w:rPr>
        <w:t xml:space="preserve"> (Оқыңыз)</w:t>
      </w:r>
    </w:p>
    <w:p>
      <w:pPr>
        <w:spacing w:after="0"/>
        <w:ind w:left="0"/>
        <w:jc w:val="both"/>
      </w:pPr>
      <w:r>
        <w:rPr>
          <w:rFonts w:ascii="Times New Roman"/>
          <w:b w:val="false"/>
          <w:i w:val="false"/>
          <w:color w:val="000000"/>
          <w:sz w:val="28"/>
        </w:rPr>
        <w:t xml:space="preserve">
      Егер бұл бірнеше рет орын алса: </w:t>
      </w:r>
      <w:r>
        <w:rPr>
          <w:rFonts w:ascii="Times New Roman"/>
          <w:b/>
          <w:i w:val="false"/>
          <w:color w:val="000000"/>
          <w:sz w:val="28"/>
        </w:rPr>
        <w:t>Ол соңғы рет қашан болды?</w:t>
      </w:r>
      <w:r>
        <w:rPr>
          <w:rFonts w:ascii="Times New Roman"/>
          <w:b w:val="false"/>
          <w:i w:val="false"/>
          <w:color w:val="000000"/>
          <w:sz w:val="28"/>
        </w:rPr>
        <w:t xml:space="preserve"> (Оқыңыз)</w:t>
      </w:r>
    </w:p>
    <w:p>
      <w:pPr>
        <w:spacing w:after="0"/>
        <w:ind w:left="0"/>
        <w:jc w:val="both"/>
      </w:pPr>
      <w:r>
        <w:rPr>
          <w:rFonts w:ascii="Times New Roman"/>
          <w:b w:val="false"/>
          <w:i w:val="false"/>
          <w:color w:val="000000"/>
          <w:sz w:val="28"/>
        </w:rPr>
        <w:t>
      1. Соңғы 12 айда→Ж42</w:t>
      </w:r>
    </w:p>
    <w:p>
      <w:pPr>
        <w:spacing w:after="0"/>
        <w:ind w:left="0"/>
        <w:jc w:val="both"/>
      </w:pPr>
      <w:r>
        <w:rPr>
          <w:rFonts w:ascii="Times New Roman"/>
          <w:b w:val="false"/>
          <w:i w:val="false"/>
          <w:color w:val="000000"/>
          <w:sz w:val="28"/>
        </w:rPr>
        <w:t>
      2. 1-5 жыл бұрын →Ж44</w:t>
      </w:r>
    </w:p>
    <w:p>
      <w:pPr>
        <w:spacing w:after="0"/>
        <w:ind w:left="0"/>
        <w:jc w:val="both"/>
      </w:pPr>
      <w:r>
        <w:rPr>
          <w:rFonts w:ascii="Times New Roman"/>
          <w:b w:val="false"/>
          <w:i w:val="false"/>
          <w:color w:val="000000"/>
          <w:sz w:val="28"/>
        </w:rPr>
        <w:t>
      3. 5 жыл бұрын→Ж44</w:t>
      </w:r>
    </w:p>
    <w:p>
      <w:pPr>
        <w:spacing w:after="0"/>
        <w:ind w:left="0"/>
        <w:jc w:val="both"/>
      </w:pPr>
      <w:r>
        <w:rPr>
          <w:rFonts w:ascii="Times New Roman"/>
          <w:b w:val="false"/>
          <w:i w:val="false"/>
          <w:color w:val="000000"/>
          <w:sz w:val="28"/>
        </w:rPr>
        <w:t>
      98. Жауап бергім келмейді (Оқымаңыз)→Ж44</w:t>
      </w:r>
    </w:p>
    <w:p>
      <w:pPr>
        <w:spacing w:after="0"/>
        <w:ind w:left="0"/>
        <w:jc w:val="both"/>
      </w:pPr>
      <w:r>
        <w:rPr>
          <w:rFonts w:ascii="Times New Roman"/>
          <w:b w:val="false"/>
          <w:i w:val="false"/>
          <w:color w:val="000000"/>
          <w:sz w:val="28"/>
        </w:rPr>
        <w:t>
      99. Білмеймін/Жауап беруге қиналамын (Оқымаңыз)→Ж44</w:t>
      </w:r>
    </w:p>
    <w:p>
      <w:pPr>
        <w:spacing w:after="0"/>
        <w:ind w:left="0"/>
        <w:jc w:val="both"/>
      </w:pPr>
      <w:r>
        <w:rPr>
          <w:rFonts w:ascii="Times New Roman"/>
          <w:b w:val="false"/>
          <w:i w:val="false"/>
          <w:color w:val="000000"/>
          <w:sz w:val="28"/>
        </w:rPr>
        <w:t>
      Егер соңғы 12 айда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Ж42. Бұл соңғы 12 айда қанша рет болды?</w:t>
      </w:r>
    </w:p>
    <w:p>
      <w:pPr>
        <w:spacing w:after="0"/>
        <w:ind w:left="0"/>
        <w:jc w:val="both"/>
      </w:pPr>
      <w:r>
        <w:rPr>
          <w:rFonts w:ascii="Times New Roman"/>
          <w:b w:val="false"/>
          <w:i w:val="false"/>
          <w:color w:val="000000"/>
          <w:sz w:val="28"/>
        </w:rPr>
        <w:t>
      1. Бірден онға дейін: қанша рет |__|__|→Ж44</w:t>
      </w:r>
    </w:p>
    <w:p>
      <w:pPr>
        <w:spacing w:after="0"/>
        <w:ind w:left="0"/>
        <w:jc w:val="both"/>
      </w:pPr>
      <w:r>
        <w:rPr>
          <w:rFonts w:ascii="Times New Roman"/>
          <w:b w:val="false"/>
          <w:i w:val="false"/>
          <w:color w:val="000000"/>
          <w:sz w:val="28"/>
        </w:rPr>
        <w:t>
      2. 10 реттен көп→Ж43</w:t>
      </w:r>
    </w:p>
    <w:p>
      <w:pPr>
        <w:spacing w:after="0"/>
        <w:ind w:left="0"/>
        <w:jc w:val="both"/>
      </w:pPr>
      <w:r>
        <w:rPr>
          <w:rFonts w:ascii="Times New Roman"/>
          <w:b w:val="false"/>
          <w:i w:val="false"/>
          <w:color w:val="000000"/>
          <w:sz w:val="28"/>
        </w:rPr>
        <w:t>
      98. Жауап бергім келмейді (Оқымаңыз)→Ж44</w:t>
      </w:r>
    </w:p>
    <w:p>
      <w:pPr>
        <w:spacing w:after="0"/>
        <w:ind w:left="0"/>
        <w:jc w:val="both"/>
      </w:pPr>
      <w:r>
        <w:rPr>
          <w:rFonts w:ascii="Times New Roman"/>
          <w:b w:val="false"/>
          <w:i w:val="false"/>
          <w:color w:val="000000"/>
          <w:sz w:val="28"/>
        </w:rPr>
        <w:t>
      99. Білмеймін/Жауап беруге қиналамын (Оқымаңыз)→Ж44</w:t>
      </w:r>
    </w:p>
    <w:p>
      <w:pPr>
        <w:spacing w:after="0"/>
        <w:ind w:left="0"/>
        <w:jc w:val="both"/>
      </w:pPr>
      <w:r>
        <w:rPr>
          <w:rFonts w:ascii="Times New Roman"/>
          <w:b w:val="false"/>
          <w:i w:val="false"/>
          <w:color w:val="000000"/>
          <w:sz w:val="28"/>
        </w:rPr>
        <w:t>
      Егер 10 реттен көп болса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Ж43. Соңғы 12 айда бұл орын алды:</w:t>
      </w:r>
    </w:p>
    <w:p>
      <w:pPr>
        <w:spacing w:after="0"/>
        <w:ind w:left="0"/>
        <w:jc w:val="both"/>
      </w:pPr>
      <w:r>
        <w:rPr>
          <w:rFonts w:ascii="Times New Roman"/>
          <w:b w:val="false"/>
          <w:i w:val="false"/>
          <w:color w:val="000000"/>
          <w:sz w:val="28"/>
        </w:rPr>
        <w:t>
      1. Күн сайын немесе күн сайын дерлік</w:t>
      </w:r>
    </w:p>
    <w:p>
      <w:pPr>
        <w:spacing w:after="0"/>
        <w:ind w:left="0"/>
        <w:jc w:val="both"/>
      </w:pPr>
      <w:r>
        <w:rPr>
          <w:rFonts w:ascii="Times New Roman"/>
          <w:b w:val="false"/>
          <w:i w:val="false"/>
          <w:color w:val="000000"/>
          <w:sz w:val="28"/>
        </w:rPr>
        <w:t>
      2. Аптасына бір немесе одан көп рет (аптасына 1/3 рет)</w:t>
      </w:r>
    </w:p>
    <w:p>
      <w:pPr>
        <w:spacing w:after="0"/>
        <w:ind w:left="0"/>
        <w:jc w:val="both"/>
      </w:pPr>
      <w:r>
        <w:rPr>
          <w:rFonts w:ascii="Times New Roman"/>
          <w:b w:val="false"/>
          <w:i w:val="false"/>
          <w:color w:val="000000"/>
          <w:sz w:val="28"/>
        </w:rPr>
        <w:t>
      3. Айына бір және одан көп рет (айына 1/3 рет)</w:t>
      </w:r>
    </w:p>
    <w:p>
      <w:pPr>
        <w:spacing w:after="0"/>
        <w:ind w:left="0"/>
        <w:jc w:val="both"/>
      </w:pPr>
      <w:r>
        <w:rPr>
          <w:rFonts w:ascii="Times New Roman"/>
          <w:b w:val="false"/>
          <w:i w:val="false"/>
          <w:color w:val="000000"/>
          <w:sz w:val="28"/>
        </w:rPr>
        <w:t>
      4. Жылына бір немесе одан көп рет</w:t>
      </w:r>
    </w:p>
    <w:p>
      <w:pPr>
        <w:spacing w:after="0"/>
        <w:ind w:left="0"/>
        <w:jc w:val="both"/>
      </w:pPr>
      <w:r>
        <w:rPr>
          <w:rFonts w:ascii="Times New Roman"/>
          <w:b w:val="false"/>
          <w:i w:val="false"/>
          <w:color w:val="000000"/>
          <w:sz w:val="28"/>
        </w:rPr>
        <w:t>
      5. Белгілі бір кезеңдерде ғана, бірақ бірнеше рет</w:t>
      </w:r>
    </w:p>
    <w:p>
      <w:pPr>
        <w:spacing w:after="0"/>
        <w:ind w:left="0"/>
        <w:jc w:val="both"/>
      </w:pPr>
      <w:r>
        <w:rPr>
          <w:rFonts w:ascii="Times New Roman"/>
          <w:b w:val="false"/>
          <w:i w:val="false"/>
          <w:color w:val="000000"/>
          <w:sz w:val="28"/>
        </w:rPr>
        <w:t>
      98. Жауап бергім келмейді (Оқымаңыз)</w:t>
      </w:r>
    </w:p>
    <w:p>
      <w:pPr>
        <w:spacing w:after="0"/>
        <w:ind w:left="0"/>
        <w:jc w:val="both"/>
      </w:pPr>
      <w:r>
        <w:rPr>
          <w:rFonts w:ascii="Times New Roman"/>
          <w:b w:val="false"/>
          <w:i w:val="false"/>
          <w:color w:val="000000"/>
          <w:sz w:val="28"/>
        </w:rPr>
        <w:t>
      99. Білмеймін/Жауап беруге қиналамын (Оқымаңыз)</w:t>
      </w:r>
    </w:p>
    <w:p>
      <w:pPr>
        <w:spacing w:after="0"/>
        <w:ind w:left="0"/>
        <w:jc w:val="both"/>
      </w:pPr>
      <w:r>
        <w:rPr>
          <w:rFonts w:ascii="Times New Roman"/>
          <w:b w:val="false"/>
          <w:i w:val="false"/>
          <w:color w:val="000000"/>
          <w:sz w:val="28"/>
        </w:rPr>
        <w:t>
      Егер Ж11, Ж16, Ж21, Ж26, Ж31, Ж36, Ж41=1,2 ("соңғы 12 айда/5 жыл" аралығында физикалық зорлық-зомбылық болды)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Ж44. Бұл мінез-құлық "мобильді мәтін" пандемия кезінде болды ма?</w:t>
      </w:r>
    </w:p>
    <w:p>
      <w:pPr>
        <w:spacing w:after="0"/>
        <w:ind w:left="0"/>
        <w:jc w:val="both"/>
      </w:pPr>
      <w:r>
        <w:rPr>
          <w:rFonts w:ascii="Times New Roman"/>
          <w:b w:val="false"/>
          <w:i w:val="false"/>
          <w:color w:val="000000"/>
          <w:sz w:val="28"/>
        </w:rPr>
        <w:t>
      1. Иә</w:t>
      </w:r>
    </w:p>
    <w:p>
      <w:pPr>
        <w:spacing w:after="0"/>
        <w:ind w:left="0"/>
        <w:jc w:val="both"/>
      </w:pPr>
      <w:r>
        <w:rPr>
          <w:rFonts w:ascii="Times New Roman"/>
          <w:b w:val="false"/>
          <w:i w:val="false"/>
          <w:color w:val="000000"/>
          <w:sz w:val="28"/>
        </w:rPr>
        <w:t>
      2. Жоқ →Ж47</w:t>
      </w:r>
    </w:p>
    <w:p>
      <w:pPr>
        <w:spacing w:after="0"/>
        <w:ind w:left="0"/>
        <w:jc w:val="both"/>
      </w:pPr>
      <w:r>
        <w:rPr>
          <w:rFonts w:ascii="Times New Roman"/>
          <w:b w:val="false"/>
          <w:i w:val="false"/>
          <w:color w:val="000000"/>
          <w:sz w:val="28"/>
        </w:rPr>
        <w:t>
      98. Жауап бергім келмейді (Оқымаңыз)→Ж47</w:t>
      </w:r>
    </w:p>
    <w:p>
      <w:pPr>
        <w:spacing w:after="0"/>
        <w:ind w:left="0"/>
        <w:jc w:val="both"/>
      </w:pPr>
      <w:r>
        <w:rPr>
          <w:rFonts w:ascii="Times New Roman"/>
          <w:b w:val="false"/>
          <w:i w:val="false"/>
          <w:color w:val="000000"/>
          <w:sz w:val="28"/>
        </w:rPr>
        <w:t>
      99. Білмеймін/Жауап беруге қиналамын (Оқымаңыз)→Ж47</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Ж45. Бұл мінез-құлық пандемия кезінде немесе одан бұрын басталды ма?</w:t>
      </w:r>
    </w:p>
    <w:p>
      <w:pPr>
        <w:spacing w:after="0"/>
        <w:ind w:left="0"/>
        <w:jc w:val="both"/>
      </w:pPr>
      <w:r>
        <w:rPr>
          <w:rFonts w:ascii="Times New Roman"/>
          <w:b w:val="false"/>
          <w:i w:val="false"/>
          <w:color w:val="000000"/>
          <w:sz w:val="28"/>
        </w:rPr>
        <w:t>
      1. Пандемия кезеңінде→Ж47</w:t>
      </w:r>
    </w:p>
    <w:p>
      <w:pPr>
        <w:spacing w:after="0"/>
        <w:ind w:left="0"/>
        <w:jc w:val="both"/>
      </w:pPr>
      <w:r>
        <w:rPr>
          <w:rFonts w:ascii="Times New Roman"/>
          <w:b w:val="false"/>
          <w:i w:val="false"/>
          <w:color w:val="000000"/>
          <w:sz w:val="28"/>
        </w:rPr>
        <w:t>
      2. Пандемияға дейінгі кезеңде→Ж46</w:t>
      </w:r>
    </w:p>
    <w:p>
      <w:pPr>
        <w:spacing w:after="0"/>
        <w:ind w:left="0"/>
        <w:jc w:val="both"/>
      </w:pPr>
      <w:r>
        <w:rPr>
          <w:rFonts w:ascii="Times New Roman"/>
          <w:b w:val="false"/>
          <w:i w:val="false"/>
          <w:color w:val="000000"/>
          <w:sz w:val="28"/>
        </w:rPr>
        <w:t>
      98. Жауап бергім келмейді (Оқымаңыз)→Ж47</w:t>
      </w:r>
    </w:p>
    <w:p>
      <w:pPr>
        <w:spacing w:after="0"/>
        <w:ind w:left="0"/>
        <w:jc w:val="both"/>
      </w:pPr>
      <w:r>
        <w:rPr>
          <w:rFonts w:ascii="Times New Roman"/>
          <w:b w:val="false"/>
          <w:i w:val="false"/>
          <w:color w:val="000000"/>
          <w:sz w:val="28"/>
        </w:rPr>
        <w:t>
      99. Білмеймін/Жауап беруге қиналамын (Оқымаңыз)→Ж47</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Ж46. Пандемия кезінде бұл мінез-құлық нашарлай түсті ме, әлде жақсарды ма?</w:t>
      </w:r>
    </w:p>
    <w:p>
      <w:pPr>
        <w:spacing w:after="0"/>
        <w:ind w:left="0"/>
        <w:jc w:val="both"/>
      </w:pPr>
      <w:r>
        <w:rPr>
          <w:rFonts w:ascii="Times New Roman"/>
          <w:b w:val="false"/>
          <w:i w:val="false"/>
          <w:color w:val="000000"/>
          <w:sz w:val="28"/>
        </w:rPr>
        <w:t>
      1. Жақсарды</w:t>
      </w:r>
    </w:p>
    <w:p>
      <w:pPr>
        <w:spacing w:after="0"/>
        <w:ind w:left="0"/>
        <w:jc w:val="both"/>
      </w:pPr>
      <w:r>
        <w:rPr>
          <w:rFonts w:ascii="Times New Roman"/>
          <w:b w:val="false"/>
          <w:i w:val="false"/>
          <w:color w:val="000000"/>
          <w:sz w:val="28"/>
        </w:rPr>
        <w:t>
      2. Нашарлай түсті</w:t>
      </w:r>
    </w:p>
    <w:p>
      <w:pPr>
        <w:spacing w:after="0"/>
        <w:ind w:left="0"/>
        <w:jc w:val="both"/>
      </w:pPr>
      <w:r>
        <w:rPr>
          <w:rFonts w:ascii="Times New Roman"/>
          <w:b w:val="false"/>
          <w:i w:val="false"/>
          <w:color w:val="000000"/>
          <w:sz w:val="28"/>
        </w:rPr>
        <w:t>
      3. Өзгеріссіз</w:t>
      </w:r>
    </w:p>
    <w:p>
      <w:pPr>
        <w:spacing w:after="0"/>
        <w:ind w:left="0"/>
        <w:jc w:val="both"/>
      </w:pPr>
      <w:r>
        <w:rPr>
          <w:rFonts w:ascii="Times New Roman"/>
          <w:b w:val="false"/>
          <w:i w:val="false"/>
          <w:color w:val="000000"/>
          <w:sz w:val="28"/>
        </w:rPr>
        <w:t>
      98. Жауап бергім келмейді (Оқымаңыз)</w:t>
      </w:r>
    </w:p>
    <w:p>
      <w:pPr>
        <w:spacing w:after="0"/>
        <w:ind w:left="0"/>
        <w:jc w:val="both"/>
      </w:pPr>
      <w:r>
        <w:rPr>
          <w:rFonts w:ascii="Times New Roman"/>
          <w:b w:val="false"/>
          <w:i w:val="false"/>
          <w:color w:val="000000"/>
          <w:sz w:val="28"/>
        </w:rPr>
        <w:t>
      99. Білмеймін/Жауап беруге қиналамын (Оқымаңыз)</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Ж47. Сіздің (мобильді мәтін: "күйеуіңіз/серіктесіңіз") Сізді қорқытып немесе ұстап тұрып, Сіз қаламаған кезде Сізді сексуалдық қатынасқа мәжбүрледі ме?</w:t>
      </w:r>
    </w:p>
    <w:p>
      <w:pPr>
        <w:spacing w:after="0"/>
        <w:ind w:left="0"/>
        <w:jc w:val="both"/>
      </w:pPr>
      <w:r>
        <w:rPr>
          <w:rFonts w:ascii="Times New Roman"/>
          <w:b w:val="false"/>
          <w:i w:val="false"/>
          <w:color w:val="000000"/>
          <w:sz w:val="28"/>
        </w:rPr>
        <w:t>
      Түсіндірме: жыныстық қатынас – қынапқа, ауызға немесе анусқа ену (ер адам жыныс мүшесін, дененің басқа бөлігін немесе затты кіргізуі).</w:t>
      </w:r>
    </w:p>
    <w:p>
      <w:pPr>
        <w:spacing w:after="0"/>
        <w:ind w:left="0"/>
        <w:jc w:val="both"/>
      </w:pPr>
      <w:r>
        <w:rPr>
          <w:rFonts w:ascii="Times New Roman"/>
          <w:b w:val="false"/>
          <w:i w:val="false"/>
          <w:color w:val="000000"/>
          <w:sz w:val="28"/>
        </w:rPr>
        <w:t>
      1. Иә</w:t>
      </w:r>
    </w:p>
    <w:p>
      <w:pPr>
        <w:spacing w:after="0"/>
        <w:ind w:left="0"/>
        <w:jc w:val="both"/>
      </w:pPr>
      <w:r>
        <w:rPr>
          <w:rFonts w:ascii="Times New Roman"/>
          <w:b w:val="false"/>
          <w:i w:val="false"/>
          <w:color w:val="000000"/>
          <w:sz w:val="28"/>
        </w:rPr>
        <w:t>
      2. Жоқ→Ж52</w:t>
      </w:r>
    </w:p>
    <w:p>
      <w:pPr>
        <w:spacing w:after="0"/>
        <w:ind w:left="0"/>
        <w:jc w:val="both"/>
      </w:pPr>
      <w:r>
        <w:rPr>
          <w:rFonts w:ascii="Times New Roman"/>
          <w:b w:val="false"/>
          <w:i w:val="false"/>
          <w:color w:val="000000"/>
          <w:sz w:val="28"/>
        </w:rPr>
        <w:t>
      98. Жауап бергім келмейді→Ж52</w:t>
      </w:r>
    </w:p>
    <w:p>
      <w:pPr>
        <w:spacing w:after="0"/>
        <w:ind w:left="0"/>
        <w:jc w:val="both"/>
      </w:pPr>
      <w:r>
        <w:rPr>
          <w:rFonts w:ascii="Times New Roman"/>
          <w:b w:val="false"/>
          <w:i w:val="false"/>
          <w:color w:val="000000"/>
          <w:sz w:val="28"/>
        </w:rPr>
        <w:t>
      99. Білмеймін/Жауап беруге қиналамын →Ж52</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Ж48. Бұл қанша рет болды?</w:t>
      </w:r>
    </w:p>
    <w:p>
      <w:pPr>
        <w:spacing w:after="0"/>
        <w:ind w:left="0"/>
        <w:jc w:val="both"/>
      </w:pPr>
      <w:r>
        <w:rPr>
          <w:rFonts w:ascii="Times New Roman"/>
          <w:b w:val="false"/>
          <w:i w:val="false"/>
          <w:color w:val="000000"/>
          <w:sz w:val="28"/>
        </w:rPr>
        <w:t>
      1. Бір рет</w:t>
      </w:r>
    </w:p>
    <w:p>
      <w:pPr>
        <w:spacing w:after="0"/>
        <w:ind w:left="0"/>
        <w:jc w:val="both"/>
      </w:pPr>
      <w:r>
        <w:rPr>
          <w:rFonts w:ascii="Times New Roman"/>
          <w:b w:val="false"/>
          <w:i w:val="false"/>
          <w:color w:val="000000"/>
          <w:sz w:val="28"/>
        </w:rPr>
        <w:t>
      2. 2-5 рет</w:t>
      </w:r>
    </w:p>
    <w:p>
      <w:pPr>
        <w:spacing w:after="0"/>
        <w:ind w:left="0"/>
        <w:jc w:val="both"/>
      </w:pPr>
      <w:r>
        <w:rPr>
          <w:rFonts w:ascii="Times New Roman"/>
          <w:b w:val="false"/>
          <w:i w:val="false"/>
          <w:color w:val="000000"/>
          <w:sz w:val="28"/>
        </w:rPr>
        <w:t>
      3. 6-10 рет</w:t>
      </w:r>
    </w:p>
    <w:p>
      <w:pPr>
        <w:spacing w:after="0"/>
        <w:ind w:left="0"/>
        <w:jc w:val="both"/>
      </w:pPr>
      <w:r>
        <w:rPr>
          <w:rFonts w:ascii="Times New Roman"/>
          <w:b w:val="false"/>
          <w:i w:val="false"/>
          <w:color w:val="000000"/>
          <w:sz w:val="28"/>
        </w:rPr>
        <w:t>
      4. 10 рет немесе одан көп</w:t>
      </w:r>
    </w:p>
    <w:p>
      <w:pPr>
        <w:spacing w:after="0"/>
        <w:ind w:left="0"/>
        <w:jc w:val="both"/>
      </w:pPr>
      <w:r>
        <w:rPr>
          <w:rFonts w:ascii="Times New Roman"/>
          <w:b w:val="false"/>
          <w:i w:val="false"/>
          <w:color w:val="000000"/>
          <w:sz w:val="28"/>
        </w:rPr>
        <w:t xml:space="preserve">
      98. Жауап бергім келмейді (Оқымаңыз) </w:t>
      </w:r>
    </w:p>
    <w:p>
      <w:pPr>
        <w:spacing w:after="0"/>
        <w:ind w:left="0"/>
        <w:jc w:val="both"/>
      </w:pPr>
      <w:r>
        <w:rPr>
          <w:rFonts w:ascii="Times New Roman"/>
          <w:b w:val="false"/>
          <w:i w:val="false"/>
          <w:color w:val="000000"/>
          <w:sz w:val="28"/>
        </w:rPr>
        <w:t xml:space="preserve">
      99. Білмеймін/Жауап беруге қиналамын (Оқымаңыз)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Ж49.</w:t>
      </w:r>
      <w:r>
        <w:rPr>
          <w:rFonts w:ascii="Times New Roman"/>
          <w:b w:val="false"/>
          <w:i w:val="false"/>
          <w:color w:val="000000"/>
          <w:sz w:val="28"/>
        </w:rPr>
        <w:t xml:space="preserve"> Егер бұл бір рет болса: </w:t>
      </w:r>
      <w:r>
        <w:rPr>
          <w:rFonts w:ascii="Times New Roman"/>
          <w:b/>
          <w:i w:val="false"/>
          <w:color w:val="000000"/>
          <w:sz w:val="28"/>
        </w:rPr>
        <w:t>Ол қашан болды?</w:t>
      </w:r>
      <w:r>
        <w:rPr>
          <w:rFonts w:ascii="Times New Roman"/>
          <w:b w:val="false"/>
          <w:i w:val="false"/>
          <w:color w:val="000000"/>
          <w:sz w:val="28"/>
        </w:rPr>
        <w:t xml:space="preserve"> (Оқыңыз)</w:t>
      </w:r>
    </w:p>
    <w:p>
      <w:pPr>
        <w:spacing w:after="0"/>
        <w:ind w:left="0"/>
        <w:jc w:val="both"/>
      </w:pPr>
      <w:r>
        <w:rPr>
          <w:rFonts w:ascii="Times New Roman"/>
          <w:b w:val="false"/>
          <w:i w:val="false"/>
          <w:color w:val="000000"/>
          <w:sz w:val="28"/>
        </w:rPr>
        <w:t xml:space="preserve">
      Егер бұл бірнеше рет орын алса: </w:t>
      </w:r>
      <w:r>
        <w:rPr>
          <w:rFonts w:ascii="Times New Roman"/>
          <w:b/>
          <w:i w:val="false"/>
          <w:color w:val="000000"/>
          <w:sz w:val="28"/>
        </w:rPr>
        <w:t>Ол соңғы рет қашан болды?</w:t>
      </w:r>
      <w:r>
        <w:rPr>
          <w:rFonts w:ascii="Times New Roman"/>
          <w:b w:val="false"/>
          <w:i w:val="false"/>
          <w:color w:val="000000"/>
          <w:sz w:val="28"/>
        </w:rPr>
        <w:t xml:space="preserve"> (Оқыңыз)</w:t>
      </w:r>
    </w:p>
    <w:p>
      <w:pPr>
        <w:spacing w:after="0"/>
        <w:ind w:left="0"/>
        <w:jc w:val="both"/>
      </w:pPr>
      <w:r>
        <w:rPr>
          <w:rFonts w:ascii="Times New Roman"/>
          <w:b w:val="false"/>
          <w:i w:val="false"/>
          <w:color w:val="000000"/>
          <w:sz w:val="28"/>
        </w:rPr>
        <w:t>
      1. Соңғы 12 айда→Ж50</w:t>
      </w:r>
    </w:p>
    <w:p>
      <w:pPr>
        <w:spacing w:after="0"/>
        <w:ind w:left="0"/>
        <w:jc w:val="both"/>
      </w:pPr>
      <w:r>
        <w:rPr>
          <w:rFonts w:ascii="Times New Roman"/>
          <w:b w:val="false"/>
          <w:i w:val="false"/>
          <w:color w:val="000000"/>
          <w:sz w:val="28"/>
        </w:rPr>
        <w:t>
      2. 1-5 жыл бұрын→Ж52</w:t>
      </w:r>
    </w:p>
    <w:p>
      <w:pPr>
        <w:spacing w:after="0"/>
        <w:ind w:left="0"/>
        <w:jc w:val="both"/>
      </w:pPr>
      <w:r>
        <w:rPr>
          <w:rFonts w:ascii="Times New Roman"/>
          <w:b w:val="false"/>
          <w:i w:val="false"/>
          <w:color w:val="000000"/>
          <w:sz w:val="28"/>
        </w:rPr>
        <w:t>
      3. 5 жыл бұрын→Ж52</w:t>
      </w:r>
    </w:p>
    <w:p>
      <w:pPr>
        <w:spacing w:after="0"/>
        <w:ind w:left="0"/>
        <w:jc w:val="both"/>
      </w:pPr>
      <w:r>
        <w:rPr>
          <w:rFonts w:ascii="Times New Roman"/>
          <w:b w:val="false"/>
          <w:i w:val="false"/>
          <w:color w:val="000000"/>
          <w:sz w:val="28"/>
        </w:rPr>
        <w:t>
      98. Жауап бергім келмейді (Оқымаңыз)→Ж52</w:t>
      </w:r>
    </w:p>
    <w:p>
      <w:pPr>
        <w:spacing w:after="0"/>
        <w:ind w:left="0"/>
        <w:jc w:val="both"/>
      </w:pPr>
      <w:r>
        <w:rPr>
          <w:rFonts w:ascii="Times New Roman"/>
          <w:b w:val="false"/>
          <w:i w:val="false"/>
          <w:color w:val="000000"/>
          <w:sz w:val="28"/>
        </w:rPr>
        <w:t>
      99. Білмеймін/Жауап беруге қиналамын (Оқымаңыз)→Ж52</w:t>
      </w:r>
    </w:p>
    <w:p>
      <w:pPr>
        <w:spacing w:after="0"/>
        <w:ind w:left="0"/>
        <w:jc w:val="both"/>
      </w:pPr>
      <w:r>
        <w:rPr>
          <w:rFonts w:ascii="Times New Roman"/>
          <w:b w:val="false"/>
          <w:i w:val="false"/>
          <w:color w:val="000000"/>
          <w:sz w:val="28"/>
        </w:rPr>
        <w:t>
      Егер соңғы 12 айда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Ж50. Бұл соңғы 12 айда қанша рет болды?</w:t>
      </w:r>
    </w:p>
    <w:p>
      <w:pPr>
        <w:spacing w:after="0"/>
        <w:ind w:left="0"/>
        <w:jc w:val="both"/>
      </w:pPr>
      <w:r>
        <w:rPr>
          <w:rFonts w:ascii="Times New Roman"/>
          <w:b w:val="false"/>
          <w:i w:val="false"/>
          <w:color w:val="000000"/>
          <w:sz w:val="28"/>
        </w:rPr>
        <w:t>
      1. Бірден онға дейін: қанша рет |__|__|→Ж52</w:t>
      </w:r>
    </w:p>
    <w:p>
      <w:pPr>
        <w:spacing w:after="0"/>
        <w:ind w:left="0"/>
        <w:jc w:val="both"/>
      </w:pPr>
      <w:r>
        <w:rPr>
          <w:rFonts w:ascii="Times New Roman"/>
          <w:b w:val="false"/>
          <w:i w:val="false"/>
          <w:color w:val="000000"/>
          <w:sz w:val="28"/>
        </w:rPr>
        <w:t>
      2. 10 реттен көп→Ж51</w:t>
      </w:r>
    </w:p>
    <w:p>
      <w:pPr>
        <w:spacing w:after="0"/>
        <w:ind w:left="0"/>
        <w:jc w:val="both"/>
      </w:pPr>
      <w:r>
        <w:rPr>
          <w:rFonts w:ascii="Times New Roman"/>
          <w:b w:val="false"/>
          <w:i w:val="false"/>
          <w:color w:val="000000"/>
          <w:sz w:val="28"/>
        </w:rPr>
        <w:t>
      98. Жауап бергім келмейді (Оқымаңыз)→Ж52</w:t>
      </w:r>
    </w:p>
    <w:p>
      <w:pPr>
        <w:spacing w:after="0"/>
        <w:ind w:left="0"/>
        <w:jc w:val="both"/>
      </w:pPr>
      <w:r>
        <w:rPr>
          <w:rFonts w:ascii="Times New Roman"/>
          <w:b w:val="false"/>
          <w:i w:val="false"/>
          <w:color w:val="000000"/>
          <w:sz w:val="28"/>
        </w:rPr>
        <w:t>
      99. Білмеймін/Жауап беруге қиналамын (Оқымаңыз)→Ж52</w:t>
      </w:r>
    </w:p>
    <w:p>
      <w:pPr>
        <w:spacing w:after="0"/>
        <w:ind w:left="0"/>
        <w:jc w:val="both"/>
      </w:pPr>
      <w:r>
        <w:rPr>
          <w:rFonts w:ascii="Times New Roman"/>
          <w:b w:val="false"/>
          <w:i w:val="false"/>
          <w:color w:val="000000"/>
          <w:sz w:val="28"/>
        </w:rPr>
        <w:t>
      Егер 10 реттен көп болса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Ж51. Соңғы 12 айда бұл орын алды:</w:t>
      </w:r>
    </w:p>
    <w:p>
      <w:pPr>
        <w:spacing w:after="0"/>
        <w:ind w:left="0"/>
        <w:jc w:val="both"/>
      </w:pPr>
      <w:r>
        <w:rPr>
          <w:rFonts w:ascii="Times New Roman"/>
          <w:b w:val="false"/>
          <w:i w:val="false"/>
          <w:color w:val="000000"/>
          <w:sz w:val="28"/>
        </w:rPr>
        <w:t>
      1. Күн сайын немесе күн сайын дерлік</w:t>
      </w:r>
    </w:p>
    <w:p>
      <w:pPr>
        <w:spacing w:after="0"/>
        <w:ind w:left="0"/>
        <w:jc w:val="both"/>
      </w:pPr>
      <w:r>
        <w:rPr>
          <w:rFonts w:ascii="Times New Roman"/>
          <w:b w:val="false"/>
          <w:i w:val="false"/>
          <w:color w:val="000000"/>
          <w:sz w:val="28"/>
        </w:rPr>
        <w:t>
      2. Аптасына бір немесе одан көп рет (аптасына 1/3 рет)</w:t>
      </w:r>
    </w:p>
    <w:p>
      <w:pPr>
        <w:spacing w:after="0"/>
        <w:ind w:left="0"/>
        <w:jc w:val="both"/>
      </w:pPr>
      <w:r>
        <w:rPr>
          <w:rFonts w:ascii="Times New Roman"/>
          <w:b w:val="false"/>
          <w:i w:val="false"/>
          <w:color w:val="000000"/>
          <w:sz w:val="28"/>
        </w:rPr>
        <w:t>
      3. Айына бір және одан көп рет (айына 1/3 рет)</w:t>
      </w:r>
    </w:p>
    <w:p>
      <w:pPr>
        <w:spacing w:after="0"/>
        <w:ind w:left="0"/>
        <w:jc w:val="both"/>
      </w:pPr>
      <w:r>
        <w:rPr>
          <w:rFonts w:ascii="Times New Roman"/>
          <w:b w:val="false"/>
          <w:i w:val="false"/>
          <w:color w:val="000000"/>
          <w:sz w:val="28"/>
        </w:rPr>
        <w:t>
      4. Жылына бір немесе одан көп рет</w:t>
      </w:r>
    </w:p>
    <w:p>
      <w:pPr>
        <w:spacing w:after="0"/>
        <w:ind w:left="0"/>
        <w:jc w:val="both"/>
      </w:pPr>
      <w:r>
        <w:rPr>
          <w:rFonts w:ascii="Times New Roman"/>
          <w:b w:val="false"/>
          <w:i w:val="false"/>
          <w:color w:val="000000"/>
          <w:sz w:val="28"/>
        </w:rPr>
        <w:t>
      5. Белгілі бір кезеңдерде ғана, бірақ бірнеше рет</w:t>
      </w:r>
    </w:p>
    <w:p>
      <w:pPr>
        <w:spacing w:after="0"/>
        <w:ind w:left="0"/>
        <w:jc w:val="both"/>
      </w:pPr>
      <w:r>
        <w:rPr>
          <w:rFonts w:ascii="Times New Roman"/>
          <w:b w:val="false"/>
          <w:i w:val="false"/>
          <w:color w:val="000000"/>
          <w:sz w:val="28"/>
        </w:rPr>
        <w:t>
      98. Жауап бергім келмейді (Оқымаңыз)</w:t>
      </w:r>
    </w:p>
    <w:p>
      <w:pPr>
        <w:spacing w:after="0"/>
        <w:ind w:left="0"/>
        <w:jc w:val="both"/>
      </w:pPr>
      <w:r>
        <w:rPr>
          <w:rFonts w:ascii="Times New Roman"/>
          <w:b w:val="false"/>
          <w:i w:val="false"/>
          <w:color w:val="000000"/>
          <w:sz w:val="28"/>
        </w:rPr>
        <w:t>
      99. Білмеймін/Жауап беруге қиналамын (Оқымаңыз)</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Ж52. Сіз бас тартқан жағдайда, Сіздің (мобильді мәтін: "күйеуіңіз/серіктесіңіз") жасауы мүмкін жағдайда қорыққандықтан, Сіз қаламаған сексуалдық қатынасқа түстіңіз бе?</w:t>
      </w:r>
    </w:p>
    <w:p>
      <w:pPr>
        <w:spacing w:after="0"/>
        <w:ind w:left="0"/>
        <w:jc w:val="both"/>
      </w:pPr>
      <w:r>
        <w:rPr>
          <w:rFonts w:ascii="Times New Roman"/>
          <w:b w:val="false"/>
          <w:i w:val="false"/>
          <w:color w:val="000000"/>
          <w:sz w:val="28"/>
        </w:rPr>
        <w:t>
      1. Иә</w:t>
      </w:r>
    </w:p>
    <w:p>
      <w:pPr>
        <w:spacing w:after="0"/>
        <w:ind w:left="0"/>
        <w:jc w:val="both"/>
      </w:pPr>
      <w:r>
        <w:rPr>
          <w:rFonts w:ascii="Times New Roman"/>
          <w:b w:val="false"/>
          <w:i w:val="false"/>
          <w:color w:val="000000"/>
          <w:sz w:val="28"/>
        </w:rPr>
        <w:t>
      2. Жоқ→Ж57</w:t>
      </w:r>
    </w:p>
    <w:p>
      <w:pPr>
        <w:spacing w:after="0"/>
        <w:ind w:left="0"/>
        <w:jc w:val="both"/>
      </w:pPr>
      <w:r>
        <w:rPr>
          <w:rFonts w:ascii="Times New Roman"/>
          <w:b w:val="false"/>
          <w:i w:val="false"/>
          <w:color w:val="000000"/>
          <w:sz w:val="28"/>
        </w:rPr>
        <w:t>
      98. Жауап бергім келмейді→Ж57</w:t>
      </w:r>
    </w:p>
    <w:p>
      <w:pPr>
        <w:spacing w:after="0"/>
        <w:ind w:left="0"/>
        <w:jc w:val="both"/>
      </w:pPr>
      <w:r>
        <w:rPr>
          <w:rFonts w:ascii="Times New Roman"/>
          <w:b w:val="false"/>
          <w:i w:val="false"/>
          <w:color w:val="000000"/>
          <w:sz w:val="28"/>
        </w:rPr>
        <w:t>
      99. Білмеймін/Жауап беруге қиналамын→Ж57</w:t>
      </w:r>
    </w:p>
    <w:p>
      <w:pPr>
        <w:spacing w:after="0"/>
        <w:ind w:left="0"/>
        <w:jc w:val="both"/>
      </w:pPr>
      <w:r>
        <w:rPr>
          <w:rFonts w:ascii="Times New Roman"/>
          <w:b w:val="false"/>
          <w:i w:val="false"/>
          <w:color w:val="000000"/>
          <w:sz w:val="28"/>
        </w:rPr>
        <w:t>
      Егер "Иә" болса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Ж53. Бұл қанша рет болды?</w:t>
      </w:r>
    </w:p>
    <w:p>
      <w:pPr>
        <w:spacing w:after="0"/>
        <w:ind w:left="0"/>
        <w:jc w:val="both"/>
      </w:pPr>
      <w:r>
        <w:rPr>
          <w:rFonts w:ascii="Times New Roman"/>
          <w:b w:val="false"/>
          <w:i w:val="false"/>
          <w:color w:val="000000"/>
          <w:sz w:val="28"/>
        </w:rPr>
        <w:t>
      1. Бір рет</w:t>
      </w:r>
    </w:p>
    <w:p>
      <w:pPr>
        <w:spacing w:after="0"/>
        <w:ind w:left="0"/>
        <w:jc w:val="both"/>
      </w:pPr>
      <w:r>
        <w:rPr>
          <w:rFonts w:ascii="Times New Roman"/>
          <w:b w:val="false"/>
          <w:i w:val="false"/>
          <w:color w:val="000000"/>
          <w:sz w:val="28"/>
        </w:rPr>
        <w:t>
      2. 2-5 рет</w:t>
      </w:r>
    </w:p>
    <w:p>
      <w:pPr>
        <w:spacing w:after="0"/>
        <w:ind w:left="0"/>
        <w:jc w:val="both"/>
      </w:pPr>
      <w:r>
        <w:rPr>
          <w:rFonts w:ascii="Times New Roman"/>
          <w:b w:val="false"/>
          <w:i w:val="false"/>
          <w:color w:val="000000"/>
          <w:sz w:val="28"/>
        </w:rPr>
        <w:t>
      3. 6-10 рет</w:t>
      </w:r>
    </w:p>
    <w:p>
      <w:pPr>
        <w:spacing w:after="0"/>
        <w:ind w:left="0"/>
        <w:jc w:val="both"/>
      </w:pPr>
      <w:r>
        <w:rPr>
          <w:rFonts w:ascii="Times New Roman"/>
          <w:b w:val="false"/>
          <w:i w:val="false"/>
          <w:color w:val="000000"/>
          <w:sz w:val="28"/>
        </w:rPr>
        <w:t>
      4. 10 рет немесе одан көп</w:t>
      </w:r>
    </w:p>
    <w:p>
      <w:pPr>
        <w:spacing w:after="0"/>
        <w:ind w:left="0"/>
        <w:jc w:val="both"/>
      </w:pPr>
      <w:r>
        <w:rPr>
          <w:rFonts w:ascii="Times New Roman"/>
          <w:b w:val="false"/>
          <w:i w:val="false"/>
          <w:color w:val="000000"/>
          <w:sz w:val="28"/>
        </w:rPr>
        <w:t xml:space="preserve">
      98. Жауап бергім келмейді (Оқымаңыз) </w:t>
      </w:r>
    </w:p>
    <w:p>
      <w:pPr>
        <w:spacing w:after="0"/>
        <w:ind w:left="0"/>
        <w:jc w:val="both"/>
      </w:pPr>
      <w:r>
        <w:rPr>
          <w:rFonts w:ascii="Times New Roman"/>
          <w:b w:val="false"/>
          <w:i w:val="false"/>
          <w:color w:val="000000"/>
          <w:sz w:val="28"/>
        </w:rPr>
        <w:t xml:space="preserve">
      99. Білмеймін/Жауап беруге қиналамын (Оқымаңыз)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Ж54.</w:t>
      </w:r>
      <w:r>
        <w:rPr>
          <w:rFonts w:ascii="Times New Roman"/>
          <w:b w:val="false"/>
          <w:i w:val="false"/>
          <w:color w:val="000000"/>
          <w:sz w:val="28"/>
        </w:rPr>
        <w:t xml:space="preserve"> Егер бұл бір рет болса: </w:t>
      </w:r>
      <w:r>
        <w:rPr>
          <w:rFonts w:ascii="Times New Roman"/>
          <w:b/>
          <w:i w:val="false"/>
          <w:color w:val="000000"/>
          <w:sz w:val="28"/>
        </w:rPr>
        <w:t>Ол қашан болды?</w:t>
      </w:r>
      <w:r>
        <w:rPr>
          <w:rFonts w:ascii="Times New Roman"/>
          <w:b w:val="false"/>
          <w:i w:val="false"/>
          <w:color w:val="000000"/>
          <w:sz w:val="28"/>
        </w:rPr>
        <w:t xml:space="preserve"> (Оқыңыз)</w:t>
      </w:r>
    </w:p>
    <w:p>
      <w:pPr>
        <w:spacing w:after="0"/>
        <w:ind w:left="0"/>
        <w:jc w:val="both"/>
      </w:pPr>
      <w:r>
        <w:rPr>
          <w:rFonts w:ascii="Times New Roman"/>
          <w:b w:val="false"/>
          <w:i w:val="false"/>
          <w:color w:val="000000"/>
          <w:sz w:val="28"/>
        </w:rPr>
        <w:t xml:space="preserve">
      Егер бұл бірнеше рет орын алса: </w:t>
      </w:r>
      <w:r>
        <w:rPr>
          <w:rFonts w:ascii="Times New Roman"/>
          <w:b/>
          <w:i w:val="false"/>
          <w:color w:val="000000"/>
          <w:sz w:val="28"/>
        </w:rPr>
        <w:t>Ол соңғы рет қашан болды?</w:t>
      </w:r>
      <w:r>
        <w:rPr>
          <w:rFonts w:ascii="Times New Roman"/>
          <w:b w:val="false"/>
          <w:i w:val="false"/>
          <w:color w:val="000000"/>
          <w:sz w:val="28"/>
        </w:rPr>
        <w:t xml:space="preserve"> (Оқыңыз)</w:t>
      </w:r>
    </w:p>
    <w:p>
      <w:pPr>
        <w:spacing w:after="0"/>
        <w:ind w:left="0"/>
        <w:jc w:val="both"/>
      </w:pPr>
      <w:r>
        <w:rPr>
          <w:rFonts w:ascii="Times New Roman"/>
          <w:b w:val="false"/>
          <w:i w:val="false"/>
          <w:color w:val="000000"/>
          <w:sz w:val="28"/>
        </w:rPr>
        <w:t>
      1. Соңғы 12 айда→Ж55</w:t>
      </w:r>
    </w:p>
    <w:p>
      <w:pPr>
        <w:spacing w:after="0"/>
        <w:ind w:left="0"/>
        <w:jc w:val="both"/>
      </w:pPr>
      <w:r>
        <w:rPr>
          <w:rFonts w:ascii="Times New Roman"/>
          <w:b w:val="false"/>
          <w:i w:val="false"/>
          <w:color w:val="000000"/>
          <w:sz w:val="28"/>
        </w:rPr>
        <w:t>
      2. 1-5 жыл бұрын→Ж57</w:t>
      </w:r>
    </w:p>
    <w:p>
      <w:pPr>
        <w:spacing w:after="0"/>
        <w:ind w:left="0"/>
        <w:jc w:val="both"/>
      </w:pPr>
      <w:r>
        <w:rPr>
          <w:rFonts w:ascii="Times New Roman"/>
          <w:b w:val="false"/>
          <w:i w:val="false"/>
          <w:color w:val="000000"/>
          <w:sz w:val="28"/>
        </w:rPr>
        <w:t>
      3. 5 жыл бұры →Ж57</w:t>
      </w:r>
    </w:p>
    <w:p>
      <w:pPr>
        <w:spacing w:after="0"/>
        <w:ind w:left="0"/>
        <w:jc w:val="both"/>
      </w:pPr>
      <w:r>
        <w:rPr>
          <w:rFonts w:ascii="Times New Roman"/>
          <w:b w:val="false"/>
          <w:i w:val="false"/>
          <w:color w:val="000000"/>
          <w:sz w:val="28"/>
        </w:rPr>
        <w:t>
      98. Жауап бергім келмейді (Оқымаңыз)→Ж57</w:t>
      </w:r>
    </w:p>
    <w:p>
      <w:pPr>
        <w:spacing w:after="0"/>
        <w:ind w:left="0"/>
        <w:jc w:val="both"/>
      </w:pPr>
      <w:r>
        <w:rPr>
          <w:rFonts w:ascii="Times New Roman"/>
          <w:b w:val="false"/>
          <w:i w:val="false"/>
          <w:color w:val="000000"/>
          <w:sz w:val="28"/>
        </w:rPr>
        <w:t>
      99. Білмеймін/Жауап беруге қиналамын (Оқымаңыз)→Ж57</w:t>
      </w:r>
    </w:p>
    <w:p>
      <w:pPr>
        <w:spacing w:after="0"/>
        <w:ind w:left="0"/>
        <w:jc w:val="both"/>
      </w:pPr>
      <w:r>
        <w:rPr>
          <w:rFonts w:ascii="Times New Roman"/>
          <w:b w:val="false"/>
          <w:i w:val="false"/>
          <w:color w:val="000000"/>
          <w:sz w:val="28"/>
        </w:rPr>
        <w:t>
      Егер соңғы 12 айда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Ж55. Бұл соңғы 12 айда қанша рет болды?</w:t>
      </w:r>
    </w:p>
    <w:p>
      <w:pPr>
        <w:spacing w:after="0"/>
        <w:ind w:left="0"/>
        <w:jc w:val="both"/>
      </w:pPr>
      <w:r>
        <w:rPr>
          <w:rFonts w:ascii="Times New Roman"/>
          <w:b w:val="false"/>
          <w:i w:val="false"/>
          <w:color w:val="000000"/>
          <w:sz w:val="28"/>
        </w:rPr>
        <w:t>
      1. Бірден онға дейін: қанша рет |__|__|→ Ж57</w:t>
      </w:r>
    </w:p>
    <w:p>
      <w:pPr>
        <w:spacing w:after="0"/>
        <w:ind w:left="0"/>
        <w:jc w:val="both"/>
      </w:pPr>
      <w:r>
        <w:rPr>
          <w:rFonts w:ascii="Times New Roman"/>
          <w:b w:val="false"/>
          <w:i w:val="false"/>
          <w:color w:val="000000"/>
          <w:sz w:val="28"/>
        </w:rPr>
        <w:t>
      2. 10 реттен көп→ Ж56</w:t>
      </w:r>
    </w:p>
    <w:p>
      <w:pPr>
        <w:spacing w:after="0"/>
        <w:ind w:left="0"/>
        <w:jc w:val="both"/>
      </w:pPr>
      <w:r>
        <w:rPr>
          <w:rFonts w:ascii="Times New Roman"/>
          <w:b w:val="false"/>
          <w:i w:val="false"/>
          <w:color w:val="000000"/>
          <w:sz w:val="28"/>
        </w:rPr>
        <w:t>
      98. Жауап бергім келмейді (Оқымаңыз)→Ж57</w:t>
      </w:r>
    </w:p>
    <w:p>
      <w:pPr>
        <w:spacing w:after="0"/>
        <w:ind w:left="0"/>
        <w:jc w:val="both"/>
      </w:pPr>
      <w:r>
        <w:rPr>
          <w:rFonts w:ascii="Times New Roman"/>
          <w:b w:val="false"/>
          <w:i w:val="false"/>
          <w:color w:val="000000"/>
          <w:sz w:val="28"/>
        </w:rPr>
        <w:t>
      99. Білмеймін/Жауап беруге қиналамын (Оқымаңыз)→Ж57</w:t>
      </w:r>
    </w:p>
    <w:p>
      <w:pPr>
        <w:spacing w:after="0"/>
        <w:ind w:left="0"/>
        <w:jc w:val="both"/>
      </w:pPr>
      <w:r>
        <w:rPr>
          <w:rFonts w:ascii="Times New Roman"/>
          <w:b w:val="false"/>
          <w:i w:val="false"/>
          <w:color w:val="000000"/>
          <w:sz w:val="28"/>
        </w:rPr>
        <w:t>
      Егер 10 реттен көп болса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Ж56. Соңғы 12 айда бұл орын алды:</w:t>
      </w:r>
    </w:p>
    <w:p>
      <w:pPr>
        <w:spacing w:after="0"/>
        <w:ind w:left="0"/>
        <w:jc w:val="both"/>
      </w:pPr>
      <w:r>
        <w:rPr>
          <w:rFonts w:ascii="Times New Roman"/>
          <w:b w:val="false"/>
          <w:i w:val="false"/>
          <w:color w:val="000000"/>
          <w:sz w:val="28"/>
        </w:rPr>
        <w:t>
      1. Күн сайын немесе күн сайын дерлік</w:t>
      </w:r>
    </w:p>
    <w:p>
      <w:pPr>
        <w:spacing w:after="0"/>
        <w:ind w:left="0"/>
        <w:jc w:val="both"/>
      </w:pPr>
      <w:r>
        <w:rPr>
          <w:rFonts w:ascii="Times New Roman"/>
          <w:b w:val="false"/>
          <w:i w:val="false"/>
          <w:color w:val="000000"/>
          <w:sz w:val="28"/>
        </w:rPr>
        <w:t>
      2. Аптасына бір немесе одан көп рет (аптасына 1/3 рет)</w:t>
      </w:r>
    </w:p>
    <w:p>
      <w:pPr>
        <w:spacing w:after="0"/>
        <w:ind w:left="0"/>
        <w:jc w:val="both"/>
      </w:pPr>
      <w:r>
        <w:rPr>
          <w:rFonts w:ascii="Times New Roman"/>
          <w:b w:val="false"/>
          <w:i w:val="false"/>
          <w:color w:val="000000"/>
          <w:sz w:val="28"/>
        </w:rPr>
        <w:t>
      3. Айына бір және одан көп рет (айына 1/3 рет)</w:t>
      </w:r>
    </w:p>
    <w:p>
      <w:pPr>
        <w:spacing w:after="0"/>
        <w:ind w:left="0"/>
        <w:jc w:val="both"/>
      </w:pPr>
      <w:r>
        <w:rPr>
          <w:rFonts w:ascii="Times New Roman"/>
          <w:b w:val="false"/>
          <w:i w:val="false"/>
          <w:color w:val="000000"/>
          <w:sz w:val="28"/>
        </w:rPr>
        <w:t>
      4. Жылына бір немесе одан көп рет</w:t>
      </w:r>
    </w:p>
    <w:p>
      <w:pPr>
        <w:spacing w:after="0"/>
        <w:ind w:left="0"/>
        <w:jc w:val="both"/>
      </w:pPr>
      <w:r>
        <w:rPr>
          <w:rFonts w:ascii="Times New Roman"/>
          <w:b w:val="false"/>
          <w:i w:val="false"/>
          <w:color w:val="000000"/>
          <w:sz w:val="28"/>
        </w:rPr>
        <w:t>
      5. Белгілі бір кезеңдерде ғана, бірақ бірнеше рет</w:t>
      </w:r>
    </w:p>
    <w:p>
      <w:pPr>
        <w:spacing w:after="0"/>
        <w:ind w:left="0"/>
        <w:jc w:val="both"/>
      </w:pPr>
      <w:r>
        <w:rPr>
          <w:rFonts w:ascii="Times New Roman"/>
          <w:b w:val="false"/>
          <w:i w:val="false"/>
          <w:color w:val="000000"/>
          <w:sz w:val="28"/>
        </w:rPr>
        <w:t>
      98. Жауап бергім келмейді (Оқымаңыз)</w:t>
      </w:r>
    </w:p>
    <w:p>
      <w:pPr>
        <w:spacing w:after="0"/>
        <w:ind w:left="0"/>
        <w:jc w:val="both"/>
      </w:pPr>
      <w:r>
        <w:rPr>
          <w:rFonts w:ascii="Times New Roman"/>
          <w:b w:val="false"/>
          <w:i w:val="false"/>
          <w:color w:val="000000"/>
          <w:sz w:val="28"/>
        </w:rPr>
        <w:t>
      99. Білмеймін/Жауап беруге қиналамын (Оқымаңыз)</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Ж57. Сіздің (мобильді мәтін: "күйеуіңіз/серіктесіңіз") Сіз қаламаған немесе Сіз оны өзіңіздің қадір-қасиетіңізді кемсітеді немесе Сізді қорлайды деп есептеген сексуалдық қарым-қатынасқа мәжбүрледі ме?</w:t>
      </w:r>
    </w:p>
    <w:p>
      <w:pPr>
        <w:spacing w:after="0"/>
        <w:ind w:left="0"/>
        <w:jc w:val="both"/>
      </w:pPr>
      <w:r>
        <w:rPr>
          <w:rFonts w:ascii="Times New Roman"/>
          <w:b w:val="false"/>
          <w:i w:val="false"/>
          <w:color w:val="000000"/>
          <w:sz w:val="28"/>
        </w:rPr>
        <w:t>
      1. Иә</w:t>
      </w:r>
    </w:p>
    <w:p>
      <w:pPr>
        <w:spacing w:after="0"/>
        <w:ind w:left="0"/>
        <w:jc w:val="both"/>
      </w:pPr>
      <w:r>
        <w:rPr>
          <w:rFonts w:ascii="Times New Roman"/>
          <w:b w:val="false"/>
          <w:i w:val="false"/>
          <w:color w:val="000000"/>
          <w:sz w:val="28"/>
        </w:rPr>
        <w:t>
      2. Жоқ→Ж62</w:t>
      </w:r>
    </w:p>
    <w:p>
      <w:pPr>
        <w:spacing w:after="0"/>
        <w:ind w:left="0"/>
        <w:jc w:val="both"/>
      </w:pPr>
      <w:r>
        <w:rPr>
          <w:rFonts w:ascii="Times New Roman"/>
          <w:b w:val="false"/>
          <w:i w:val="false"/>
          <w:color w:val="000000"/>
          <w:sz w:val="28"/>
        </w:rPr>
        <w:t>
      98. Жауап бергім келмейді→Ж62</w:t>
      </w:r>
    </w:p>
    <w:p>
      <w:pPr>
        <w:spacing w:after="0"/>
        <w:ind w:left="0"/>
        <w:jc w:val="both"/>
      </w:pPr>
      <w:r>
        <w:rPr>
          <w:rFonts w:ascii="Times New Roman"/>
          <w:b w:val="false"/>
          <w:i w:val="false"/>
          <w:color w:val="000000"/>
          <w:sz w:val="28"/>
        </w:rPr>
        <w:t>
      99. Білмеймін/Жауап беруге қиналамын→Ж62</w:t>
      </w:r>
    </w:p>
    <w:p>
      <w:pPr>
        <w:spacing w:after="0"/>
        <w:ind w:left="0"/>
        <w:jc w:val="both"/>
      </w:pPr>
      <w:r>
        <w:rPr>
          <w:rFonts w:ascii="Times New Roman"/>
          <w:b w:val="false"/>
          <w:i w:val="false"/>
          <w:color w:val="000000"/>
          <w:sz w:val="28"/>
        </w:rPr>
        <w:t>
      Егер "Иә" болса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Ж58. Бұл қанша рет болды?</w:t>
      </w:r>
    </w:p>
    <w:p>
      <w:pPr>
        <w:spacing w:after="0"/>
        <w:ind w:left="0"/>
        <w:jc w:val="both"/>
      </w:pPr>
      <w:r>
        <w:rPr>
          <w:rFonts w:ascii="Times New Roman"/>
          <w:b w:val="false"/>
          <w:i w:val="false"/>
          <w:color w:val="000000"/>
          <w:sz w:val="28"/>
        </w:rPr>
        <w:t>
      1. Бір рет</w:t>
      </w:r>
    </w:p>
    <w:p>
      <w:pPr>
        <w:spacing w:after="0"/>
        <w:ind w:left="0"/>
        <w:jc w:val="both"/>
      </w:pPr>
      <w:r>
        <w:rPr>
          <w:rFonts w:ascii="Times New Roman"/>
          <w:b w:val="false"/>
          <w:i w:val="false"/>
          <w:color w:val="000000"/>
          <w:sz w:val="28"/>
        </w:rPr>
        <w:t>
      2. 2-5 рет</w:t>
      </w:r>
    </w:p>
    <w:p>
      <w:pPr>
        <w:spacing w:after="0"/>
        <w:ind w:left="0"/>
        <w:jc w:val="both"/>
      </w:pPr>
      <w:r>
        <w:rPr>
          <w:rFonts w:ascii="Times New Roman"/>
          <w:b w:val="false"/>
          <w:i w:val="false"/>
          <w:color w:val="000000"/>
          <w:sz w:val="28"/>
        </w:rPr>
        <w:t>
      3. 6-10 рет</w:t>
      </w:r>
    </w:p>
    <w:p>
      <w:pPr>
        <w:spacing w:after="0"/>
        <w:ind w:left="0"/>
        <w:jc w:val="both"/>
      </w:pPr>
      <w:r>
        <w:rPr>
          <w:rFonts w:ascii="Times New Roman"/>
          <w:b w:val="false"/>
          <w:i w:val="false"/>
          <w:color w:val="000000"/>
          <w:sz w:val="28"/>
        </w:rPr>
        <w:t>
      4. 10 рет немесе одан көп</w:t>
      </w:r>
    </w:p>
    <w:p>
      <w:pPr>
        <w:spacing w:after="0"/>
        <w:ind w:left="0"/>
        <w:jc w:val="both"/>
      </w:pPr>
      <w:r>
        <w:rPr>
          <w:rFonts w:ascii="Times New Roman"/>
          <w:b w:val="false"/>
          <w:i w:val="false"/>
          <w:color w:val="000000"/>
          <w:sz w:val="28"/>
        </w:rPr>
        <w:t xml:space="preserve">
      98. Жауап бергім келмейді (Оқымаңыз) </w:t>
      </w:r>
    </w:p>
    <w:p>
      <w:pPr>
        <w:spacing w:after="0"/>
        <w:ind w:left="0"/>
        <w:jc w:val="both"/>
      </w:pPr>
      <w:r>
        <w:rPr>
          <w:rFonts w:ascii="Times New Roman"/>
          <w:b w:val="false"/>
          <w:i w:val="false"/>
          <w:color w:val="000000"/>
          <w:sz w:val="28"/>
        </w:rPr>
        <w:t xml:space="preserve">
      99. Білмеймін/Жауап беруге қиналамын (Оқымаңыз)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Ж59.</w:t>
      </w:r>
      <w:r>
        <w:rPr>
          <w:rFonts w:ascii="Times New Roman"/>
          <w:b w:val="false"/>
          <w:i w:val="false"/>
          <w:color w:val="000000"/>
          <w:sz w:val="28"/>
        </w:rPr>
        <w:t xml:space="preserve"> Егер бұл бір рет болса: </w:t>
      </w:r>
      <w:r>
        <w:rPr>
          <w:rFonts w:ascii="Times New Roman"/>
          <w:b/>
          <w:i w:val="false"/>
          <w:color w:val="000000"/>
          <w:sz w:val="28"/>
        </w:rPr>
        <w:t>Ол қашан болды?</w:t>
      </w:r>
      <w:r>
        <w:rPr>
          <w:rFonts w:ascii="Times New Roman"/>
          <w:b w:val="false"/>
          <w:i w:val="false"/>
          <w:color w:val="000000"/>
          <w:sz w:val="28"/>
        </w:rPr>
        <w:t xml:space="preserve"> (Оқыңыз)</w:t>
      </w:r>
    </w:p>
    <w:p>
      <w:pPr>
        <w:spacing w:after="0"/>
        <w:ind w:left="0"/>
        <w:jc w:val="both"/>
      </w:pPr>
      <w:r>
        <w:rPr>
          <w:rFonts w:ascii="Times New Roman"/>
          <w:b w:val="false"/>
          <w:i w:val="false"/>
          <w:color w:val="000000"/>
          <w:sz w:val="28"/>
        </w:rPr>
        <w:t xml:space="preserve">
      Егер бұл бірнеше рет орын алса: </w:t>
      </w:r>
      <w:r>
        <w:rPr>
          <w:rFonts w:ascii="Times New Roman"/>
          <w:b/>
          <w:i w:val="false"/>
          <w:color w:val="000000"/>
          <w:sz w:val="28"/>
        </w:rPr>
        <w:t>Ол соңғы рет қашан болды?</w:t>
      </w:r>
      <w:r>
        <w:rPr>
          <w:rFonts w:ascii="Times New Roman"/>
          <w:b w:val="false"/>
          <w:i w:val="false"/>
          <w:color w:val="000000"/>
          <w:sz w:val="28"/>
        </w:rPr>
        <w:t xml:space="preserve"> (Оқыңыз)</w:t>
      </w:r>
    </w:p>
    <w:p>
      <w:pPr>
        <w:spacing w:after="0"/>
        <w:ind w:left="0"/>
        <w:jc w:val="both"/>
      </w:pPr>
      <w:r>
        <w:rPr>
          <w:rFonts w:ascii="Times New Roman"/>
          <w:b w:val="false"/>
          <w:i w:val="false"/>
          <w:color w:val="000000"/>
          <w:sz w:val="28"/>
        </w:rPr>
        <w:t>
      1. Соңғы 12 айда→Ж60</w:t>
      </w:r>
    </w:p>
    <w:p>
      <w:pPr>
        <w:spacing w:after="0"/>
        <w:ind w:left="0"/>
        <w:jc w:val="both"/>
      </w:pPr>
      <w:r>
        <w:rPr>
          <w:rFonts w:ascii="Times New Roman"/>
          <w:b w:val="false"/>
          <w:i w:val="false"/>
          <w:color w:val="000000"/>
          <w:sz w:val="28"/>
        </w:rPr>
        <w:t>
      2. 1-5 жыл бұрын →Ж62</w:t>
      </w:r>
    </w:p>
    <w:p>
      <w:pPr>
        <w:spacing w:after="0"/>
        <w:ind w:left="0"/>
        <w:jc w:val="both"/>
      </w:pPr>
      <w:r>
        <w:rPr>
          <w:rFonts w:ascii="Times New Roman"/>
          <w:b w:val="false"/>
          <w:i w:val="false"/>
          <w:color w:val="000000"/>
          <w:sz w:val="28"/>
        </w:rPr>
        <w:t>
      3. 5 жыл бұрын →Ж62</w:t>
      </w:r>
    </w:p>
    <w:p>
      <w:pPr>
        <w:spacing w:after="0"/>
        <w:ind w:left="0"/>
        <w:jc w:val="both"/>
      </w:pPr>
      <w:r>
        <w:rPr>
          <w:rFonts w:ascii="Times New Roman"/>
          <w:b w:val="false"/>
          <w:i w:val="false"/>
          <w:color w:val="000000"/>
          <w:sz w:val="28"/>
        </w:rPr>
        <w:t>
      98. Жауап бергім келмейді (Оқымаңыз)→Ж62</w:t>
      </w:r>
    </w:p>
    <w:p>
      <w:pPr>
        <w:spacing w:after="0"/>
        <w:ind w:left="0"/>
        <w:jc w:val="both"/>
      </w:pPr>
      <w:r>
        <w:rPr>
          <w:rFonts w:ascii="Times New Roman"/>
          <w:b w:val="false"/>
          <w:i w:val="false"/>
          <w:color w:val="000000"/>
          <w:sz w:val="28"/>
        </w:rPr>
        <w:t>
      99. Білмеймін/Жауап беруге қиналамын (Оқымаңыз)→Ж62</w:t>
      </w:r>
    </w:p>
    <w:p>
      <w:pPr>
        <w:spacing w:after="0"/>
        <w:ind w:left="0"/>
        <w:jc w:val="both"/>
      </w:pPr>
      <w:r>
        <w:rPr>
          <w:rFonts w:ascii="Times New Roman"/>
          <w:b w:val="false"/>
          <w:i w:val="false"/>
          <w:color w:val="000000"/>
          <w:sz w:val="28"/>
        </w:rPr>
        <w:t>
      Егер соңғы 12 айда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Ж60. Бұл соңғы 12 айда қанша рет болды?</w:t>
      </w:r>
    </w:p>
    <w:p>
      <w:pPr>
        <w:spacing w:after="0"/>
        <w:ind w:left="0"/>
        <w:jc w:val="both"/>
      </w:pPr>
      <w:r>
        <w:rPr>
          <w:rFonts w:ascii="Times New Roman"/>
          <w:b w:val="false"/>
          <w:i w:val="false"/>
          <w:color w:val="000000"/>
          <w:sz w:val="28"/>
        </w:rPr>
        <w:t>
      1. Бірден онға дейін: қанша рет |__|__|→Ж62</w:t>
      </w:r>
    </w:p>
    <w:p>
      <w:pPr>
        <w:spacing w:after="0"/>
        <w:ind w:left="0"/>
        <w:jc w:val="both"/>
      </w:pPr>
      <w:r>
        <w:rPr>
          <w:rFonts w:ascii="Times New Roman"/>
          <w:b w:val="false"/>
          <w:i w:val="false"/>
          <w:color w:val="000000"/>
          <w:sz w:val="28"/>
        </w:rPr>
        <w:t>
      2. 10 реттен көп→Ж61</w:t>
      </w:r>
    </w:p>
    <w:p>
      <w:pPr>
        <w:spacing w:after="0"/>
        <w:ind w:left="0"/>
        <w:jc w:val="both"/>
      </w:pPr>
      <w:r>
        <w:rPr>
          <w:rFonts w:ascii="Times New Roman"/>
          <w:b w:val="false"/>
          <w:i w:val="false"/>
          <w:color w:val="000000"/>
          <w:sz w:val="28"/>
        </w:rPr>
        <w:t>
      98. Жауап бергім келмейді (Оқымаңыз)→Ж62</w:t>
      </w:r>
    </w:p>
    <w:p>
      <w:pPr>
        <w:spacing w:after="0"/>
        <w:ind w:left="0"/>
        <w:jc w:val="both"/>
      </w:pPr>
      <w:r>
        <w:rPr>
          <w:rFonts w:ascii="Times New Roman"/>
          <w:b w:val="false"/>
          <w:i w:val="false"/>
          <w:color w:val="000000"/>
          <w:sz w:val="28"/>
        </w:rPr>
        <w:t>
      99. Білмеймін/Жауап беруге қиналамын (Оқымаңыз)→Ж62</w:t>
      </w:r>
    </w:p>
    <w:p>
      <w:pPr>
        <w:spacing w:after="0"/>
        <w:ind w:left="0"/>
        <w:jc w:val="both"/>
      </w:pPr>
      <w:r>
        <w:rPr>
          <w:rFonts w:ascii="Times New Roman"/>
          <w:b w:val="false"/>
          <w:i w:val="false"/>
          <w:color w:val="000000"/>
          <w:sz w:val="28"/>
        </w:rPr>
        <w:t>
      Егер 10 реттен көп болса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Ж61. Соңғы 12 айда бұл орын алды:</w:t>
      </w:r>
    </w:p>
    <w:p>
      <w:pPr>
        <w:spacing w:after="0"/>
        <w:ind w:left="0"/>
        <w:jc w:val="both"/>
      </w:pPr>
      <w:r>
        <w:rPr>
          <w:rFonts w:ascii="Times New Roman"/>
          <w:b w:val="false"/>
          <w:i w:val="false"/>
          <w:color w:val="000000"/>
          <w:sz w:val="28"/>
        </w:rPr>
        <w:t>
      1. Күн сайын немесе күн сайын дерлік</w:t>
      </w:r>
    </w:p>
    <w:p>
      <w:pPr>
        <w:spacing w:after="0"/>
        <w:ind w:left="0"/>
        <w:jc w:val="both"/>
      </w:pPr>
      <w:r>
        <w:rPr>
          <w:rFonts w:ascii="Times New Roman"/>
          <w:b w:val="false"/>
          <w:i w:val="false"/>
          <w:color w:val="000000"/>
          <w:sz w:val="28"/>
        </w:rPr>
        <w:t>
      2. Аптасына бір немесе одан көп рет (аптасына 1/3 рет)</w:t>
      </w:r>
    </w:p>
    <w:p>
      <w:pPr>
        <w:spacing w:after="0"/>
        <w:ind w:left="0"/>
        <w:jc w:val="both"/>
      </w:pPr>
      <w:r>
        <w:rPr>
          <w:rFonts w:ascii="Times New Roman"/>
          <w:b w:val="false"/>
          <w:i w:val="false"/>
          <w:color w:val="000000"/>
          <w:sz w:val="28"/>
        </w:rPr>
        <w:t>
      3. Айына бір және одан көп рет (айына 1/3 рет)</w:t>
      </w:r>
    </w:p>
    <w:p>
      <w:pPr>
        <w:spacing w:after="0"/>
        <w:ind w:left="0"/>
        <w:jc w:val="both"/>
      </w:pPr>
      <w:r>
        <w:rPr>
          <w:rFonts w:ascii="Times New Roman"/>
          <w:b w:val="false"/>
          <w:i w:val="false"/>
          <w:color w:val="000000"/>
          <w:sz w:val="28"/>
        </w:rPr>
        <w:t>
      4. Жылына бір немесе одан көп рет</w:t>
      </w:r>
    </w:p>
    <w:p>
      <w:pPr>
        <w:spacing w:after="0"/>
        <w:ind w:left="0"/>
        <w:jc w:val="both"/>
      </w:pPr>
      <w:r>
        <w:rPr>
          <w:rFonts w:ascii="Times New Roman"/>
          <w:b w:val="false"/>
          <w:i w:val="false"/>
          <w:color w:val="000000"/>
          <w:sz w:val="28"/>
        </w:rPr>
        <w:t>
      5. Белгілі бір кезеңдерде ғана, бірақ бірнеше рет</w:t>
      </w:r>
    </w:p>
    <w:p>
      <w:pPr>
        <w:spacing w:after="0"/>
        <w:ind w:left="0"/>
        <w:jc w:val="both"/>
      </w:pPr>
      <w:r>
        <w:rPr>
          <w:rFonts w:ascii="Times New Roman"/>
          <w:b w:val="false"/>
          <w:i w:val="false"/>
          <w:color w:val="000000"/>
          <w:sz w:val="28"/>
        </w:rPr>
        <w:t>
      98. Жауап бергім келмейді (Оқымаңыз)</w:t>
      </w:r>
    </w:p>
    <w:p>
      <w:pPr>
        <w:spacing w:after="0"/>
        <w:ind w:left="0"/>
        <w:jc w:val="both"/>
      </w:pPr>
      <w:r>
        <w:rPr>
          <w:rFonts w:ascii="Times New Roman"/>
          <w:b w:val="false"/>
          <w:i w:val="false"/>
          <w:color w:val="000000"/>
          <w:sz w:val="28"/>
        </w:rPr>
        <w:t>
      99. Білмеймін/Жауап беруге қиналамын (Оқымаңыз)</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Ж62. Сіздің (мобильді мәтін: "күйеуіңіз/серіктесіңіз") Сіз алкоголь немесе есірткінің әсерінде болғандықтан, бас тарта алмаған кезде Сізбен сексуалдық қатынасқа түсті ме?</w:t>
      </w:r>
    </w:p>
    <w:p>
      <w:pPr>
        <w:spacing w:after="0"/>
        <w:ind w:left="0"/>
        <w:jc w:val="both"/>
      </w:pPr>
      <w:r>
        <w:rPr>
          <w:rFonts w:ascii="Times New Roman"/>
          <w:b w:val="false"/>
          <w:i w:val="false"/>
          <w:color w:val="000000"/>
          <w:sz w:val="28"/>
        </w:rPr>
        <w:t>
      1. Иә</w:t>
      </w:r>
    </w:p>
    <w:p>
      <w:pPr>
        <w:spacing w:after="0"/>
        <w:ind w:left="0"/>
        <w:jc w:val="both"/>
      </w:pPr>
      <w:r>
        <w:rPr>
          <w:rFonts w:ascii="Times New Roman"/>
          <w:b w:val="false"/>
          <w:i w:val="false"/>
          <w:color w:val="000000"/>
          <w:sz w:val="28"/>
        </w:rPr>
        <w:t>
      2. Жоқ→Ж67</w:t>
      </w:r>
    </w:p>
    <w:p>
      <w:pPr>
        <w:spacing w:after="0"/>
        <w:ind w:left="0"/>
        <w:jc w:val="both"/>
      </w:pPr>
      <w:r>
        <w:rPr>
          <w:rFonts w:ascii="Times New Roman"/>
          <w:b w:val="false"/>
          <w:i w:val="false"/>
          <w:color w:val="000000"/>
          <w:sz w:val="28"/>
        </w:rPr>
        <w:t>
      98. Жауап бергім келмейді (Оқымаңыз)→Ж67</w:t>
      </w:r>
    </w:p>
    <w:p>
      <w:pPr>
        <w:spacing w:after="0"/>
        <w:ind w:left="0"/>
        <w:jc w:val="both"/>
      </w:pPr>
      <w:r>
        <w:rPr>
          <w:rFonts w:ascii="Times New Roman"/>
          <w:b w:val="false"/>
          <w:i w:val="false"/>
          <w:color w:val="000000"/>
          <w:sz w:val="28"/>
        </w:rPr>
        <w:t>
      99. Білмеймін/Жауап беруге қиналамын (Оқымаңыз)→Ж67</w:t>
      </w:r>
    </w:p>
    <w:p>
      <w:pPr>
        <w:spacing w:after="0"/>
        <w:ind w:left="0"/>
        <w:jc w:val="both"/>
      </w:pPr>
      <w:r>
        <w:rPr>
          <w:rFonts w:ascii="Times New Roman"/>
          <w:b w:val="false"/>
          <w:i w:val="false"/>
          <w:color w:val="000000"/>
          <w:sz w:val="28"/>
        </w:rPr>
        <w:t>
      Егер "Иә" болса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Ж63. Бұл қанша рет болды?</w:t>
      </w:r>
    </w:p>
    <w:p>
      <w:pPr>
        <w:spacing w:after="0"/>
        <w:ind w:left="0"/>
        <w:jc w:val="both"/>
      </w:pPr>
      <w:r>
        <w:rPr>
          <w:rFonts w:ascii="Times New Roman"/>
          <w:b w:val="false"/>
          <w:i w:val="false"/>
          <w:color w:val="000000"/>
          <w:sz w:val="28"/>
        </w:rPr>
        <w:t>
      1. Бір рет</w:t>
      </w:r>
    </w:p>
    <w:p>
      <w:pPr>
        <w:spacing w:after="0"/>
        <w:ind w:left="0"/>
        <w:jc w:val="both"/>
      </w:pPr>
      <w:r>
        <w:rPr>
          <w:rFonts w:ascii="Times New Roman"/>
          <w:b w:val="false"/>
          <w:i w:val="false"/>
          <w:color w:val="000000"/>
          <w:sz w:val="28"/>
        </w:rPr>
        <w:t>
      2. 2-5 рет</w:t>
      </w:r>
    </w:p>
    <w:p>
      <w:pPr>
        <w:spacing w:after="0"/>
        <w:ind w:left="0"/>
        <w:jc w:val="both"/>
      </w:pPr>
      <w:r>
        <w:rPr>
          <w:rFonts w:ascii="Times New Roman"/>
          <w:b w:val="false"/>
          <w:i w:val="false"/>
          <w:color w:val="000000"/>
          <w:sz w:val="28"/>
        </w:rPr>
        <w:t>
      3. 6-10 рет</w:t>
      </w:r>
    </w:p>
    <w:p>
      <w:pPr>
        <w:spacing w:after="0"/>
        <w:ind w:left="0"/>
        <w:jc w:val="both"/>
      </w:pPr>
      <w:r>
        <w:rPr>
          <w:rFonts w:ascii="Times New Roman"/>
          <w:b w:val="false"/>
          <w:i w:val="false"/>
          <w:color w:val="000000"/>
          <w:sz w:val="28"/>
        </w:rPr>
        <w:t>
      4. 10 рет немесе одан көп</w:t>
      </w:r>
    </w:p>
    <w:p>
      <w:pPr>
        <w:spacing w:after="0"/>
        <w:ind w:left="0"/>
        <w:jc w:val="both"/>
      </w:pPr>
      <w:r>
        <w:rPr>
          <w:rFonts w:ascii="Times New Roman"/>
          <w:b w:val="false"/>
          <w:i w:val="false"/>
          <w:color w:val="000000"/>
          <w:sz w:val="28"/>
        </w:rPr>
        <w:t xml:space="preserve">
      98. Жауап бергім келмейді (Оқымаңыз) </w:t>
      </w:r>
    </w:p>
    <w:p>
      <w:pPr>
        <w:spacing w:after="0"/>
        <w:ind w:left="0"/>
        <w:jc w:val="both"/>
      </w:pPr>
      <w:r>
        <w:rPr>
          <w:rFonts w:ascii="Times New Roman"/>
          <w:b w:val="false"/>
          <w:i w:val="false"/>
          <w:color w:val="000000"/>
          <w:sz w:val="28"/>
        </w:rPr>
        <w:t xml:space="preserve">
      99. Білмеймін/Жауап беруге қиналамын (Оқымаңыз)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Ж64</w:t>
      </w:r>
      <w:r>
        <w:rPr>
          <w:rFonts w:ascii="Times New Roman"/>
          <w:b w:val="false"/>
          <w:i w:val="false"/>
          <w:color w:val="000000"/>
          <w:sz w:val="28"/>
        </w:rPr>
        <w:t xml:space="preserve">. Егер бұл бір рет болса: </w:t>
      </w:r>
      <w:r>
        <w:rPr>
          <w:rFonts w:ascii="Times New Roman"/>
          <w:b/>
          <w:i w:val="false"/>
          <w:color w:val="000000"/>
          <w:sz w:val="28"/>
        </w:rPr>
        <w:t>ол қашан болды?</w:t>
      </w:r>
      <w:r>
        <w:rPr>
          <w:rFonts w:ascii="Times New Roman"/>
          <w:b w:val="false"/>
          <w:i w:val="false"/>
          <w:color w:val="000000"/>
          <w:sz w:val="28"/>
        </w:rPr>
        <w:t xml:space="preserve"> (Оқыңыз)</w:t>
      </w:r>
    </w:p>
    <w:p>
      <w:pPr>
        <w:spacing w:after="0"/>
        <w:ind w:left="0"/>
        <w:jc w:val="both"/>
      </w:pPr>
      <w:r>
        <w:rPr>
          <w:rFonts w:ascii="Times New Roman"/>
          <w:b w:val="false"/>
          <w:i w:val="false"/>
          <w:color w:val="000000"/>
          <w:sz w:val="28"/>
        </w:rPr>
        <w:t xml:space="preserve">
      Егер бұл бірнеше рет орын алса: </w:t>
      </w:r>
      <w:r>
        <w:rPr>
          <w:rFonts w:ascii="Times New Roman"/>
          <w:b/>
          <w:i w:val="false"/>
          <w:color w:val="000000"/>
          <w:sz w:val="28"/>
        </w:rPr>
        <w:t>ол соңғы рет қашан болды?</w:t>
      </w:r>
      <w:r>
        <w:rPr>
          <w:rFonts w:ascii="Times New Roman"/>
          <w:b w:val="false"/>
          <w:i w:val="false"/>
          <w:color w:val="000000"/>
          <w:sz w:val="28"/>
        </w:rPr>
        <w:t xml:space="preserve"> (Оқыңыз)</w:t>
      </w:r>
    </w:p>
    <w:p>
      <w:pPr>
        <w:spacing w:after="0"/>
        <w:ind w:left="0"/>
        <w:jc w:val="both"/>
      </w:pPr>
      <w:r>
        <w:rPr>
          <w:rFonts w:ascii="Times New Roman"/>
          <w:b w:val="false"/>
          <w:i w:val="false"/>
          <w:color w:val="000000"/>
          <w:sz w:val="28"/>
        </w:rPr>
        <w:t>
      1. Соңғы 12 айда→Ж65</w:t>
      </w:r>
    </w:p>
    <w:p>
      <w:pPr>
        <w:spacing w:after="0"/>
        <w:ind w:left="0"/>
        <w:jc w:val="both"/>
      </w:pPr>
      <w:r>
        <w:rPr>
          <w:rFonts w:ascii="Times New Roman"/>
          <w:b w:val="false"/>
          <w:i w:val="false"/>
          <w:color w:val="000000"/>
          <w:sz w:val="28"/>
        </w:rPr>
        <w:t>
      2. 1-5 жыл бұрын →Ж67</w:t>
      </w:r>
    </w:p>
    <w:p>
      <w:pPr>
        <w:spacing w:after="0"/>
        <w:ind w:left="0"/>
        <w:jc w:val="both"/>
      </w:pPr>
      <w:r>
        <w:rPr>
          <w:rFonts w:ascii="Times New Roman"/>
          <w:b w:val="false"/>
          <w:i w:val="false"/>
          <w:color w:val="000000"/>
          <w:sz w:val="28"/>
        </w:rPr>
        <w:t>
      3. 5 жыл бұрын →Ж62</w:t>
      </w:r>
    </w:p>
    <w:p>
      <w:pPr>
        <w:spacing w:after="0"/>
        <w:ind w:left="0"/>
        <w:jc w:val="both"/>
      </w:pPr>
      <w:r>
        <w:rPr>
          <w:rFonts w:ascii="Times New Roman"/>
          <w:b w:val="false"/>
          <w:i w:val="false"/>
          <w:color w:val="000000"/>
          <w:sz w:val="28"/>
        </w:rPr>
        <w:t>
      98. Жауап бергім келмейді (Оқымаңыз)→Ж67</w:t>
      </w:r>
    </w:p>
    <w:p>
      <w:pPr>
        <w:spacing w:after="0"/>
        <w:ind w:left="0"/>
        <w:jc w:val="both"/>
      </w:pPr>
      <w:r>
        <w:rPr>
          <w:rFonts w:ascii="Times New Roman"/>
          <w:b w:val="false"/>
          <w:i w:val="false"/>
          <w:color w:val="000000"/>
          <w:sz w:val="28"/>
        </w:rPr>
        <w:t>
      99. Білмеймін/Жауап беруге қиналамын (Оқымаңыз)→Ж67</w:t>
      </w:r>
    </w:p>
    <w:p>
      <w:pPr>
        <w:spacing w:after="0"/>
        <w:ind w:left="0"/>
        <w:jc w:val="both"/>
      </w:pPr>
      <w:r>
        <w:rPr>
          <w:rFonts w:ascii="Times New Roman"/>
          <w:b w:val="false"/>
          <w:i w:val="false"/>
          <w:color w:val="000000"/>
          <w:sz w:val="28"/>
        </w:rPr>
        <w:t>
      Егер соңғы 12 айда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Ж65. Бұл соңғы 12 айда қанша рет болды?</w:t>
      </w:r>
    </w:p>
    <w:p>
      <w:pPr>
        <w:spacing w:after="0"/>
        <w:ind w:left="0"/>
        <w:jc w:val="both"/>
      </w:pPr>
      <w:r>
        <w:rPr>
          <w:rFonts w:ascii="Times New Roman"/>
          <w:b w:val="false"/>
          <w:i w:val="false"/>
          <w:color w:val="000000"/>
          <w:sz w:val="28"/>
        </w:rPr>
        <w:t>
      1. Бірден онға дейін: қанша рет |__|__|→Ж67</w:t>
      </w:r>
    </w:p>
    <w:p>
      <w:pPr>
        <w:spacing w:after="0"/>
        <w:ind w:left="0"/>
        <w:jc w:val="both"/>
      </w:pPr>
      <w:r>
        <w:rPr>
          <w:rFonts w:ascii="Times New Roman"/>
          <w:b w:val="false"/>
          <w:i w:val="false"/>
          <w:color w:val="000000"/>
          <w:sz w:val="28"/>
        </w:rPr>
        <w:t>
      2. 10 реттен көп → Ж66</w:t>
      </w:r>
    </w:p>
    <w:p>
      <w:pPr>
        <w:spacing w:after="0"/>
        <w:ind w:left="0"/>
        <w:jc w:val="both"/>
      </w:pPr>
      <w:r>
        <w:rPr>
          <w:rFonts w:ascii="Times New Roman"/>
          <w:b w:val="false"/>
          <w:i w:val="false"/>
          <w:color w:val="000000"/>
          <w:sz w:val="28"/>
        </w:rPr>
        <w:t>
      98. Жауап бергім келмейді (Оқымаңыз)→Ж67</w:t>
      </w:r>
    </w:p>
    <w:p>
      <w:pPr>
        <w:spacing w:after="0"/>
        <w:ind w:left="0"/>
        <w:jc w:val="both"/>
      </w:pPr>
      <w:r>
        <w:rPr>
          <w:rFonts w:ascii="Times New Roman"/>
          <w:b w:val="false"/>
          <w:i w:val="false"/>
          <w:color w:val="000000"/>
          <w:sz w:val="28"/>
        </w:rPr>
        <w:t>
      99. Білмеймін/Жауап беруге қиналамын (Оқымаңыз)→Ж67</w:t>
      </w:r>
    </w:p>
    <w:p>
      <w:pPr>
        <w:spacing w:after="0"/>
        <w:ind w:left="0"/>
        <w:jc w:val="both"/>
      </w:pPr>
      <w:r>
        <w:rPr>
          <w:rFonts w:ascii="Times New Roman"/>
          <w:b w:val="false"/>
          <w:i w:val="false"/>
          <w:color w:val="000000"/>
          <w:sz w:val="28"/>
        </w:rPr>
        <w:t>
      Егер 10 реттен көп болса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Ж66. Соңғы 12 айда бұл орын алды:</w:t>
      </w:r>
    </w:p>
    <w:p>
      <w:pPr>
        <w:spacing w:after="0"/>
        <w:ind w:left="0"/>
        <w:jc w:val="both"/>
      </w:pPr>
      <w:r>
        <w:rPr>
          <w:rFonts w:ascii="Times New Roman"/>
          <w:b w:val="false"/>
          <w:i w:val="false"/>
          <w:color w:val="000000"/>
          <w:sz w:val="28"/>
        </w:rPr>
        <w:t>
      1. Күн сайын немесе күн сайын дерлік</w:t>
      </w:r>
    </w:p>
    <w:p>
      <w:pPr>
        <w:spacing w:after="0"/>
        <w:ind w:left="0"/>
        <w:jc w:val="both"/>
      </w:pPr>
      <w:r>
        <w:rPr>
          <w:rFonts w:ascii="Times New Roman"/>
          <w:b w:val="false"/>
          <w:i w:val="false"/>
          <w:color w:val="000000"/>
          <w:sz w:val="28"/>
        </w:rPr>
        <w:t>
      2. Аптасына бір немесе одан көп рет (аптасына 1/3 рет)</w:t>
      </w:r>
    </w:p>
    <w:p>
      <w:pPr>
        <w:spacing w:after="0"/>
        <w:ind w:left="0"/>
        <w:jc w:val="both"/>
      </w:pPr>
      <w:r>
        <w:rPr>
          <w:rFonts w:ascii="Times New Roman"/>
          <w:b w:val="false"/>
          <w:i w:val="false"/>
          <w:color w:val="000000"/>
          <w:sz w:val="28"/>
        </w:rPr>
        <w:t>
      3. Айына бір және одан көп рет (айына 1/3 рет)</w:t>
      </w:r>
    </w:p>
    <w:p>
      <w:pPr>
        <w:spacing w:after="0"/>
        <w:ind w:left="0"/>
        <w:jc w:val="both"/>
      </w:pPr>
      <w:r>
        <w:rPr>
          <w:rFonts w:ascii="Times New Roman"/>
          <w:b w:val="false"/>
          <w:i w:val="false"/>
          <w:color w:val="000000"/>
          <w:sz w:val="28"/>
        </w:rPr>
        <w:t>
      4. Жылына бір немесе одан көп рет</w:t>
      </w:r>
    </w:p>
    <w:p>
      <w:pPr>
        <w:spacing w:after="0"/>
        <w:ind w:left="0"/>
        <w:jc w:val="both"/>
      </w:pPr>
      <w:r>
        <w:rPr>
          <w:rFonts w:ascii="Times New Roman"/>
          <w:b w:val="false"/>
          <w:i w:val="false"/>
          <w:color w:val="000000"/>
          <w:sz w:val="28"/>
        </w:rPr>
        <w:t>
      5. Белгілі бір кезеңдерде ғана, бірақ бірнеше рет</w:t>
      </w:r>
    </w:p>
    <w:p>
      <w:pPr>
        <w:spacing w:after="0"/>
        <w:ind w:left="0"/>
        <w:jc w:val="both"/>
      </w:pPr>
      <w:r>
        <w:rPr>
          <w:rFonts w:ascii="Times New Roman"/>
          <w:b w:val="false"/>
          <w:i w:val="false"/>
          <w:color w:val="000000"/>
          <w:sz w:val="28"/>
        </w:rPr>
        <w:t>
      98. Жауап бергім келмейді (Оқымаңыз)</w:t>
      </w:r>
    </w:p>
    <w:p>
      <w:pPr>
        <w:spacing w:after="0"/>
        <w:ind w:left="0"/>
        <w:jc w:val="both"/>
      </w:pPr>
      <w:r>
        <w:rPr>
          <w:rFonts w:ascii="Times New Roman"/>
          <w:b w:val="false"/>
          <w:i w:val="false"/>
          <w:color w:val="000000"/>
          <w:sz w:val="28"/>
        </w:rPr>
        <w:t>
      99. Білмеймін/Жауап беруге қиналамын (Оқымаңыз)</w:t>
      </w:r>
    </w:p>
    <w:p>
      <w:pPr>
        <w:spacing w:after="0"/>
        <w:ind w:left="0"/>
        <w:jc w:val="both"/>
      </w:pPr>
      <w:r>
        <w:rPr>
          <w:rFonts w:ascii="Times New Roman"/>
          <w:b w:val="false"/>
          <w:i w:val="false"/>
          <w:color w:val="000000"/>
          <w:sz w:val="28"/>
        </w:rPr>
        <w:t>
      Егер Ж47, Ж52, Ж57, Ж62=1, 2 ("соңғы 12 айда/5 жыл" аралығында сексуалдық зорлық-зомбылық болды)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Ж67. Бұл әрекеттер "мобильді мәтін" пандемия кезінде болды ма?</w:t>
      </w:r>
    </w:p>
    <w:p>
      <w:pPr>
        <w:spacing w:after="0"/>
        <w:ind w:left="0"/>
        <w:jc w:val="both"/>
      </w:pPr>
      <w:r>
        <w:rPr>
          <w:rFonts w:ascii="Times New Roman"/>
          <w:b w:val="false"/>
          <w:i w:val="false"/>
          <w:color w:val="000000"/>
          <w:sz w:val="28"/>
        </w:rPr>
        <w:t>
      1. Иә</w:t>
      </w:r>
    </w:p>
    <w:p>
      <w:pPr>
        <w:spacing w:after="0"/>
        <w:ind w:left="0"/>
        <w:jc w:val="both"/>
      </w:pPr>
      <w:r>
        <w:rPr>
          <w:rFonts w:ascii="Times New Roman"/>
          <w:b w:val="false"/>
          <w:i w:val="false"/>
          <w:color w:val="000000"/>
          <w:sz w:val="28"/>
        </w:rPr>
        <w:t>
      2. Жоқ→Ж70</w:t>
      </w:r>
    </w:p>
    <w:p>
      <w:pPr>
        <w:spacing w:after="0"/>
        <w:ind w:left="0"/>
        <w:jc w:val="both"/>
      </w:pPr>
      <w:r>
        <w:rPr>
          <w:rFonts w:ascii="Times New Roman"/>
          <w:b w:val="false"/>
          <w:i w:val="false"/>
          <w:color w:val="000000"/>
          <w:sz w:val="28"/>
        </w:rPr>
        <w:t>
      98. Жауап бергім келмейді (Оқымаңыз)→Ж70</w:t>
      </w:r>
    </w:p>
    <w:p>
      <w:pPr>
        <w:spacing w:after="0"/>
        <w:ind w:left="0"/>
        <w:jc w:val="both"/>
      </w:pPr>
      <w:r>
        <w:rPr>
          <w:rFonts w:ascii="Times New Roman"/>
          <w:b w:val="false"/>
          <w:i w:val="false"/>
          <w:color w:val="000000"/>
          <w:sz w:val="28"/>
        </w:rPr>
        <w:t>
      99. Білмеймін/Жауап беруге қиналамын (Оқымаңыз)→Ж70</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Ж68. Бұл әрекеттер пандемия кезінде немесе одан бұрын басталды ма?</w:t>
      </w:r>
    </w:p>
    <w:p>
      <w:pPr>
        <w:spacing w:after="0"/>
        <w:ind w:left="0"/>
        <w:jc w:val="both"/>
      </w:pPr>
      <w:r>
        <w:rPr>
          <w:rFonts w:ascii="Times New Roman"/>
          <w:b w:val="false"/>
          <w:i w:val="false"/>
          <w:color w:val="000000"/>
          <w:sz w:val="28"/>
        </w:rPr>
        <w:t>
      1. Пандемия кезеңінде→Ж70</w:t>
      </w:r>
    </w:p>
    <w:p>
      <w:pPr>
        <w:spacing w:after="0"/>
        <w:ind w:left="0"/>
        <w:jc w:val="both"/>
      </w:pPr>
      <w:r>
        <w:rPr>
          <w:rFonts w:ascii="Times New Roman"/>
          <w:b w:val="false"/>
          <w:i w:val="false"/>
          <w:color w:val="000000"/>
          <w:sz w:val="28"/>
        </w:rPr>
        <w:t>
      2. Пандемия кезеңіне дейін→Ж69</w:t>
      </w:r>
    </w:p>
    <w:p>
      <w:pPr>
        <w:spacing w:after="0"/>
        <w:ind w:left="0"/>
        <w:jc w:val="both"/>
      </w:pPr>
      <w:r>
        <w:rPr>
          <w:rFonts w:ascii="Times New Roman"/>
          <w:b w:val="false"/>
          <w:i w:val="false"/>
          <w:color w:val="000000"/>
          <w:sz w:val="28"/>
        </w:rPr>
        <w:t>
      98. Жауап бергім келмейді (Оқымаңыз)→Ж70</w:t>
      </w:r>
    </w:p>
    <w:p>
      <w:pPr>
        <w:spacing w:after="0"/>
        <w:ind w:left="0"/>
        <w:jc w:val="both"/>
      </w:pPr>
      <w:r>
        <w:rPr>
          <w:rFonts w:ascii="Times New Roman"/>
          <w:b w:val="false"/>
          <w:i w:val="false"/>
          <w:color w:val="000000"/>
          <w:sz w:val="28"/>
        </w:rPr>
        <w:t>
      99. Білмеймін/Жауап беруге қиналамын (Оқымаңыз)→Ж70</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Ж69. Егер бұл әрекеттер пандемия кезеңіне дейін басталса, пандемия кезінде олар нашарлай түсті ме, әлде жақсарды ма?</w:t>
      </w:r>
    </w:p>
    <w:p>
      <w:pPr>
        <w:spacing w:after="0"/>
        <w:ind w:left="0"/>
        <w:jc w:val="both"/>
      </w:pPr>
      <w:r>
        <w:rPr>
          <w:rFonts w:ascii="Times New Roman"/>
          <w:b w:val="false"/>
          <w:i w:val="false"/>
          <w:color w:val="000000"/>
          <w:sz w:val="28"/>
        </w:rPr>
        <w:t>
      1. Жақсара түсті</w:t>
      </w:r>
    </w:p>
    <w:p>
      <w:pPr>
        <w:spacing w:after="0"/>
        <w:ind w:left="0"/>
        <w:jc w:val="both"/>
      </w:pPr>
      <w:r>
        <w:rPr>
          <w:rFonts w:ascii="Times New Roman"/>
          <w:b w:val="false"/>
          <w:i w:val="false"/>
          <w:color w:val="000000"/>
          <w:sz w:val="28"/>
        </w:rPr>
        <w:t>
      2. Нашарлады</w:t>
      </w:r>
    </w:p>
    <w:p>
      <w:pPr>
        <w:spacing w:after="0"/>
        <w:ind w:left="0"/>
        <w:jc w:val="both"/>
      </w:pPr>
      <w:r>
        <w:rPr>
          <w:rFonts w:ascii="Times New Roman"/>
          <w:b w:val="false"/>
          <w:i w:val="false"/>
          <w:color w:val="000000"/>
          <w:sz w:val="28"/>
        </w:rPr>
        <w:t>
      3. Өзгеріссіз қалды</w:t>
      </w:r>
    </w:p>
    <w:p>
      <w:pPr>
        <w:spacing w:after="0"/>
        <w:ind w:left="0"/>
        <w:jc w:val="both"/>
      </w:pPr>
      <w:r>
        <w:rPr>
          <w:rFonts w:ascii="Times New Roman"/>
          <w:b w:val="false"/>
          <w:i w:val="false"/>
          <w:color w:val="000000"/>
          <w:sz w:val="28"/>
        </w:rPr>
        <w:t xml:space="preserve">
      98. Жауап бергім келмейді (Оқымаңыз) </w:t>
      </w:r>
    </w:p>
    <w:p>
      <w:pPr>
        <w:spacing w:after="0"/>
        <w:ind w:left="0"/>
        <w:jc w:val="both"/>
      </w:pPr>
      <w:r>
        <w:rPr>
          <w:rFonts w:ascii="Times New Roman"/>
          <w:b w:val="false"/>
          <w:i w:val="false"/>
          <w:color w:val="000000"/>
          <w:sz w:val="28"/>
        </w:rPr>
        <w:t xml:space="preserve">
      99. Білмеймін/Жауап беруге қиналамын (Оқымаңыз) </w:t>
      </w:r>
    </w:p>
    <w:p>
      <w:pPr>
        <w:spacing w:after="0"/>
        <w:ind w:left="0"/>
        <w:jc w:val="both"/>
      </w:pPr>
      <w:r>
        <w:rPr>
          <w:rFonts w:ascii="Times New Roman"/>
          <w:b w:val="false"/>
          <w:i w:val="false"/>
          <w:color w:val="000000"/>
          <w:sz w:val="28"/>
        </w:rPr>
        <w:t>
      Денсаулығы бойынша елеулі шектеулер немесе кейбір шектеулер болған жағдайда.</w:t>
      </w:r>
    </w:p>
    <w:p>
      <w:pPr>
        <w:spacing w:after="0"/>
        <w:ind w:left="0"/>
        <w:jc w:val="both"/>
      </w:pPr>
      <w:r>
        <w:rPr>
          <w:rFonts w:ascii="Times New Roman"/>
          <w:b w:val="false"/>
          <w:i w:val="false"/>
          <w:color w:val="000000"/>
          <w:sz w:val="28"/>
        </w:rPr>
        <w:t>
      Егер В64=2 болса және қазіргі серіктес тарапынан кем дегенде бір зорлық-зомбылық түрі орын алса: Ж9, Ж14, Ж19, Ж24, Ж29, Ж34, Ж39, Ж47, Ж52, Ж57, Ж62=1.</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Ж70. Біз Сіздің денсаулығыңызға қатысты мәселені талқылаған кезде, Сіз денсаулыққа байланысты кейбір күнделікті әрекеттерде шектеулі екеніңізді айттыңыз. Бұл шектеулер Сіз қазір маған айтқан кез келген эпизодтың салдары болып табыла ма?</w:t>
      </w:r>
    </w:p>
    <w:p>
      <w:pPr>
        <w:spacing w:after="0"/>
        <w:ind w:left="0"/>
        <w:jc w:val="both"/>
      </w:pPr>
      <w:r>
        <w:rPr>
          <w:rFonts w:ascii="Times New Roman"/>
          <w:b w:val="false"/>
          <w:i w:val="false"/>
          <w:color w:val="000000"/>
          <w:sz w:val="28"/>
        </w:rPr>
        <w:t>
      1. Иә</w:t>
      </w:r>
    </w:p>
    <w:p>
      <w:pPr>
        <w:spacing w:after="0"/>
        <w:ind w:left="0"/>
        <w:jc w:val="both"/>
      </w:pPr>
      <w:r>
        <w:rPr>
          <w:rFonts w:ascii="Times New Roman"/>
          <w:b w:val="false"/>
          <w:i w:val="false"/>
          <w:color w:val="000000"/>
          <w:sz w:val="28"/>
        </w:rPr>
        <w:t>
      2. Жоқ</w:t>
      </w:r>
    </w:p>
    <w:p>
      <w:pPr>
        <w:spacing w:after="0"/>
        <w:ind w:left="0"/>
        <w:jc w:val="both"/>
      </w:pPr>
      <w:r>
        <w:rPr>
          <w:rFonts w:ascii="Times New Roman"/>
          <w:b w:val="false"/>
          <w:i w:val="false"/>
          <w:color w:val="000000"/>
          <w:sz w:val="28"/>
        </w:rPr>
        <w:t>
      98. Жауап бергім келмейді (Оқымаңыз)</w:t>
      </w:r>
    </w:p>
    <w:p>
      <w:pPr>
        <w:spacing w:after="0"/>
        <w:ind w:left="0"/>
        <w:jc w:val="both"/>
      </w:pPr>
      <w:r>
        <w:rPr>
          <w:rFonts w:ascii="Times New Roman"/>
          <w:b w:val="false"/>
          <w:i w:val="false"/>
          <w:color w:val="000000"/>
          <w:sz w:val="28"/>
        </w:rPr>
        <w:t>
      99. Білмеймін/Жауап беруге қиналамын (Оқымаңыз)</w:t>
      </w:r>
    </w:p>
    <w:p>
      <w:pPr>
        <w:spacing w:after="0"/>
        <w:ind w:left="0"/>
        <w:jc w:val="left"/>
      </w:pPr>
      <w:r>
        <w:rPr>
          <w:rFonts w:ascii="Times New Roman"/>
          <w:b/>
          <w:i w:val="false"/>
          <w:color w:val="000000"/>
        </w:rPr>
        <w:t xml:space="preserve"> З. Қазіргі күйеу/серіктес тарапынан соңғы зорлық-зомбылық эпизодының тарихы (қазіргі күйеу/серіктес тарапынан зорлық-зомбылық болған жағдайда)</w:t>
      </w:r>
    </w:p>
    <w:p>
      <w:pPr>
        <w:spacing w:after="0"/>
        <w:ind w:left="0"/>
        <w:jc w:val="both"/>
      </w:pPr>
      <w:r>
        <w:rPr>
          <w:rFonts w:ascii="Times New Roman"/>
          <w:b w:val="false"/>
          <w:i w:val="false"/>
          <w:color w:val="000000"/>
          <w:sz w:val="28"/>
        </w:rPr>
        <w:t>
      Қазіргі серіктес тарапынан зорлық-зомбылықтың кемінде бір түрі орын алса: Ж9, Ж14, Ж19, Ж24, Ж29, Ж34, Ж39, Ж47, Ж52, Ж57, Ж62=1.</w:t>
      </w:r>
    </w:p>
    <w:p>
      <w:pPr>
        <w:spacing w:after="0"/>
        <w:ind w:left="0"/>
        <w:jc w:val="both"/>
      </w:pPr>
      <w:r>
        <w:rPr>
          <w:rFonts w:ascii="Times New Roman"/>
          <w:b w:val="false"/>
          <w:i w:val="false"/>
          <w:color w:val="000000"/>
          <w:sz w:val="28"/>
        </w:rPr>
        <w:t xml:space="preserve">
      </w:t>
      </w:r>
      <w:r>
        <w:rPr>
          <w:rFonts w:ascii="Times New Roman"/>
          <w:b/>
          <w:i w:val="false"/>
          <w:color w:val="000000"/>
          <w:sz w:val="28"/>
        </w:rPr>
        <w:t>1-сценарий</w:t>
      </w:r>
    </w:p>
    <w:p>
      <w:pPr>
        <w:spacing w:after="0"/>
        <w:ind w:left="0"/>
        <w:jc w:val="both"/>
      </w:pPr>
      <w:r>
        <w:rPr>
          <w:rFonts w:ascii="Times New Roman"/>
          <w:b w:val="false"/>
          <w:i w:val="false"/>
          <w:color w:val="000000"/>
          <w:sz w:val="28"/>
        </w:rPr>
        <w:t xml:space="preserve">
      Енді мен Сізге бұл (мобильді мәтін: "кезең 1") (мобильді мәтін: "күйеу/серіктес") жасаған (мобильді мәтін: "эпизод 1") эпизод туралы бірнеше сұрақ қойғым келеді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2-сценарий</w:t>
      </w:r>
    </w:p>
    <w:p>
      <w:pPr>
        <w:spacing w:after="0"/>
        <w:ind w:left="0"/>
        <w:jc w:val="both"/>
      </w:pPr>
      <w:r>
        <w:rPr>
          <w:rFonts w:ascii="Times New Roman"/>
          <w:b w:val="false"/>
          <w:i w:val="false"/>
          <w:color w:val="000000"/>
          <w:sz w:val="28"/>
        </w:rPr>
        <w:t>
      Соңғы эпизод бұл (мобильді мәтін: "кезең 2") (мобильді мәтін: "күйеу/серіктес") жасаған (мобильді мәтін: "эпизод 2") сияқты. Мұны растай аласыз ба? Енді Сізге осы эпизод туралы бірнеше сұрақ қойғым келеді.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3-сценарий</w:t>
      </w:r>
    </w:p>
    <w:p>
      <w:pPr>
        <w:spacing w:after="0"/>
        <w:ind w:left="0"/>
        <w:jc w:val="both"/>
      </w:pPr>
      <w:r>
        <w:rPr>
          <w:rFonts w:ascii="Times New Roman"/>
          <w:b w:val="false"/>
          <w:i w:val="false"/>
          <w:color w:val="000000"/>
          <w:sz w:val="28"/>
        </w:rPr>
        <w:t>
      Сіз бір кезең ішінде (мобильді мәтін: "кезең 3") (мобильді мәтін: "күйеу/серіктес") жасаған бірнеше эпизодты бастан өткергеніңізді айттыңыз. Енді мен Сізден тек ең соңғы бір эпизодтың кейбір мәліметтерін сұрағым келеді. Олардың қайсысы ең соңғысы?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З1. Осы эпизод туралы ойлай отырып, Сіз не болғанын маған айта аласыз ба? (Барлық сәйкес келетін нұсқаларды белгілеңіз)</w:t>
      </w:r>
    </w:p>
    <w:p>
      <w:pPr>
        <w:spacing w:after="0"/>
        <w:ind w:left="0"/>
        <w:jc w:val="both"/>
      </w:pPr>
      <w:r>
        <w:rPr>
          <w:rFonts w:ascii="Times New Roman"/>
          <w:b w:val="false"/>
          <w:i w:val="false"/>
          <w:color w:val="000000"/>
          <w:sz w:val="28"/>
        </w:rPr>
        <w:t>
      1. Серіктес оны шапалақпен ұрып немесе оны жарақаттауы мүмкін заттар лақтырды</w:t>
      </w:r>
    </w:p>
    <w:p>
      <w:pPr>
        <w:spacing w:after="0"/>
        <w:ind w:left="0"/>
        <w:jc w:val="both"/>
      </w:pPr>
      <w:r>
        <w:rPr>
          <w:rFonts w:ascii="Times New Roman"/>
          <w:b w:val="false"/>
          <w:i w:val="false"/>
          <w:color w:val="000000"/>
          <w:sz w:val="28"/>
        </w:rPr>
        <w:t>
      2. Серіктес оны итеріп немесе шашынан тартты</w:t>
      </w:r>
    </w:p>
    <w:p>
      <w:pPr>
        <w:spacing w:after="0"/>
        <w:ind w:left="0"/>
        <w:jc w:val="both"/>
      </w:pPr>
      <w:r>
        <w:rPr>
          <w:rFonts w:ascii="Times New Roman"/>
          <w:b w:val="false"/>
          <w:i w:val="false"/>
          <w:color w:val="000000"/>
          <w:sz w:val="28"/>
        </w:rPr>
        <w:t>
      3. Серіктес оны ұрды немесе оны жарақаттауы мүмкін кез-келген заттарды қолданды</w:t>
      </w:r>
    </w:p>
    <w:p>
      <w:pPr>
        <w:spacing w:after="0"/>
        <w:ind w:left="0"/>
        <w:jc w:val="both"/>
      </w:pPr>
      <w:r>
        <w:rPr>
          <w:rFonts w:ascii="Times New Roman"/>
          <w:b w:val="false"/>
          <w:i w:val="false"/>
          <w:color w:val="000000"/>
          <w:sz w:val="28"/>
        </w:rPr>
        <w:t>
      4. Серіктес оны тепкілеп, сүйреп немесе ұрып-соқты</w:t>
      </w:r>
    </w:p>
    <w:p>
      <w:pPr>
        <w:spacing w:after="0"/>
        <w:ind w:left="0"/>
        <w:jc w:val="both"/>
      </w:pPr>
      <w:r>
        <w:rPr>
          <w:rFonts w:ascii="Times New Roman"/>
          <w:b w:val="false"/>
          <w:i w:val="false"/>
          <w:color w:val="000000"/>
          <w:sz w:val="28"/>
        </w:rPr>
        <w:t>
      5. Серіктес оны тұншықтырды немесе қасақана күйдірді</w:t>
      </w:r>
    </w:p>
    <w:p>
      <w:pPr>
        <w:spacing w:after="0"/>
        <w:ind w:left="0"/>
        <w:jc w:val="both"/>
      </w:pPr>
      <w:r>
        <w:rPr>
          <w:rFonts w:ascii="Times New Roman"/>
          <w:b w:val="false"/>
          <w:i w:val="false"/>
          <w:color w:val="000000"/>
          <w:sz w:val="28"/>
        </w:rPr>
        <w:t>
      6. Серіктес оны қорқытты немесе шынында оған қарсы қару немесе пышақ қолданды</w:t>
      </w:r>
    </w:p>
    <w:p>
      <w:pPr>
        <w:spacing w:after="0"/>
        <w:ind w:left="0"/>
        <w:jc w:val="both"/>
      </w:pPr>
      <w:r>
        <w:rPr>
          <w:rFonts w:ascii="Times New Roman"/>
          <w:b w:val="false"/>
          <w:i w:val="false"/>
          <w:color w:val="000000"/>
          <w:sz w:val="28"/>
        </w:rPr>
        <w:t>
      7. Серіктес оны өз еркінен тыс сексуалдық қатынасқа мәжбүрледі</w:t>
      </w:r>
    </w:p>
    <w:p>
      <w:pPr>
        <w:spacing w:after="0"/>
        <w:ind w:left="0"/>
        <w:jc w:val="both"/>
      </w:pPr>
      <w:r>
        <w:rPr>
          <w:rFonts w:ascii="Times New Roman"/>
          <w:b w:val="false"/>
          <w:i w:val="false"/>
          <w:color w:val="000000"/>
          <w:sz w:val="28"/>
        </w:rPr>
        <w:t>
      8. Серіктес оны өз еркінен тыс сексуалдық қатынасқа мәжбүрледі, өйткені ол болуы мүмкін салдарынан қорықты</w:t>
      </w:r>
    </w:p>
    <w:p>
      <w:pPr>
        <w:spacing w:after="0"/>
        <w:ind w:left="0"/>
        <w:jc w:val="both"/>
      </w:pPr>
      <w:r>
        <w:rPr>
          <w:rFonts w:ascii="Times New Roman"/>
          <w:b w:val="false"/>
          <w:i w:val="false"/>
          <w:color w:val="000000"/>
          <w:sz w:val="28"/>
        </w:rPr>
        <w:t xml:space="preserve">
      9. Ол қадір-қасиетін кемсітеді немесе қорлайды деп есептейтін тағы басқа әрекеттерге серіктес оны мәжбүрледі </w:t>
      </w:r>
    </w:p>
    <w:p>
      <w:pPr>
        <w:spacing w:after="0"/>
        <w:ind w:left="0"/>
        <w:jc w:val="both"/>
      </w:pPr>
      <w:r>
        <w:rPr>
          <w:rFonts w:ascii="Times New Roman"/>
          <w:b w:val="false"/>
          <w:i w:val="false"/>
          <w:color w:val="000000"/>
          <w:sz w:val="28"/>
        </w:rPr>
        <w:t>
      10. Ол алкоголь немесе есірткінің әсерінде болғандықтан, серіктес оны бас тарта алмаған сексуалдық қатынастарға мәжбүрледі</w:t>
      </w:r>
    </w:p>
    <w:p>
      <w:pPr>
        <w:spacing w:after="0"/>
        <w:ind w:left="0"/>
        <w:jc w:val="both"/>
      </w:pPr>
      <w:r>
        <w:rPr>
          <w:rFonts w:ascii="Times New Roman"/>
          <w:b w:val="false"/>
          <w:i w:val="false"/>
          <w:color w:val="000000"/>
          <w:sz w:val="28"/>
        </w:rPr>
        <w:t>
      98. Жауап бергім келмейді (Оқымаңыз)</w:t>
      </w:r>
    </w:p>
    <w:p>
      <w:pPr>
        <w:spacing w:after="0"/>
        <w:ind w:left="0"/>
        <w:jc w:val="both"/>
      </w:pPr>
      <w:r>
        <w:rPr>
          <w:rFonts w:ascii="Times New Roman"/>
          <w:b w:val="false"/>
          <w:i w:val="false"/>
          <w:color w:val="000000"/>
          <w:sz w:val="28"/>
        </w:rPr>
        <w:t>
      99. Білмеймін/Жауап беруге қиналамын (Оқымаңыз)</w:t>
      </w:r>
    </w:p>
    <w:p>
      <w:pPr>
        <w:spacing w:after="0"/>
        <w:ind w:left="0"/>
        <w:jc w:val="both"/>
      </w:pPr>
      <w:r>
        <w:rPr>
          <w:rFonts w:ascii="Times New Roman"/>
          <w:b w:val="false"/>
          <w:i w:val="false"/>
          <w:color w:val="000000"/>
          <w:sz w:val="28"/>
        </w:rPr>
        <w:t xml:space="preserve">
      </w:t>
      </w:r>
      <w:r>
        <w:rPr>
          <w:rFonts w:ascii="Times New Roman"/>
          <w:b/>
          <w:i w:val="false"/>
          <w:color w:val="000000"/>
          <w:sz w:val="28"/>
        </w:rPr>
        <w:t>З2. Сіз осы эпизод туралы біреуге айттыңыз ба?</w:t>
      </w:r>
    </w:p>
    <w:p>
      <w:pPr>
        <w:spacing w:after="0"/>
        <w:ind w:left="0"/>
        <w:jc w:val="both"/>
      </w:pPr>
      <w:r>
        <w:rPr>
          <w:rFonts w:ascii="Times New Roman"/>
          <w:b w:val="false"/>
          <w:i w:val="false"/>
          <w:color w:val="000000"/>
          <w:sz w:val="28"/>
        </w:rPr>
        <w:t xml:space="preserve">
      1. Жоқ </w:t>
      </w:r>
    </w:p>
    <w:p>
      <w:pPr>
        <w:spacing w:after="0"/>
        <w:ind w:left="0"/>
        <w:jc w:val="both"/>
      </w:pPr>
      <w:r>
        <w:rPr>
          <w:rFonts w:ascii="Times New Roman"/>
          <w:b w:val="false"/>
          <w:i w:val="false"/>
          <w:color w:val="000000"/>
          <w:sz w:val="28"/>
        </w:rPr>
        <w:t xml:space="preserve">
      2. Дәрігерге (медицина қызметкеріне) </w:t>
      </w:r>
    </w:p>
    <w:p>
      <w:pPr>
        <w:spacing w:after="0"/>
        <w:ind w:left="0"/>
        <w:jc w:val="both"/>
      </w:pPr>
      <w:r>
        <w:rPr>
          <w:rFonts w:ascii="Times New Roman"/>
          <w:b w:val="false"/>
          <w:i w:val="false"/>
          <w:color w:val="000000"/>
          <w:sz w:val="28"/>
        </w:rPr>
        <w:t>
      3. Өзінің ата-анасына</w:t>
      </w:r>
    </w:p>
    <w:p>
      <w:pPr>
        <w:spacing w:after="0"/>
        <w:ind w:left="0"/>
        <w:jc w:val="both"/>
      </w:pPr>
      <w:r>
        <w:rPr>
          <w:rFonts w:ascii="Times New Roman"/>
          <w:b w:val="false"/>
          <w:i w:val="false"/>
          <w:color w:val="000000"/>
          <w:sz w:val="28"/>
        </w:rPr>
        <w:t xml:space="preserve">
      4. Дін өкіліне </w:t>
      </w:r>
    </w:p>
    <w:p>
      <w:pPr>
        <w:spacing w:after="0"/>
        <w:ind w:left="0"/>
        <w:jc w:val="both"/>
      </w:pPr>
      <w:r>
        <w:rPr>
          <w:rFonts w:ascii="Times New Roman"/>
          <w:b w:val="false"/>
          <w:i w:val="false"/>
          <w:color w:val="000000"/>
          <w:sz w:val="28"/>
        </w:rPr>
        <w:t>
      5. Оның ата-анасына</w:t>
      </w:r>
    </w:p>
    <w:p>
      <w:pPr>
        <w:spacing w:after="0"/>
        <w:ind w:left="0"/>
        <w:jc w:val="both"/>
      </w:pPr>
      <w:r>
        <w:rPr>
          <w:rFonts w:ascii="Times New Roman"/>
          <w:b w:val="false"/>
          <w:i w:val="false"/>
          <w:color w:val="000000"/>
          <w:sz w:val="28"/>
        </w:rPr>
        <w:t xml:space="preserve">
      6. Тәлімгерге </w:t>
      </w:r>
    </w:p>
    <w:p>
      <w:pPr>
        <w:spacing w:after="0"/>
        <w:ind w:left="0"/>
        <w:jc w:val="both"/>
      </w:pPr>
      <w:r>
        <w:rPr>
          <w:rFonts w:ascii="Times New Roman"/>
          <w:b w:val="false"/>
          <w:i w:val="false"/>
          <w:color w:val="000000"/>
          <w:sz w:val="28"/>
        </w:rPr>
        <w:t>
      7. Басқа туыстарға</w:t>
      </w:r>
    </w:p>
    <w:p>
      <w:pPr>
        <w:spacing w:after="0"/>
        <w:ind w:left="0"/>
        <w:jc w:val="both"/>
      </w:pPr>
      <w:r>
        <w:rPr>
          <w:rFonts w:ascii="Times New Roman"/>
          <w:b w:val="false"/>
          <w:i w:val="false"/>
          <w:color w:val="000000"/>
          <w:sz w:val="28"/>
        </w:rPr>
        <w:t xml:space="preserve">
      8. Үкіметтік емес ұйымға (әйелдер ұйымына) </w:t>
      </w:r>
    </w:p>
    <w:p>
      <w:pPr>
        <w:spacing w:after="0"/>
        <w:ind w:left="0"/>
        <w:jc w:val="both"/>
      </w:pPr>
      <w:r>
        <w:rPr>
          <w:rFonts w:ascii="Times New Roman"/>
          <w:b w:val="false"/>
          <w:i w:val="false"/>
          <w:color w:val="000000"/>
          <w:sz w:val="28"/>
        </w:rPr>
        <w:t xml:space="preserve">
      9. Достарға (таныстарға) </w:t>
      </w:r>
    </w:p>
    <w:p>
      <w:pPr>
        <w:spacing w:after="0"/>
        <w:ind w:left="0"/>
        <w:jc w:val="both"/>
      </w:pPr>
      <w:r>
        <w:rPr>
          <w:rFonts w:ascii="Times New Roman"/>
          <w:b w:val="false"/>
          <w:i w:val="false"/>
          <w:color w:val="000000"/>
          <w:sz w:val="28"/>
        </w:rPr>
        <w:t>
      10. Жергілікті қоғамдастық көшбасшысына (мысалы, ауыл ақсақалы/жергілікті көшбасшы/ақсақал)</w:t>
      </w:r>
    </w:p>
    <w:p>
      <w:pPr>
        <w:spacing w:after="0"/>
        <w:ind w:left="0"/>
        <w:jc w:val="both"/>
      </w:pPr>
      <w:r>
        <w:rPr>
          <w:rFonts w:ascii="Times New Roman"/>
          <w:b w:val="false"/>
          <w:i w:val="false"/>
          <w:color w:val="000000"/>
          <w:sz w:val="28"/>
        </w:rPr>
        <w:t>
      11. Полицияға</w:t>
      </w:r>
    </w:p>
    <w:p>
      <w:pPr>
        <w:spacing w:after="0"/>
        <w:ind w:left="0"/>
        <w:jc w:val="both"/>
      </w:pPr>
      <w:r>
        <w:rPr>
          <w:rFonts w:ascii="Times New Roman"/>
          <w:b w:val="false"/>
          <w:i w:val="false"/>
          <w:color w:val="000000"/>
          <w:sz w:val="28"/>
        </w:rPr>
        <w:t xml:space="preserve">
      12. Бейтаныс адамдарға (көршілерге, таныстарға) </w:t>
      </w:r>
    </w:p>
    <w:p>
      <w:pPr>
        <w:spacing w:after="0"/>
        <w:ind w:left="0"/>
        <w:jc w:val="both"/>
      </w:pPr>
      <w:r>
        <w:rPr>
          <w:rFonts w:ascii="Times New Roman"/>
          <w:b w:val="false"/>
          <w:i w:val="false"/>
          <w:color w:val="000000"/>
          <w:sz w:val="28"/>
        </w:rPr>
        <w:t xml:space="preserve">
      13. Басқа (нақтылаңыз):____________ </w:t>
      </w:r>
    </w:p>
    <w:p>
      <w:pPr>
        <w:spacing w:after="0"/>
        <w:ind w:left="0"/>
        <w:jc w:val="both"/>
      </w:pPr>
      <w:r>
        <w:rPr>
          <w:rFonts w:ascii="Times New Roman"/>
          <w:b w:val="false"/>
          <w:i w:val="false"/>
          <w:color w:val="000000"/>
          <w:sz w:val="28"/>
        </w:rPr>
        <w:t>
      98. Жауап бергім келмейді (Оқымаңыз)</w:t>
      </w:r>
    </w:p>
    <w:p>
      <w:pPr>
        <w:spacing w:after="0"/>
        <w:ind w:left="0"/>
        <w:jc w:val="both"/>
      </w:pPr>
      <w:r>
        <w:rPr>
          <w:rFonts w:ascii="Times New Roman"/>
          <w:b w:val="false"/>
          <w:i w:val="false"/>
          <w:color w:val="000000"/>
          <w:sz w:val="28"/>
        </w:rPr>
        <w:t>
      99. Білмеймін/Жауап беруге қиналамын (Оқымаңыз)</w:t>
      </w:r>
    </w:p>
    <w:p>
      <w:pPr>
        <w:spacing w:after="0"/>
        <w:ind w:left="0"/>
        <w:jc w:val="both"/>
      </w:pPr>
      <w:r>
        <w:rPr>
          <w:rFonts w:ascii="Times New Roman"/>
          <w:b w:val="false"/>
          <w:i w:val="false"/>
          <w:color w:val="000000"/>
          <w:sz w:val="28"/>
        </w:rPr>
        <w:t xml:space="preserve">
      </w:t>
      </w:r>
      <w:r>
        <w:rPr>
          <w:rFonts w:ascii="Times New Roman"/>
          <w:b/>
          <w:i w:val="false"/>
          <w:color w:val="000000"/>
          <w:sz w:val="28"/>
        </w:rPr>
        <w:t>З3. Сіз "күйеуіңіздің/серіктесіңіздің" мінез-құлқының кесірінен біреуден көмек сұрадыңыз ба?</w:t>
      </w:r>
    </w:p>
    <w:p>
      <w:pPr>
        <w:spacing w:after="0"/>
        <w:ind w:left="0"/>
        <w:jc w:val="both"/>
      </w:pPr>
      <w:r>
        <w:rPr>
          <w:rFonts w:ascii="Times New Roman"/>
          <w:b w:val="false"/>
          <w:i w:val="false"/>
          <w:color w:val="000000"/>
          <w:sz w:val="28"/>
        </w:rPr>
        <w:t xml:space="preserve">
      1. Жоқ </w:t>
      </w:r>
    </w:p>
    <w:p>
      <w:pPr>
        <w:spacing w:after="0"/>
        <w:ind w:left="0"/>
        <w:jc w:val="both"/>
      </w:pPr>
      <w:r>
        <w:rPr>
          <w:rFonts w:ascii="Times New Roman"/>
          <w:b w:val="false"/>
          <w:i w:val="false"/>
          <w:color w:val="000000"/>
          <w:sz w:val="28"/>
        </w:rPr>
        <w:t xml:space="preserve">
      2. Дәрігерден (медицина қызметкерінен) </w:t>
      </w:r>
    </w:p>
    <w:p>
      <w:pPr>
        <w:spacing w:after="0"/>
        <w:ind w:left="0"/>
        <w:jc w:val="both"/>
      </w:pPr>
      <w:r>
        <w:rPr>
          <w:rFonts w:ascii="Times New Roman"/>
          <w:b w:val="false"/>
          <w:i w:val="false"/>
          <w:color w:val="000000"/>
          <w:sz w:val="28"/>
        </w:rPr>
        <w:t>
      3. Өзінің ата-анасынан</w:t>
      </w:r>
    </w:p>
    <w:p>
      <w:pPr>
        <w:spacing w:after="0"/>
        <w:ind w:left="0"/>
        <w:jc w:val="both"/>
      </w:pPr>
      <w:r>
        <w:rPr>
          <w:rFonts w:ascii="Times New Roman"/>
          <w:b w:val="false"/>
          <w:i w:val="false"/>
          <w:color w:val="000000"/>
          <w:sz w:val="28"/>
        </w:rPr>
        <w:t>
      4. Дін өкілінен</w:t>
      </w:r>
    </w:p>
    <w:p>
      <w:pPr>
        <w:spacing w:after="0"/>
        <w:ind w:left="0"/>
        <w:jc w:val="both"/>
      </w:pPr>
      <w:r>
        <w:rPr>
          <w:rFonts w:ascii="Times New Roman"/>
          <w:b w:val="false"/>
          <w:i w:val="false"/>
          <w:color w:val="000000"/>
          <w:sz w:val="28"/>
        </w:rPr>
        <w:t>
      5. Оның ата-анасынан</w:t>
      </w:r>
    </w:p>
    <w:p>
      <w:pPr>
        <w:spacing w:after="0"/>
        <w:ind w:left="0"/>
        <w:jc w:val="both"/>
      </w:pPr>
      <w:r>
        <w:rPr>
          <w:rFonts w:ascii="Times New Roman"/>
          <w:b w:val="false"/>
          <w:i w:val="false"/>
          <w:color w:val="000000"/>
          <w:sz w:val="28"/>
        </w:rPr>
        <w:t>
      6. Тәлімгерден</w:t>
      </w:r>
    </w:p>
    <w:p>
      <w:pPr>
        <w:spacing w:after="0"/>
        <w:ind w:left="0"/>
        <w:jc w:val="both"/>
      </w:pPr>
      <w:r>
        <w:rPr>
          <w:rFonts w:ascii="Times New Roman"/>
          <w:b w:val="false"/>
          <w:i w:val="false"/>
          <w:color w:val="000000"/>
          <w:sz w:val="28"/>
        </w:rPr>
        <w:t>
      7. Басқа туыстардан</w:t>
      </w:r>
    </w:p>
    <w:p>
      <w:pPr>
        <w:spacing w:after="0"/>
        <w:ind w:left="0"/>
        <w:jc w:val="both"/>
      </w:pPr>
      <w:r>
        <w:rPr>
          <w:rFonts w:ascii="Times New Roman"/>
          <w:b w:val="false"/>
          <w:i w:val="false"/>
          <w:color w:val="000000"/>
          <w:sz w:val="28"/>
        </w:rPr>
        <w:t xml:space="preserve">
      8. Үкіметтік емес ұйымнан (әйелдер ұйымынан) </w:t>
      </w:r>
    </w:p>
    <w:p>
      <w:pPr>
        <w:spacing w:after="0"/>
        <w:ind w:left="0"/>
        <w:jc w:val="both"/>
      </w:pPr>
      <w:r>
        <w:rPr>
          <w:rFonts w:ascii="Times New Roman"/>
          <w:b w:val="false"/>
          <w:i w:val="false"/>
          <w:color w:val="000000"/>
          <w:sz w:val="28"/>
        </w:rPr>
        <w:t xml:space="preserve">
      9. Достардан (таныстардан) </w:t>
      </w:r>
    </w:p>
    <w:p>
      <w:pPr>
        <w:spacing w:after="0"/>
        <w:ind w:left="0"/>
        <w:jc w:val="both"/>
      </w:pPr>
      <w:r>
        <w:rPr>
          <w:rFonts w:ascii="Times New Roman"/>
          <w:b w:val="false"/>
          <w:i w:val="false"/>
          <w:color w:val="000000"/>
          <w:sz w:val="28"/>
        </w:rPr>
        <w:t>
      10. Жергілікті қоғамдастық көшбасшысынан (мысалы, ауыл ақсақалы/жергілікті көшбасшы/ақсақал)</w:t>
      </w:r>
    </w:p>
    <w:p>
      <w:pPr>
        <w:spacing w:after="0"/>
        <w:ind w:left="0"/>
        <w:jc w:val="both"/>
      </w:pPr>
      <w:r>
        <w:rPr>
          <w:rFonts w:ascii="Times New Roman"/>
          <w:b w:val="false"/>
          <w:i w:val="false"/>
          <w:color w:val="000000"/>
          <w:sz w:val="28"/>
        </w:rPr>
        <w:t>
      11. Полициядан</w:t>
      </w:r>
    </w:p>
    <w:p>
      <w:pPr>
        <w:spacing w:after="0"/>
        <w:ind w:left="0"/>
        <w:jc w:val="both"/>
      </w:pPr>
      <w:r>
        <w:rPr>
          <w:rFonts w:ascii="Times New Roman"/>
          <w:b w:val="false"/>
          <w:i w:val="false"/>
          <w:color w:val="000000"/>
          <w:sz w:val="28"/>
        </w:rPr>
        <w:t>
      12. Бөтен адамдардан (көршілерден, таныстардан)</w:t>
      </w:r>
    </w:p>
    <w:p>
      <w:pPr>
        <w:spacing w:after="0"/>
        <w:ind w:left="0"/>
        <w:jc w:val="both"/>
      </w:pPr>
      <w:r>
        <w:rPr>
          <w:rFonts w:ascii="Times New Roman"/>
          <w:b w:val="false"/>
          <w:i w:val="false"/>
          <w:color w:val="000000"/>
          <w:sz w:val="28"/>
        </w:rPr>
        <w:t xml:space="preserve">
      13. Басқа (нақтылаңыз):____________ </w:t>
      </w:r>
    </w:p>
    <w:p>
      <w:pPr>
        <w:spacing w:after="0"/>
        <w:ind w:left="0"/>
        <w:jc w:val="both"/>
      </w:pPr>
      <w:r>
        <w:rPr>
          <w:rFonts w:ascii="Times New Roman"/>
          <w:b w:val="false"/>
          <w:i w:val="false"/>
          <w:color w:val="000000"/>
          <w:sz w:val="28"/>
        </w:rPr>
        <w:t>
      98. Жауап бергім келмейді (Оқымаңыз)</w:t>
      </w:r>
    </w:p>
    <w:p>
      <w:pPr>
        <w:spacing w:after="0"/>
        <w:ind w:left="0"/>
        <w:jc w:val="both"/>
      </w:pPr>
      <w:r>
        <w:rPr>
          <w:rFonts w:ascii="Times New Roman"/>
          <w:b w:val="false"/>
          <w:i w:val="false"/>
          <w:color w:val="000000"/>
          <w:sz w:val="28"/>
        </w:rPr>
        <w:t>
      99. Білмеймін/Жауап беруге қиналамын (Оқымаңыз)</w:t>
      </w:r>
    </w:p>
    <w:p>
      <w:pPr>
        <w:spacing w:after="0"/>
        <w:ind w:left="0"/>
        <w:jc w:val="both"/>
      </w:pPr>
      <w:r>
        <w:rPr>
          <w:rFonts w:ascii="Times New Roman"/>
          <w:b w:val="false"/>
          <w:i w:val="false"/>
          <w:color w:val="000000"/>
          <w:sz w:val="28"/>
        </w:rPr>
        <w:t xml:space="preserve">
      </w:t>
      </w:r>
      <w:r>
        <w:rPr>
          <w:rFonts w:ascii="Times New Roman"/>
          <w:b/>
          <w:i w:val="false"/>
          <w:color w:val="000000"/>
          <w:sz w:val="28"/>
        </w:rPr>
        <w:t>З4. Сіз осы оқиғаның салдарынан қандай да бір мекемелерге немесе ұйымдарға жүгініп, көмек сұрадыңыз ба?</w:t>
      </w:r>
      <w:r>
        <w:rPr>
          <w:rFonts w:ascii="Times New Roman"/>
          <w:b w:val="false"/>
          <w:i w:val="false"/>
          <w:color w:val="000000"/>
          <w:sz w:val="28"/>
        </w:rPr>
        <w:t xml:space="preserve"> Сіз … жүгіндіңіз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Білмеймін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Тұрмыстық зорлық-зомбылық құрбандарына арналған дағдарыс орталығына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Тұрмыстық зорлық-зомбылық құрбандарына әлеуметтік көмек көрсету орталығына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Тұрмыстық зорлық-зомбылық құрбандарына арналған пана үйіне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Тұрмыстық зорлық-зомбылық құрбандарына қызметтер көрсететін өзге де ұйымдарға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Мешіт/шіркеу немесе басқа діни ұйымдарға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Құқықтық көмек қызметтеріне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bl>
    <w:p>
      <w:pPr>
        <w:spacing w:after="0"/>
        <w:ind w:left="0"/>
        <w:jc w:val="both"/>
      </w:pPr>
      <w:r>
        <w:rPr>
          <w:rFonts w:ascii="Times New Roman"/>
          <w:b w:val="false"/>
          <w:i w:val="false"/>
          <w:color w:val="000000"/>
          <w:sz w:val="28"/>
        </w:rPr>
        <w:t>
      Бас тарту: Жауап бергім келмейді (Оқымаңыз) Білмеймін: Білмеймін/Жауап беруге қиналамын (Оқымаңыз)</w:t>
      </w:r>
    </w:p>
    <w:p>
      <w:pPr>
        <w:spacing w:after="0"/>
        <w:ind w:left="0"/>
        <w:jc w:val="both"/>
      </w:pPr>
      <w:r>
        <w:rPr>
          <w:rFonts w:ascii="Times New Roman"/>
          <w:b w:val="false"/>
          <w:i w:val="false"/>
          <w:color w:val="000000"/>
          <w:sz w:val="28"/>
        </w:rPr>
        <w:t>
      Егер "Иә" болса→З5, басқа жағдайларда→З7</w:t>
      </w:r>
    </w:p>
    <w:p>
      <w:pPr>
        <w:spacing w:after="0"/>
        <w:ind w:left="0"/>
        <w:jc w:val="both"/>
      </w:pPr>
      <w:r>
        <w:rPr>
          <w:rFonts w:ascii="Times New Roman"/>
          <w:b w:val="false"/>
          <w:i w:val="false"/>
          <w:color w:val="000000"/>
          <w:sz w:val="28"/>
        </w:rPr>
        <w:t xml:space="preserve">
      </w:t>
      </w:r>
      <w:r>
        <w:rPr>
          <w:rFonts w:ascii="Times New Roman"/>
          <w:b/>
          <w:i w:val="false"/>
          <w:color w:val="000000"/>
          <w:sz w:val="28"/>
        </w:rPr>
        <w:t>З5. Сіз бұл мекемелердің немесе ұйымдардың осы мәселемен қалай айналысқанына қанағаттанасыз ба?</w:t>
      </w:r>
    </w:p>
    <w:p>
      <w:pPr>
        <w:spacing w:after="0"/>
        <w:ind w:left="0"/>
        <w:jc w:val="both"/>
      </w:pPr>
      <w:r>
        <w:rPr>
          <w:rFonts w:ascii="Times New Roman"/>
          <w:b w:val="false"/>
          <w:i w:val="false"/>
          <w:color w:val="000000"/>
          <w:sz w:val="28"/>
        </w:rPr>
        <w:t>
      1. Иә→З7</w:t>
      </w:r>
    </w:p>
    <w:p>
      <w:pPr>
        <w:spacing w:after="0"/>
        <w:ind w:left="0"/>
        <w:jc w:val="both"/>
      </w:pPr>
      <w:r>
        <w:rPr>
          <w:rFonts w:ascii="Times New Roman"/>
          <w:b w:val="false"/>
          <w:i w:val="false"/>
          <w:color w:val="000000"/>
          <w:sz w:val="28"/>
        </w:rPr>
        <w:t>
      2. Ішінара</w:t>
      </w:r>
    </w:p>
    <w:p>
      <w:pPr>
        <w:spacing w:after="0"/>
        <w:ind w:left="0"/>
        <w:jc w:val="both"/>
      </w:pPr>
      <w:r>
        <w:rPr>
          <w:rFonts w:ascii="Times New Roman"/>
          <w:b w:val="false"/>
          <w:i w:val="false"/>
          <w:color w:val="000000"/>
          <w:sz w:val="28"/>
        </w:rPr>
        <w:t xml:space="preserve">
      3. Жоқ </w:t>
      </w:r>
    </w:p>
    <w:p>
      <w:pPr>
        <w:spacing w:after="0"/>
        <w:ind w:left="0"/>
        <w:jc w:val="both"/>
      </w:pPr>
      <w:r>
        <w:rPr>
          <w:rFonts w:ascii="Times New Roman"/>
          <w:b w:val="false"/>
          <w:i w:val="false"/>
          <w:color w:val="000000"/>
          <w:sz w:val="28"/>
        </w:rPr>
        <w:t xml:space="preserve">
      98. Жауап бергім келмейді (Оқымаңыз) </w:t>
      </w:r>
    </w:p>
    <w:p>
      <w:pPr>
        <w:spacing w:after="0"/>
        <w:ind w:left="0"/>
        <w:jc w:val="both"/>
      </w:pPr>
      <w:r>
        <w:rPr>
          <w:rFonts w:ascii="Times New Roman"/>
          <w:b w:val="false"/>
          <w:i w:val="false"/>
          <w:color w:val="000000"/>
          <w:sz w:val="28"/>
        </w:rPr>
        <w:t xml:space="preserve">
      99. Білмеймін/Жауап беруге қиналамын (Оқымаңыз) </w:t>
      </w:r>
    </w:p>
    <w:p>
      <w:pPr>
        <w:spacing w:after="0"/>
        <w:ind w:left="0"/>
        <w:jc w:val="both"/>
      </w:pPr>
      <w:r>
        <w:rPr>
          <w:rFonts w:ascii="Times New Roman"/>
          <w:b w:val="false"/>
          <w:i w:val="false"/>
          <w:color w:val="000000"/>
          <w:sz w:val="28"/>
        </w:rPr>
        <w:t>
      Егер жоқ болса→З6, басқа жағдайларда→З7</w:t>
      </w:r>
    </w:p>
    <w:p>
      <w:pPr>
        <w:spacing w:after="0"/>
        <w:ind w:left="0"/>
        <w:jc w:val="both"/>
      </w:pPr>
      <w:r>
        <w:rPr>
          <w:rFonts w:ascii="Times New Roman"/>
          <w:b w:val="false"/>
          <w:i w:val="false"/>
          <w:color w:val="000000"/>
          <w:sz w:val="28"/>
        </w:rPr>
        <w:t xml:space="preserve">
      </w:t>
      </w:r>
      <w:r>
        <w:rPr>
          <w:rFonts w:ascii="Times New Roman"/>
          <w:b/>
          <w:i w:val="false"/>
          <w:color w:val="000000"/>
          <w:sz w:val="28"/>
        </w:rPr>
        <w:t>З6. Қандай себеп бойынша Сіздің көңіліңіз толмады? Бірнеше себепті көрсетуге болады.</w:t>
      </w:r>
      <w:r>
        <w:rPr>
          <w:rFonts w:ascii="Times New Roman"/>
          <w:b w:val="false"/>
          <w:i w:val="false"/>
          <w:color w:val="000000"/>
          <w:sz w:val="28"/>
        </w:rPr>
        <w:t xml:space="preserve"> (Оқыңыз) (Сәйкес келетін нұсқаларды белгілеңіз)</w:t>
      </w:r>
    </w:p>
    <w:p>
      <w:pPr>
        <w:spacing w:after="0"/>
        <w:ind w:left="0"/>
        <w:jc w:val="both"/>
      </w:pPr>
      <w:r>
        <w:rPr>
          <w:rFonts w:ascii="Times New Roman"/>
          <w:b w:val="false"/>
          <w:i w:val="false"/>
          <w:color w:val="000000"/>
          <w:sz w:val="28"/>
        </w:rPr>
        <w:t xml:space="preserve">
      1. Олар маған көмектесу/кеңес беру үшін жеткілікті іс-әрекет жасамады </w:t>
      </w:r>
    </w:p>
    <w:p>
      <w:pPr>
        <w:spacing w:after="0"/>
        <w:ind w:left="0"/>
        <w:jc w:val="both"/>
      </w:pPr>
      <w:r>
        <w:rPr>
          <w:rFonts w:ascii="Times New Roman"/>
          <w:b w:val="false"/>
          <w:i w:val="false"/>
          <w:color w:val="000000"/>
          <w:sz w:val="28"/>
        </w:rPr>
        <w:t>
      2. Олар мені хабардар етпеді</w:t>
      </w:r>
    </w:p>
    <w:p>
      <w:pPr>
        <w:spacing w:after="0"/>
        <w:ind w:left="0"/>
        <w:jc w:val="both"/>
      </w:pPr>
      <w:r>
        <w:rPr>
          <w:rFonts w:ascii="Times New Roman"/>
          <w:b w:val="false"/>
          <w:i w:val="false"/>
          <w:color w:val="000000"/>
          <w:sz w:val="28"/>
        </w:rPr>
        <w:t>
      3. Олар мүдделі болмады/өте баяу жұмыс істеді/ тыңдағысы келмеді</w:t>
      </w:r>
    </w:p>
    <w:p>
      <w:pPr>
        <w:spacing w:after="0"/>
        <w:ind w:left="0"/>
        <w:jc w:val="both"/>
      </w:pPr>
      <w:r>
        <w:rPr>
          <w:rFonts w:ascii="Times New Roman"/>
          <w:b w:val="false"/>
          <w:i w:val="false"/>
          <w:color w:val="000000"/>
          <w:sz w:val="28"/>
        </w:rPr>
        <w:t>
      4. Басқа себептер. Нақтылау_____________</w:t>
      </w:r>
    </w:p>
    <w:p>
      <w:pPr>
        <w:spacing w:after="0"/>
        <w:ind w:left="0"/>
        <w:jc w:val="both"/>
      </w:pPr>
      <w:r>
        <w:rPr>
          <w:rFonts w:ascii="Times New Roman"/>
          <w:b w:val="false"/>
          <w:i w:val="false"/>
          <w:color w:val="000000"/>
          <w:sz w:val="28"/>
        </w:rPr>
        <w:t>
      98. Жауап бергім келмейді (Оқымаңыз)</w:t>
      </w:r>
    </w:p>
    <w:p>
      <w:pPr>
        <w:spacing w:after="0"/>
        <w:ind w:left="0"/>
        <w:jc w:val="both"/>
      </w:pPr>
      <w:r>
        <w:rPr>
          <w:rFonts w:ascii="Times New Roman"/>
          <w:b w:val="false"/>
          <w:i w:val="false"/>
          <w:color w:val="000000"/>
          <w:sz w:val="28"/>
        </w:rPr>
        <w:t>
      99. Білмеймін/Жауап беруге қиналамын (Оқымаңыз)</w:t>
      </w:r>
    </w:p>
    <w:p>
      <w:pPr>
        <w:spacing w:after="0"/>
        <w:ind w:left="0"/>
        <w:jc w:val="both"/>
      </w:pPr>
      <w:r>
        <w:rPr>
          <w:rFonts w:ascii="Times New Roman"/>
          <w:b w:val="false"/>
          <w:i w:val="false"/>
          <w:color w:val="000000"/>
          <w:sz w:val="28"/>
        </w:rPr>
        <w:t xml:space="preserve">
      </w:t>
      </w:r>
      <w:r>
        <w:rPr>
          <w:rFonts w:ascii="Times New Roman"/>
          <w:b/>
          <w:i w:val="false"/>
          <w:color w:val="000000"/>
          <w:sz w:val="28"/>
        </w:rPr>
        <w:t>З7. Осы эпизод орын алғаннан кейін, Сіз бұрын-соңды мыналардан зардап шектіңіз бе: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Білмеймін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Күйзеліс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Өіне деген сенімділікті жоғалту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Мазасыздық/фобия/паникалық шабуыл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Үмітсіздік/дәрменсіздік сезімі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Шоғырлану/жадыны жоғалту проблемалары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Ұйқы/тамақтану проблемалары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Дененің кез келген бөлігінде қайталанатын ауырсыну сезімі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Өзіне-өзі зиян келтіру/өзін-өзі өлтіру туралы ойлар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bl>
    <w:p>
      <w:pPr>
        <w:spacing w:after="0"/>
        <w:ind w:left="0"/>
        <w:jc w:val="both"/>
      </w:pPr>
      <w:r>
        <w:rPr>
          <w:rFonts w:ascii="Times New Roman"/>
          <w:b w:val="false"/>
          <w:i w:val="false"/>
          <w:color w:val="000000"/>
          <w:sz w:val="28"/>
        </w:rPr>
        <w:t>
      Бас тарту: Жауап бергім келмейді (Оқымаңыз) Білмеймін: Білмеймін/Жауап беруге қиналамын (Оқымаңыз)</w:t>
      </w:r>
    </w:p>
    <w:p>
      <w:pPr>
        <w:spacing w:after="0"/>
        <w:ind w:left="0"/>
        <w:jc w:val="both"/>
      </w:pPr>
      <w:r>
        <w:rPr>
          <w:rFonts w:ascii="Times New Roman"/>
          <w:b w:val="false"/>
          <w:i w:val="false"/>
          <w:color w:val="000000"/>
          <w:sz w:val="28"/>
        </w:rPr>
        <w:t xml:space="preserve">
      </w:t>
      </w:r>
      <w:r>
        <w:rPr>
          <w:rFonts w:ascii="Times New Roman"/>
          <w:b/>
          <w:i w:val="false"/>
          <w:color w:val="000000"/>
          <w:sz w:val="28"/>
        </w:rPr>
        <w:t>З8. Эпизод кезінде Сіздің өміріңізге қауіп төнгенін сезіндіңіз бе?</w:t>
      </w:r>
    </w:p>
    <w:p>
      <w:pPr>
        <w:spacing w:after="0"/>
        <w:ind w:left="0"/>
        <w:jc w:val="both"/>
      </w:pPr>
      <w:r>
        <w:rPr>
          <w:rFonts w:ascii="Times New Roman"/>
          <w:b w:val="false"/>
          <w:i w:val="false"/>
          <w:color w:val="000000"/>
          <w:sz w:val="28"/>
        </w:rPr>
        <w:t>
      1. Иә</w:t>
      </w:r>
    </w:p>
    <w:p>
      <w:pPr>
        <w:spacing w:after="0"/>
        <w:ind w:left="0"/>
        <w:jc w:val="both"/>
      </w:pPr>
      <w:r>
        <w:rPr>
          <w:rFonts w:ascii="Times New Roman"/>
          <w:b w:val="false"/>
          <w:i w:val="false"/>
          <w:color w:val="000000"/>
          <w:sz w:val="28"/>
        </w:rPr>
        <w:t xml:space="preserve">
      2. Жоқ </w:t>
      </w:r>
    </w:p>
    <w:p>
      <w:pPr>
        <w:spacing w:after="0"/>
        <w:ind w:left="0"/>
        <w:jc w:val="both"/>
      </w:pPr>
      <w:r>
        <w:rPr>
          <w:rFonts w:ascii="Times New Roman"/>
          <w:b w:val="false"/>
          <w:i w:val="false"/>
          <w:color w:val="000000"/>
          <w:sz w:val="28"/>
        </w:rPr>
        <w:t xml:space="preserve">
      98. Жауап бергім келмейді (Оқымаңыз) </w:t>
      </w:r>
    </w:p>
    <w:p>
      <w:pPr>
        <w:spacing w:after="0"/>
        <w:ind w:left="0"/>
        <w:jc w:val="both"/>
      </w:pPr>
      <w:r>
        <w:rPr>
          <w:rFonts w:ascii="Times New Roman"/>
          <w:b w:val="false"/>
          <w:i w:val="false"/>
          <w:color w:val="000000"/>
          <w:sz w:val="28"/>
        </w:rPr>
        <w:t xml:space="preserve">
      99. Білмеймін/Жауап беруге қиналамын (Оқымаңыз)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З9. Осы эпизод туралы ойлана отырып, Сізбен болған оқиғаның салдары ретінде келесі құбылыстардың кез келгенінен зардап шектіңіз бе? Сізде ...болды 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Білмеймін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Көздің айналасындағы көгеру не шеңберлер немесе дененің кез келген бөлігіндегі ауырсыну немесе мұрыннан қан кету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Тіліктер/сызаттар/күйіктер және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Сынықтар, сынған сүйектер, сынған мұрын/тістер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Бас немесе ми жарақаты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Ішкі зақымданулар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Түсік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Жыныс мүшелерінің зақымдануы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bl>
    <w:p>
      <w:pPr>
        <w:spacing w:after="0"/>
        <w:ind w:left="0"/>
        <w:jc w:val="both"/>
      </w:pPr>
      <w:r>
        <w:rPr>
          <w:rFonts w:ascii="Times New Roman"/>
          <w:b w:val="false"/>
          <w:i w:val="false"/>
          <w:color w:val="000000"/>
          <w:sz w:val="28"/>
        </w:rPr>
        <w:t>
      Сексуалдық зорлық-зомбылықты бастан өткерген әйелдер үшін ғана</w:t>
      </w:r>
    </w:p>
    <w:p>
      <w:pPr>
        <w:spacing w:after="0"/>
        <w:ind w:left="0"/>
        <w:jc w:val="both"/>
      </w:pPr>
      <w:r>
        <w:rPr>
          <w:rFonts w:ascii="Times New Roman"/>
          <w:b w:val="false"/>
          <w:i w:val="false"/>
          <w:color w:val="000000"/>
          <w:sz w:val="28"/>
        </w:rPr>
        <w:t xml:space="preserve">
      Егер зорлау болса З1 = 7, 8,10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Білмеймін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Оқиғадан кейін жүкті болды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Басқа дене жарақаты, нақтылаңыз__________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bl>
    <w:p>
      <w:pPr>
        <w:spacing w:after="0"/>
        <w:ind w:left="0"/>
        <w:jc w:val="both"/>
      </w:pPr>
      <w:r>
        <w:rPr>
          <w:rFonts w:ascii="Times New Roman"/>
          <w:b w:val="false"/>
          <w:i w:val="false"/>
          <w:color w:val="000000"/>
          <w:sz w:val="28"/>
        </w:rPr>
        <w:t>
      Бас тарту: Жауап бергім келмейді (Оқымаңыз) Білмеймін: Білмеймін/Жауап беруге қиналамын (Оқымаңыз)</w:t>
      </w:r>
    </w:p>
    <w:p>
      <w:pPr>
        <w:spacing w:after="0"/>
        <w:ind w:left="0"/>
        <w:jc w:val="both"/>
      </w:pPr>
      <w:r>
        <w:rPr>
          <w:rFonts w:ascii="Times New Roman"/>
          <w:b w:val="false"/>
          <w:i w:val="false"/>
          <w:color w:val="000000"/>
          <w:sz w:val="28"/>
        </w:rPr>
        <w:t>
      Егер З9-да кемінде дегенде бір "Иә" болса→З10, басқа жағдайларда→З16</w:t>
      </w:r>
    </w:p>
    <w:p>
      <w:pPr>
        <w:spacing w:after="0"/>
        <w:ind w:left="0"/>
        <w:jc w:val="both"/>
      </w:pPr>
      <w:r>
        <w:rPr>
          <w:rFonts w:ascii="Times New Roman"/>
          <w:b w:val="false"/>
          <w:i w:val="false"/>
          <w:color w:val="000000"/>
          <w:sz w:val="28"/>
        </w:rPr>
        <w:t xml:space="preserve">
      </w:t>
      </w:r>
      <w:r>
        <w:rPr>
          <w:rFonts w:ascii="Times New Roman"/>
          <w:b/>
          <w:i w:val="false"/>
          <w:color w:val="000000"/>
          <w:sz w:val="28"/>
        </w:rPr>
        <w:t>З10. Сіз осы жарақаттарға байланысты медициналық көмек алдыңыз ба? Егер иә болса, онда қайда?</w:t>
      </w:r>
    </w:p>
    <w:p>
      <w:pPr>
        <w:spacing w:after="0"/>
        <w:ind w:left="0"/>
        <w:jc w:val="both"/>
      </w:pPr>
      <w:r>
        <w:rPr>
          <w:rFonts w:ascii="Times New Roman"/>
          <w:b w:val="false"/>
          <w:i w:val="false"/>
          <w:color w:val="000000"/>
          <w:sz w:val="28"/>
        </w:rPr>
        <w:t>
      1. Эпизод болған жерде→З16</w:t>
      </w:r>
    </w:p>
    <w:p>
      <w:pPr>
        <w:spacing w:after="0"/>
        <w:ind w:left="0"/>
        <w:jc w:val="both"/>
      </w:pPr>
      <w:r>
        <w:rPr>
          <w:rFonts w:ascii="Times New Roman"/>
          <w:b w:val="false"/>
          <w:i w:val="false"/>
          <w:color w:val="000000"/>
          <w:sz w:val="28"/>
        </w:rPr>
        <w:t>
      2. Менің үйімде/көршілердің/достардың/туыстардың үйінде→З16</w:t>
      </w:r>
    </w:p>
    <w:p>
      <w:pPr>
        <w:spacing w:after="0"/>
        <w:ind w:left="0"/>
        <w:jc w:val="both"/>
      </w:pPr>
      <w:r>
        <w:rPr>
          <w:rFonts w:ascii="Times New Roman"/>
          <w:b w:val="false"/>
          <w:i w:val="false"/>
          <w:color w:val="000000"/>
          <w:sz w:val="28"/>
        </w:rPr>
        <w:t>
      3. Емханада→З11</w:t>
      </w:r>
    </w:p>
    <w:p>
      <w:pPr>
        <w:spacing w:after="0"/>
        <w:ind w:left="0"/>
        <w:jc w:val="both"/>
      </w:pPr>
      <w:r>
        <w:rPr>
          <w:rFonts w:ascii="Times New Roman"/>
          <w:b w:val="false"/>
          <w:i w:val="false"/>
          <w:color w:val="000000"/>
          <w:sz w:val="28"/>
        </w:rPr>
        <w:t>
      4. Жедел жәрдемде→З11</w:t>
      </w:r>
    </w:p>
    <w:p>
      <w:pPr>
        <w:spacing w:after="0"/>
        <w:ind w:left="0"/>
        <w:jc w:val="both"/>
      </w:pPr>
      <w:r>
        <w:rPr>
          <w:rFonts w:ascii="Times New Roman"/>
          <w:b w:val="false"/>
          <w:i w:val="false"/>
          <w:color w:val="000000"/>
          <w:sz w:val="28"/>
        </w:rPr>
        <w:t>
      5. Ауруханада→З11</w:t>
      </w:r>
    </w:p>
    <w:p>
      <w:pPr>
        <w:spacing w:after="0"/>
        <w:ind w:left="0"/>
        <w:jc w:val="both"/>
      </w:pPr>
      <w:r>
        <w:rPr>
          <w:rFonts w:ascii="Times New Roman"/>
          <w:b w:val="false"/>
          <w:i w:val="false"/>
          <w:color w:val="000000"/>
          <w:sz w:val="28"/>
        </w:rPr>
        <w:t>
      6. Көмекке мұқтаж болсам да, ешқандай ем алған жоқпын→З16</w:t>
      </w:r>
    </w:p>
    <w:p>
      <w:pPr>
        <w:spacing w:after="0"/>
        <w:ind w:left="0"/>
        <w:jc w:val="both"/>
      </w:pPr>
      <w:r>
        <w:rPr>
          <w:rFonts w:ascii="Times New Roman"/>
          <w:b w:val="false"/>
          <w:i w:val="false"/>
          <w:color w:val="000000"/>
          <w:sz w:val="28"/>
        </w:rPr>
        <w:t>
      7. Медициналық көмекке мұқтаж емес→З16</w:t>
      </w:r>
    </w:p>
    <w:p>
      <w:pPr>
        <w:spacing w:after="0"/>
        <w:ind w:left="0"/>
        <w:jc w:val="both"/>
      </w:pPr>
      <w:r>
        <w:rPr>
          <w:rFonts w:ascii="Times New Roman"/>
          <w:b w:val="false"/>
          <w:i w:val="false"/>
          <w:color w:val="000000"/>
          <w:sz w:val="28"/>
        </w:rPr>
        <w:t>
      98. Жауап бергім келмейді→З16</w:t>
      </w:r>
    </w:p>
    <w:p>
      <w:pPr>
        <w:spacing w:after="0"/>
        <w:ind w:left="0"/>
        <w:jc w:val="both"/>
      </w:pPr>
      <w:r>
        <w:rPr>
          <w:rFonts w:ascii="Times New Roman"/>
          <w:b w:val="false"/>
          <w:i w:val="false"/>
          <w:color w:val="000000"/>
          <w:sz w:val="28"/>
        </w:rPr>
        <w:t>
      99. Білмеймін/Жауап беруге қиналамын→З16</w:t>
      </w:r>
    </w:p>
    <w:p>
      <w:pPr>
        <w:spacing w:after="0"/>
        <w:ind w:left="0"/>
        <w:jc w:val="both"/>
      </w:pPr>
      <w:r>
        <w:rPr>
          <w:rFonts w:ascii="Times New Roman"/>
          <w:b w:val="false"/>
          <w:i w:val="false"/>
          <w:color w:val="000000"/>
          <w:sz w:val="28"/>
        </w:rPr>
        <w:t>
      Егер "Иә" болса: алдыңғы сұрақта 3, 4, 5→З11, қалған жағдайларда→З16</w:t>
      </w:r>
    </w:p>
    <w:p>
      <w:pPr>
        <w:spacing w:after="0"/>
        <w:ind w:left="0"/>
        <w:jc w:val="both"/>
      </w:pPr>
      <w:r>
        <w:rPr>
          <w:rFonts w:ascii="Times New Roman"/>
          <w:b w:val="false"/>
          <w:i w:val="false"/>
          <w:color w:val="000000"/>
          <w:sz w:val="28"/>
        </w:rPr>
        <w:t xml:space="preserve">
      </w:t>
      </w:r>
      <w:r>
        <w:rPr>
          <w:rFonts w:ascii="Times New Roman"/>
          <w:b/>
          <w:i w:val="false"/>
          <w:color w:val="000000"/>
          <w:sz w:val="28"/>
        </w:rPr>
        <w:t>З11. Ауруханада немесе медициналық мекемеде дәрігер немесе медицина қызметкері: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Білмеймін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Сізде шынымен не болғанын түсінуге тырысты ма немесе Сізден сұрады 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Сізді көмек қызметіне жіберді 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Сізді полицияға жіберді 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Cізді медициналық куәландыруға жіберді 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bl>
    <w:p>
      <w:pPr>
        <w:spacing w:after="0"/>
        <w:ind w:left="0"/>
        <w:jc w:val="both"/>
      </w:pPr>
      <w:r>
        <w:rPr>
          <w:rFonts w:ascii="Times New Roman"/>
          <w:b w:val="false"/>
          <w:i w:val="false"/>
          <w:color w:val="000000"/>
          <w:sz w:val="28"/>
        </w:rPr>
        <w:t>
      Бас тарту: Жауап бергім келмейді (Оқымаңыз) Білмеймін: Білмеймін/Жауап беруге қиналамын (Оқымаңыз)</w:t>
      </w:r>
    </w:p>
    <w:p>
      <w:pPr>
        <w:spacing w:after="0"/>
        <w:ind w:left="0"/>
        <w:jc w:val="both"/>
      </w:pPr>
      <w:r>
        <w:rPr>
          <w:rFonts w:ascii="Times New Roman"/>
          <w:b w:val="false"/>
          <w:i w:val="false"/>
          <w:color w:val="000000"/>
          <w:sz w:val="28"/>
        </w:rPr>
        <w:t xml:space="preserve">
      </w:t>
      </w:r>
      <w:r>
        <w:rPr>
          <w:rFonts w:ascii="Times New Roman"/>
          <w:b/>
          <w:i w:val="false"/>
          <w:color w:val="000000"/>
          <w:sz w:val="28"/>
        </w:rPr>
        <w:t>З12. Сізді ауруханаға жатқызды ма?</w:t>
      </w:r>
    </w:p>
    <w:p>
      <w:pPr>
        <w:spacing w:after="0"/>
        <w:ind w:left="0"/>
        <w:jc w:val="both"/>
      </w:pPr>
      <w:r>
        <w:rPr>
          <w:rFonts w:ascii="Times New Roman"/>
          <w:b w:val="false"/>
          <w:i w:val="false"/>
          <w:color w:val="000000"/>
          <w:sz w:val="28"/>
        </w:rPr>
        <w:t>
      1. Иә→З13</w:t>
      </w:r>
    </w:p>
    <w:p>
      <w:pPr>
        <w:spacing w:after="0"/>
        <w:ind w:left="0"/>
        <w:jc w:val="both"/>
      </w:pPr>
      <w:r>
        <w:rPr>
          <w:rFonts w:ascii="Times New Roman"/>
          <w:b w:val="false"/>
          <w:i w:val="false"/>
          <w:color w:val="000000"/>
          <w:sz w:val="28"/>
        </w:rPr>
        <w:t>
      2. Жоқ→З14 (егер зорлау болса) және→З15 (егер зорлау болмаса)</w:t>
      </w:r>
    </w:p>
    <w:p>
      <w:pPr>
        <w:spacing w:after="0"/>
        <w:ind w:left="0"/>
        <w:jc w:val="both"/>
      </w:pPr>
      <w:r>
        <w:rPr>
          <w:rFonts w:ascii="Times New Roman"/>
          <w:b w:val="false"/>
          <w:i w:val="false"/>
          <w:color w:val="000000"/>
          <w:sz w:val="28"/>
        </w:rPr>
        <w:t>
      98. Жауап бергім келмейді→З14 (егер зорлау болса) және→З15 (егер зорлау болмаса)</w:t>
      </w:r>
    </w:p>
    <w:p>
      <w:pPr>
        <w:spacing w:after="0"/>
        <w:ind w:left="0"/>
        <w:jc w:val="both"/>
      </w:pPr>
      <w:r>
        <w:rPr>
          <w:rFonts w:ascii="Times New Roman"/>
          <w:b w:val="false"/>
          <w:i w:val="false"/>
          <w:color w:val="000000"/>
          <w:sz w:val="28"/>
        </w:rPr>
        <w:t>
      99. Білмеймін/Жауап беруге қиналамын→З14 (егер зорлау болса) және→З15 (егер зорлау болмаса)</w:t>
      </w:r>
    </w:p>
    <w:p>
      <w:pPr>
        <w:spacing w:after="0"/>
        <w:ind w:left="0"/>
        <w:jc w:val="both"/>
      </w:pPr>
      <w:r>
        <w:rPr>
          <w:rFonts w:ascii="Times New Roman"/>
          <w:b w:val="false"/>
          <w:i w:val="false"/>
          <w:color w:val="000000"/>
          <w:sz w:val="28"/>
        </w:rPr>
        <w:t>
      Егер "Иә" болса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З13. Қанша тәулікке?</w:t>
      </w:r>
    </w:p>
    <w:p>
      <w:pPr>
        <w:spacing w:after="0"/>
        <w:ind w:left="0"/>
        <w:jc w:val="both"/>
      </w:pPr>
      <w:r>
        <w:rPr>
          <w:rFonts w:ascii="Times New Roman"/>
          <w:b w:val="false"/>
          <w:i w:val="false"/>
          <w:color w:val="000000"/>
          <w:sz w:val="28"/>
        </w:rPr>
        <w:t>
      |__|__| Тәулік саны</w:t>
      </w:r>
    </w:p>
    <w:p>
      <w:pPr>
        <w:spacing w:after="0"/>
        <w:ind w:left="0"/>
        <w:jc w:val="both"/>
      </w:pPr>
      <w:r>
        <w:rPr>
          <w:rFonts w:ascii="Times New Roman"/>
          <w:b w:val="false"/>
          <w:i w:val="false"/>
          <w:color w:val="000000"/>
          <w:sz w:val="28"/>
        </w:rPr>
        <w:t>
      98. Жауап бергім келмейді</w:t>
      </w:r>
    </w:p>
    <w:p>
      <w:pPr>
        <w:spacing w:after="0"/>
        <w:ind w:left="0"/>
        <w:jc w:val="both"/>
      </w:pPr>
      <w:r>
        <w:rPr>
          <w:rFonts w:ascii="Times New Roman"/>
          <w:b w:val="false"/>
          <w:i w:val="false"/>
          <w:color w:val="000000"/>
          <w:sz w:val="28"/>
        </w:rPr>
        <w:t xml:space="preserve">
      99. Білмеймін/Жауап беруге қиналамын </w:t>
      </w:r>
    </w:p>
    <w:p>
      <w:pPr>
        <w:spacing w:after="0"/>
        <w:ind w:left="0"/>
        <w:jc w:val="both"/>
      </w:pPr>
      <w:r>
        <w:rPr>
          <w:rFonts w:ascii="Times New Roman"/>
          <w:b w:val="false"/>
          <w:i w:val="false"/>
          <w:color w:val="000000"/>
          <w:sz w:val="28"/>
        </w:rPr>
        <w:t>
      Егер З10=1, 2, 3, 4, 5 болса, басқа жағдайларда→З23</w:t>
      </w:r>
    </w:p>
    <w:p>
      <w:pPr>
        <w:spacing w:after="0"/>
        <w:ind w:left="0"/>
        <w:jc w:val="both"/>
      </w:pPr>
      <w:r>
        <w:rPr>
          <w:rFonts w:ascii="Times New Roman"/>
          <w:b w:val="false"/>
          <w:i w:val="false"/>
          <w:color w:val="000000"/>
          <w:sz w:val="28"/>
        </w:rPr>
        <w:t xml:space="preserve">
      </w:t>
      </w:r>
      <w:r>
        <w:rPr>
          <w:rFonts w:ascii="Times New Roman"/>
          <w:b/>
          <w:i w:val="false"/>
          <w:color w:val="000000"/>
          <w:sz w:val="28"/>
        </w:rPr>
        <w:t>З14. Көрсетілген медициналық көмекке Сіздің көңіліңіз толды ма?</w:t>
      </w:r>
    </w:p>
    <w:p>
      <w:pPr>
        <w:spacing w:after="0"/>
        <w:ind w:left="0"/>
        <w:jc w:val="both"/>
      </w:pPr>
      <w:r>
        <w:rPr>
          <w:rFonts w:ascii="Times New Roman"/>
          <w:b w:val="false"/>
          <w:i w:val="false"/>
          <w:color w:val="000000"/>
          <w:sz w:val="28"/>
        </w:rPr>
        <w:t xml:space="preserve">
      1. Иә </w:t>
      </w:r>
    </w:p>
    <w:p>
      <w:pPr>
        <w:spacing w:after="0"/>
        <w:ind w:left="0"/>
        <w:jc w:val="both"/>
      </w:pPr>
      <w:r>
        <w:rPr>
          <w:rFonts w:ascii="Times New Roman"/>
          <w:b w:val="false"/>
          <w:i w:val="false"/>
          <w:color w:val="000000"/>
          <w:sz w:val="28"/>
        </w:rPr>
        <w:t>
      2. Ішінара</w:t>
      </w:r>
    </w:p>
    <w:p>
      <w:pPr>
        <w:spacing w:after="0"/>
        <w:ind w:left="0"/>
        <w:jc w:val="both"/>
      </w:pPr>
      <w:r>
        <w:rPr>
          <w:rFonts w:ascii="Times New Roman"/>
          <w:b w:val="false"/>
          <w:i w:val="false"/>
          <w:color w:val="000000"/>
          <w:sz w:val="28"/>
        </w:rPr>
        <w:t xml:space="preserve">
      3. Жоқ </w:t>
      </w:r>
    </w:p>
    <w:p>
      <w:pPr>
        <w:spacing w:after="0"/>
        <w:ind w:left="0"/>
        <w:jc w:val="both"/>
      </w:pPr>
      <w:r>
        <w:rPr>
          <w:rFonts w:ascii="Times New Roman"/>
          <w:b w:val="false"/>
          <w:i w:val="false"/>
          <w:color w:val="000000"/>
          <w:sz w:val="28"/>
        </w:rPr>
        <w:t xml:space="preserve">
      98. Жауап бергім келмейді (Оқымаңыз) </w:t>
      </w:r>
    </w:p>
    <w:p>
      <w:pPr>
        <w:spacing w:after="0"/>
        <w:ind w:left="0"/>
        <w:jc w:val="both"/>
      </w:pPr>
      <w:r>
        <w:rPr>
          <w:rFonts w:ascii="Times New Roman"/>
          <w:b w:val="false"/>
          <w:i w:val="false"/>
          <w:color w:val="000000"/>
          <w:sz w:val="28"/>
        </w:rPr>
        <w:t xml:space="preserve">
      99. Білмеймін/Жауап беруге қиналамын (Оқымаңыз) </w:t>
      </w:r>
    </w:p>
    <w:p>
      <w:pPr>
        <w:spacing w:after="0"/>
        <w:ind w:left="0"/>
        <w:jc w:val="both"/>
      </w:pPr>
      <w:r>
        <w:rPr>
          <w:rFonts w:ascii="Times New Roman"/>
          <w:b w:val="false"/>
          <w:i w:val="false"/>
          <w:color w:val="000000"/>
          <w:sz w:val="28"/>
        </w:rPr>
        <w:t>
      Егер З10=1, 2, 3, 4, 5 болса, басқа жағдайларда→З23</w:t>
      </w:r>
    </w:p>
    <w:p>
      <w:pPr>
        <w:spacing w:after="0"/>
        <w:ind w:left="0"/>
        <w:jc w:val="both"/>
      </w:pPr>
      <w:r>
        <w:rPr>
          <w:rFonts w:ascii="Times New Roman"/>
          <w:b w:val="false"/>
          <w:i w:val="false"/>
          <w:color w:val="000000"/>
          <w:sz w:val="28"/>
        </w:rPr>
        <w:t xml:space="preserve">
      </w:t>
      </w:r>
      <w:r>
        <w:rPr>
          <w:rFonts w:ascii="Times New Roman"/>
          <w:b/>
          <w:i w:val="false"/>
          <w:color w:val="000000"/>
          <w:sz w:val="28"/>
        </w:rPr>
        <w:t>З15. Сіздің өңіріңізде медициналық көмек қаншалықты қолжетімді болды?</w:t>
      </w:r>
      <w:r>
        <w:rPr>
          <w:rFonts w:ascii="Times New Roman"/>
          <w:b w:val="false"/>
          <w:i w:val="false"/>
          <w:color w:val="000000"/>
          <w:sz w:val="28"/>
        </w:rPr>
        <w:t xml:space="preserve"> (Оқыңыз)</w:t>
      </w:r>
    </w:p>
    <w:p>
      <w:pPr>
        <w:spacing w:after="0"/>
        <w:ind w:left="0"/>
        <w:jc w:val="both"/>
      </w:pPr>
      <w:r>
        <w:rPr>
          <w:rFonts w:ascii="Times New Roman"/>
          <w:b w:val="false"/>
          <w:i w:val="false"/>
          <w:color w:val="000000"/>
          <w:sz w:val="28"/>
        </w:rPr>
        <w:t>
      1. Қолжетімді</w:t>
      </w:r>
    </w:p>
    <w:p>
      <w:pPr>
        <w:spacing w:after="0"/>
        <w:ind w:left="0"/>
        <w:jc w:val="both"/>
      </w:pPr>
      <w:r>
        <w:rPr>
          <w:rFonts w:ascii="Times New Roman"/>
          <w:b w:val="false"/>
          <w:i w:val="false"/>
          <w:color w:val="000000"/>
          <w:sz w:val="28"/>
        </w:rPr>
        <w:t>
      2. Ішінара қолжетімді</w:t>
      </w:r>
    </w:p>
    <w:p>
      <w:pPr>
        <w:spacing w:after="0"/>
        <w:ind w:left="0"/>
        <w:jc w:val="both"/>
      </w:pPr>
      <w:r>
        <w:rPr>
          <w:rFonts w:ascii="Times New Roman"/>
          <w:b w:val="false"/>
          <w:i w:val="false"/>
          <w:color w:val="000000"/>
          <w:sz w:val="28"/>
        </w:rPr>
        <w:t>
      3. Қолжетімді емес</w:t>
      </w:r>
    </w:p>
    <w:p>
      <w:pPr>
        <w:spacing w:after="0"/>
        <w:ind w:left="0"/>
        <w:jc w:val="both"/>
      </w:pPr>
      <w:r>
        <w:rPr>
          <w:rFonts w:ascii="Times New Roman"/>
          <w:b w:val="false"/>
          <w:i w:val="false"/>
          <w:color w:val="000000"/>
          <w:sz w:val="28"/>
        </w:rPr>
        <w:t xml:space="preserve">
      98. Жауап бергім келмейді (Оқымаңыз) </w:t>
      </w:r>
    </w:p>
    <w:p>
      <w:pPr>
        <w:spacing w:after="0"/>
        <w:ind w:left="0"/>
        <w:jc w:val="both"/>
      </w:pPr>
      <w:r>
        <w:rPr>
          <w:rFonts w:ascii="Times New Roman"/>
          <w:b w:val="false"/>
          <w:i w:val="false"/>
          <w:color w:val="000000"/>
          <w:sz w:val="28"/>
        </w:rPr>
        <w:t xml:space="preserve">
      99. Білмеймін/Жауап беруге қиналамын (Оқымаңыз)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З16. Болған оқиғаға байланысты Сізге жұмыста немесе оқуда үзіліс жасауға тура келді ме?</w:t>
      </w:r>
    </w:p>
    <w:p>
      <w:pPr>
        <w:spacing w:after="0"/>
        <w:ind w:left="0"/>
        <w:jc w:val="both"/>
      </w:pPr>
      <w:r>
        <w:rPr>
          <w:rFonts w:ascii="Times New Roman"/>
          <w:b w:val="false"/>
          <w:i w:val="false"/>
          <w:color w:val="000000"/>
          <w:sz w:val="28"/>
        </w:rPr>
        <w:t>
      1. Иә→З18</w:t>
      </w:r>
    </w:p>
    <w:p>
      <w:pPr>
        <w:spacing w:after="0"/>
        <w:ind w:left="0"/>
        <w:jc w:val="both"/>
      </w:pPr>
      <w:r>
        <w:rPr>
          <w:rFonts w:ascii="Times New Roman"/>
          <w:b w:val="false"/>
          <w:i w:val="false"/>
          <w:color w:val="000000"/>
          <w:sz w:val="28"/>
        </w:rPr>
        <w:t>
      2. Жоқ→З19</w:t>
      </w:r>
    </w:p>
    <w:p>
      <w:pPr>
        <w:spacing w:after="0"/>
        <w:ind w:left="0"/>
        <w:jc w:val="both"/>
      </w:pPr>
      <w:r>
        <w:rPr>
          <w:rFonts w:ascii="Times New Roman"/>
          <w:b w:val="false"/>
          <w:i w:val="false"/>
          <w:color w:val="000000"/>
          <w:sz w:val="28"/>
        </w:rPr>
        <w:t>
      3. Мен ол уақытта жұмыс істемедім/оқымадым→З19</w:t>
      </w:r>
    </w:p>
    <w:p>
      <w:pPr>
        <w:spacing w:after="0"/>
        <w:ind w:left="0"/>
        <w:jc w:val="both"/>
      </w:pPr>
      <w:r>
        <w:rPr>
          <w:rFonts w:ascii="Times New Roman"/>
          <w:b w:val="false"/>
          <w:i w:val="false"/>
          <w:color w:val="000000"/>
          <w:sz w:val="28"/>
        </w:rPr>
        <w:t>
      98. Жауап бергім келмейді (Оқымаңыз)→З19</w:t>
      </w:r>
    </w:p>
    <w:p>
      <w:pPr>
        <w:spacing w:after="0"/>
        <w:ind w:left="0"/>
        <w:jc w:val="both"/>
      </w:pPr>
      <w:r>
        <w:rPr>
          <w:rFonts w:ascii="Times New Roman"/>
          <w:b w:val="false"/>
          <w:i w:val="false"/>
          <w:color w:val="000000"/>
          <w:sz w:val="28"/>
        </w:rPr>
        <w:t>
      99. Білмеймін/Жауап беруге қиналамын (Оқымаңыз)→З19</w:t>
      </w:r>
    </w:p>
    <w:p>
      <w:pPr>
        <w:spacing w:after="0"/>
        <w:ind w:left="0"/>
        <w:jc w:val="both"/>
      </w:pPr>
      <w:r>
        <w:rPr>
          <w:rFonts w:ascii="Times New Roman"/>
          <w:b w:val="false"/>
          <w:i w:val="false"/>
          <w:color w:val="000000"/>
          <w:sz w:val="28"/>
        </w:rPr>
        <w:t>
      Егер "Иә" болса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З17. Қанша күнге?</w:t>
      </w:r>
    </w:p>
    <w:p>
      <w:pPr>
        <w:spacing w:after="0"/>
        <w:ind w:left="0"/>
        <w:jc w:val="both"/>
      </w:pPr>
      <w:r>
        <w:rPr>
          <w:rFonts w:ascii="Times New Roman"/>
          <w:b w:val="false"/>
          <w:i w:val="false"/>
          <w:color w:val="000000"/>
          <w:sz w:val="28"/>
        </w:rPr>
        <w:t>
      |__|__| Күндер саны</w:t>
      </w:r>
    </w:p>
    <w:p>
      <w:pPr>
        <w:spacing w:after="0"/>
        <w:ind w:left="0"/>
        <w:jc w:val="both"/>
      </w:pPr>
      <w:r>
        <w:rPr>
          <w:rFonts w:ascii="Times New Roman"/>
          <w:b w:val="false"/>
          <w:i w:val="false"/>
          <w:color w:val="000000"/>
          <w:sz w:val="28"/>
        </w:rPr>
        <w:t xml:space="preserve">
      98. Білмеймін/Жауап беруге қиналамын </w:t>
      </w:r>
    </w:p>
    <w:p>
      <w:pPr>
        <w:spacing w:after="0"/>
        <w:ind w:left="0"/>
        <w:jc w:val="both"/>
      </w:pPr>
      <w:r>
        <w:rPr>
          <w:rFonts w:ascii="Times New Roman"/>
          <w:b w:val="false"/>
          <w:i w:val="false"/>
          <w:color w:val="000000"/>
          <w:sz w:val="28"/>
        </w:rPr>
        <w:t>
      99 .Жауап бергім келмейді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З18. Сіз бұл эпизодты жеңу үшін бұрын-соңды дәрі қабылдадыңыз ба?</w:t>
      </w:r>
    </w:p>
    <w:p>
      <w:pPr>
        <w:spacing w:after="0"/>
        <w:ind w:left="0"/>
        <w:jc w:val="both"/>
      </w:pPr>
      <w:r>
        <w:rPr>
          <w:rFonts w:ascii="Times New Roman"/>
          <w:b w:val="false"/>
          <w:i w:val="false"/>
          <w:color w:val="000000"/>
          <w:sz w:val="28"/>
        </w:rPr>
        <w:t>
      1. Иә</w:t>
      </w:r>
    </w:p>
    <w:p>
      <w:pPr>
        <w:spacing w:after="0"/>
        <w:ind w:left="0"/>
        <w:jc w:val="both"/>
      </w:pPr>
      <w:r>
        <w:rPr>
          <w:rFonts w:ascii="Times New Roman"/>
          <w:b w:val="false"/>
          <w:i w:val="false"/>
          <w:color w:val="000000"/>
          <w:sz w:val="28"/>
        </w:rPr>
        <w:t>
      2. Жоқ</w:t>
      </w:r>
    </w:p>
    <w:p>
      <w:pPr>
        <w:spacing w:after="0"/>
        <w:ind w:left="0"/>
        <w:jc w:val="both"/>
      </w:pPr>
      <w:r>
        <w:rPr>
          <w:rFonts w:ascii="Times New Roman"/>
          <w:b w:val="false"/>
          <w:i w:val="false"/>
          <w:color w:val="000000"/>
          <w:sz w:val="28"/>
        </w:rPr>
        <w:t>
      98. Жауап бергім келмейді (Оқымаңыз)</w:t>
      </w:r>
    </w:p>
    <w:p>
      <w:pPr>
        <w:spacing w:after="0"/>
        <w:ind w:left="0"/>
        <w:jc w:val="both"/>
      </w:pPr>
      <w:r>
        <w:rPr>
          <w:rFonts w:ascii="Times New Roman"/>
          <w:b w:val="false"/>
          <w:i w:val="false"/>
          <w:color w:val="000000"/>
          <w:sz w:val="28"/>
        </w:rPr>
        <w:t>
      99. Білмеймін/Жауап беруге қиналамын (Оқымаңыз)</w:t>
      </w:r>
    </w:p>
    <w:p>
      <w:pPr>
        <w:spacing w:after="0"/>
        <w:ind w:left="0"/>
        <w:jc w:val="both"/>
      </w:pPr>
      <w:r>
        <w:rPr>
          <w:rFonts w:ascii="Times New Roman"/>
          <w:b w:val="false"/>
          <w:i w:val="false"/>
          <w:color w:val="000000"/>
          <w:sz w:val="28"/>
        </w:rPr>
        <w:t xml:space="preserve">
      </w:t>
      </w:r>
      <w:r>
        <w:rPr>
          <w:rFonts w:ascii="Times New Roman"/>
          <w:b/>
          <w:i w:val="false"/>
          <w:color w:val="000000"/>
          <w:sz w:val="28"/>
        </w:rPr>
        <w:t>З19. Сіз бұл эпизодты жеңу үшін алкоголь немесе есірткі қолдандыңыз ба?</w:t>
      </w:r>
    </w:p>
    <w:p>
      <w:pPr>
        <w:spacing w:after="0"/>
        <w:ind w:left="0"/>
        <w:jc w:val="both"/>
      </w:pPr>
      <w:r>
        <w:rPr>
          <w:rFonts w:ascii="Times New Roman"/>
          <w:b w:val="false"/>
          <w:i w:val="false"/>
          <w:color w:val="000000"/>
          <w:sz w:val="28"/>
        </w:rPr>
        <w:t>
      1. Иә</w:t>
      </w:r>
    </w:p>
    <w:p>
      <w:pPr>
        <w:spacing w:after="0"/>
        <w:ind w:left="0"/>
        <w:jc w:val="both"/>
      </w:pPr>
      <w:r>
        <w:rPr>
          <w:rFonts w:ascii="Times New Roman"/>
          <w:b w:val="false"/>
          <w:i w:val="false"/>
          <w:color w:val="000000"/>
          <w:sz w:val="28"/>
        </w:rPr>
        <w:t>
      2. Жоқ</w:t>
      </w:r>
    </w:p>
    <w:p>
      <w:pPr>
        <w:spacing w:after="0"/>
        <w:ind w:left="0"/>
        <w:jc w:val="both"/>
      </w:pPr>
      <w:r>
        <w:rPr>
          <w:rFonts w:ascii="Times New Roman"/>
          <w:b w:val="false"/>
          <w:i w:val="false"/>
          <w:color w:val="000000"/>
          <w:sz w:val="28"/>
        </w:rPr>
        <w:t>
      98. Жауап бергім келмейді (Оқымаңыз)</w:t>
      </w:r>
    </w:p>
    <w:p>
      <w:pPr>
        <w:spacing w:after="0"/>
        <w:ind w:left="0"/>
        <w:jc w:val="both"/>
      </w:pPr>
      <w:r>
        <w:rPr>
          <w:rFonts w:ascii="Times New Roman"/>
          <w:b w:val="false"/>
          <w:i w:val="false"/>
          <w:color w:val="000000"/>
          <w:sz w:val="28"/>
        </w:rPr>
        <w:t>
      99. Білмеймін/Жауап беруге қиналамын (Оқымаңыз)</w:t>
      </w:r>
    </w:p>
    <w:p>
      <w:pPr>
        <w:spacing w:after="0"/>
        <w:ind w:left="0"/>
        <w:jc w:val="both"/>
      </w:pPr>
      <w:r>
        <w:rPr>
          <w:rFonts w:ascii="Times New Roman"/>
          <w:b w:val="false"/>
          <w:i w:val="false"/>
          <w:color w:val="000000"/>
          <w:sz w:val="28"/>
        </w:rPr>
        <w:t xml:space="preserve">
      </w:t>
      </w:r>
      <w:r>
        <w:rPr>
          <w:rFonts w:ascii="Times New Roman"/>
          <w:b/>
          <w:i w:val="false"/>
          <w:color w:val="000000"/>
          <w:sz w:val="28"/>
        </w:rPr>
        <w:t>З20. Осы оқиғадан кейін Сіз қолдау немесе көмек алу үшін психологқа, психиатрға немесе невропатологқа жүгіндіңіз бе?</w:t>
      </w:r>
    </w:p>
    <w:p>
      <w:pPr>
        <w:spacing w:after="0"/>
        <w:ind w:left="0"/>
        <w:jc w:val="both"/>
      </w:pPr>
      <w:r>
        <w:rPr>
          <w:rFonts w:ascii="Times New Roman"/>
          <w:b w:val="false"/>
          <w:i w:val="false"/>
          <w:color w:val="000000"/>
          <w:sz w:val="28"/>
        </w:rPr>
        <w:t>
      1. Иә</w:t>
      </w:r>
    </w:p>
    <w:p>
      <w:pPr>
        <w:spacing w:after="0"/>
        <w:ind w:left="0"/>
        <w:jc w:val="both"/>
      </w:pPr>
      <w:r>
        <w:rPr>
          <w:rFonts w:ascii="Times New Roman"/>
          <w:b w:val="false"/>
          <w:i w:val="false"/>
          <w:color w:val="000000"/>
          <w:sz w:val="28"/>
        </w:rPr>
        <w:t>
      2. Жоқ</w:t>
      </w:r>
    </w:p>
    <w:p>
      <w:pPr>
        <w:spacing w:after="0"/>
        <w:ind w:left="0"/>
        <w:jc w:val="both"/>
      </w:pPr>
      <w:r>
        <w:rPr>
          <w:rFonts w:ascii="Times New Roman"/>
          <w:b w:val="false"/>
          <w:i w:val="false"/>
          <w:color w:val="000000"/>
          <w:sz w:val="28"/>
        </w:rPr>
        <w:t>
      98. Жауап бергім келмейді (Оқымаңыз)</w:t>
      </w:r>
    </w:p>
    <w:p>
      <w:pPr>
        <w:spacing w:after="0"/>
        <w:ind w:left="0"/>
        <w:jc w:val="both"/>
      </w:pPr>
      <w:r>
        <w:rPr>
          <w:rFonts w:ascii="Times New Roman"/>
          <w:b w:val="false"/>
          <w:i w:val="false"/>
          <w:color w:val="000000"/>
          <w:sz w:val="28"/>
        </w:rPr>
        <w:t>
      99. Білмеймін/Жауап беруге қиналамын (Оқымаңыз)</w:t>
      </w:r>
    </w:p>
    <w:p>
      <w:pPr>
        <w:spacing w:after="0"/>
        <w:ind w:left="0"/>
        <w:jc w:val="both"/>
      </w:pPr>
      <w:r>
        <w:rPr>
          <w:rFonts w:ascii="Times New Roman"/>
          <w:b w:val="false"/>
          <w:i w:val="false"/>
          <w:color w:val="000000"/>
          <w:sz w:val="28"/>
        </w:rPr>
        <w:t xml:space="preserve">
      </w:t>
      </w:r>
      <w:r>
        <w:rPr>
          <w:rFonts w:ascii="Times New Roman"/>
          <w:b/>
          <w:i w:val="false"/>
          <w:color w:val="000000"/>
          <w:sz w:val="28"/>
        </w:rPr>
        <w:t>З21. Осы эпизодтан кейін Сіз мыналар үшін ақы төлеуге тиіс болдыңыз: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Білмеймін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Жеке практикадағы психотерапия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Дәрі-дәрмектер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Мүлікке келтірілген залалды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Cот шығындары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Кез келген басқа шығыстар, нақтылаңыз____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bl>
    <w:p>
      <w:pPr>
        <w:spacing w:after="0"/>
        <w:ind w:left="0"/>
        <w:jc w:val="both"/>
      </w:pPr>
      <w:r>
        <w:rPr>
          <w:rFonts w:ascii="Times New Roman"/>
          <w:b w:val="false"/>
          <w:i w:val="false"/>
          <w:color w:val="000000"/>
          <w:sz w:val="28"/>
        </w:rPr>
        <w:t>
      Бас тарту: Жауап бергім келмейді (Оқымаңыз) Білмеймін: Білмеймін/Жауап беруге қиналамын (Оқымаңыз)</w:t>
      </w:r>
    </w:p>
    <w:p>
      <w:pPr>
        <w:spacing w:after="0"/>
        <w:ind w:left="0"/>
        <w:jc w:val="both"/>
      </w:pPr>
      <w:r>
        <w:rPr>
          <w:rFonts w:ascii="Times New Roman"/>
          <w:b w:val="false"/>
          <w:i w:val="false"/>
          <w:color w:val="000000"/>
          <w:sz w:val="28"/>
        </w:rPr>
        <w:t xml:space="preserve">
      </w:t>
      </w:r>
      <w:r>
        <w:rPr>
          <w:rFonts w:ascii="Times New Roman"/>
          <w:b/>
          <w:i w:val="false"/>
          <w:color w:val="000000"/>
          <w:sz w:val="28"/>
        </w:rPr>
        <w:t>З22. Сіз өзіңіз немесе басқа біреу бұл эпизод туралы полицияға хабарлады ма?</w:t>
      </w:r>
      <w:r>
        <w:rPr>
          <w:rFonts w:ascii="Times New Roman"/>
          <w:b w:val="false"/>
          <w:i w:val="false"/>
          <w:color w:val="000000"/>
          <w:sz w:val="28"/>
        </w:rPr>
        <w:t xml:space="preserve"> (Оқыңыз)</w:t>
      </w:r>
    </w:p>
    <w:p>
      <w:pPr>
        <w:spacing w:after="0"/>
        <w:ind w:left="0"/>
        <w:jc w:val="both"/>
      </w:pPr>
      <w:r>
        <w:rPr>
          <w:rFonts w:ascii="Times New Roman"/>
          <w:b w:val="false"/>
          <w:i w:val="false"/>
          <w:color w:val="000000"/>
          <w:sz w:val="28"/>
        </w:rPr>
        <w:t>
      1. Иә, мен/басқа біреу полицияға хабарлады→З25</w:t>
      </w:r>
    </w:p>
    <w:p>
      <w:pPr>
        <w:spacing w:after="0"/>
        <w:ind w:left="0"/>
        <w:jc w:val="both"/>
      </w:pPr>
      <w:r>
        <w:rPr>
          <w:rFonts w:ascii="Times New Roman"/>
          <w:b w:val="false"/>
          <w:i w:val="false"/>
          <w:color w:val="000000"/>
          <w:sz w:val="28"/>
        </w:rPr>
        <w:t>
      2. Иә, мен/басқа біреу полициямен байланысқа шықты, бірақ оқиға туралы хабарлаған жоқ→З25</w:t>
      </w:r>
    </w:p>
    <w:p>
      <w:pPr>
        <w:spacing w:after="0"/>
        <w:ind w:left="0"/>
        <w:jc w:val="both"/>
      </w:pPr>
      <w:r>
        <w:rPr>
          <w:rFonts w:ascii="Times New Roman"/>
          <w:b w:val="false"/>
          <w:i w:val="false"/>
          <w:color w:val="000000"/>
          <w:sz w:val="28"/>
        </w:rPr>
        <w:t>
      3. Жоқ→З24</w:t>
      </w:r>
    </w:p>
    <w:p>
      <w:pPr>
        <w:spacing w:after="0"/>
        <w:ind w:left="0"/>
        <w:jc w:val="both"/>
      </w:pPr>
      <w:r>
        <w:rPr>
          <w:rFonts w:ascii="Times New Roman"/>
          <w:b w:val="false"/>
          <w:i w:val="false"/>
          <w:color w:val="000000"/>
          <w:sz w:val="28"/>
        </w:rPr>
        <w:t>
      98. Жауап бергім келмейді (Оқымаңыз)→И бөлім</w:t>
      </w:r>
    </w:p>
    <w:p>
      <w:pPr>
        <w:spacing w:after="0"/>
        <w:ind w:left="0"/>
        <w:jc w:val="both"/>
      </w:pPr>
      <w:r>
        <w:rPr>
          <w:rFonts w:ascii="Times New Roman"/>
          <w:b w:val="false"/>
          <w:i w:val="false"/>
          <w:color w:val="000000"/>
          <w:sz w:val="28"/>
        </w:rPr>
        <w:t>
      99. Білмеймін/Жауап беруге қиналамын (Оқымаңыз)→И бөлім</w:t>
      </w:r>
    </w:p>
    <w:p>
      <w:pPr>
        <w:spacing w:after="0"/>
        <w:ind w:left="0"/>
        <w:jc w:val="both"/>
      </w:pPr>
      <w:r>
        <w:rPr>
          <w:rFonts w:ascii="Times New Roman"/>
          <w:b w:val="false"/>
          <w:i w:val="false"/>
          <w:color w:val="000000"/>
          <w:sz w:val="28"/>
        </w:rPr>
        <w:t>
      Егер "Жoқ" болса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З23. Сіз полицияға бұл оқиға туралы қ</w:t>
      </w:r>
      <w:r>
        <w:rPr>
          <w:rFonts w:ascii="Times New Roman"/>
          <w:b/>
          <w:i w:val="false"/>
          <w:color w:val="000000"/>
          <w:sz w:val="28"/>
        </w:rPr>
        <w:t xml:space="preserve">андай себеппен хабарламадыңыз? </w:t>
      </w:r>
      <w:r>
        <w:rPr>
          <w:rFonts w:ascii="Times New Roman"/>
          <w:b w:val="false"/>
          <w:i w:val="false"/>
          <w:color w:val="000000"/>
          <w:sz w:val="28"/>
        </w:rPr>
        <w:t>(Барлық сәйкес келетін нұсқаларды белгілеңіз)</w:t>
      </w:r>
    </w:p>
    <w:p>
      <w:pPr>
        <w:spacing w:after="0"/>
        <w:ind w:left="0"/>
        <w:jc w:val="both"/>
      </w:pPr>
      <w:r>
        <w:rPr>
          <w:rFonts w:ascii="Times New Roman"/>
          <w:b w:val="false"/>
          <w:i w:val="false"/>
          <w:color w:val="000000"/>
          <w:sz w:val="28"/>
        </w:rPr>
        <w:t>
      1. Оның орнына басқа билік органдарына хабарладым</w:t>
      </w:r>
    </w:p>
    <w:p>
      <w:pPr>
        <w:spacing w:after="0"/>
        <w:ind w:left="0"/>
        <w:jc w:val="both"/>
      </w:pPr>
      <w:r>
        <w:rPr>
          <w:rFonts w:ascii="Times New Roman"/>
          <w:b w:val="false"/>
          <w:i w:val="false"/>
          <w:color w:val="000000"/>
          <w:sz w:val="28"/>
        </w:rPr>
        <w:t>
      2. Полиция маған көмектесе алмас еді</w:t>
      </w:r>
    </w:p>
    <w:p>
      <w:pPr>
        <w:spacing w:after="0"/>
        <w:ind w:left="0"/>
        <w:jc w:val="both"/>
      </w:pPr>
      <w:r>
        <w:rPr>
          <w:rFonts w:ascii="Times New Roman"/>
          <w:b w:val="false"/>
          <w:i w:val="false"/>
          <w:color w:val="000000"/>
          <w:sz w:val="28"/>
        </w:rPr>
        <w:t>
      3. Полиция ештеңе істемес еді/олар маған сенбес еді/полицияны жақтырмаймын</w:t>
      </w:r>
    </w:p>
    <w:p>
      <w:pPr>
        <w:spacing w:after="0"/>
        <w:ind w:left="0"/>
        <w:jc w:val="both"/>
      </w:pPr>
      <w:r>
        <w:rPr>
          <w:rFonts w:ascii="Times New Roman"/>
          <w:b w:val="false"/>
          <w:i w:val="false"/>
          <w:color w:val="000000"/>
          <w:sz w:val="28"/>
        </w:rPr>
        <w:t>
      4. Мені хабарламауға көндірді (полиция, туыстар, достар және т.б.)</w:t>
      </w:r>
    </w:p>
    <w:p>
      <w:pPr>
        <w:spacing w:after="0"/>
        <w:ind w:left="0"/>
        <w:jc w:val="both"/>
      </w:pPr>
      <w:r>
        <w:rPr>
          <w:rFonts w:ascii="Times New Roman"/>
          <w:b w:val="false"/>
          <w:i w:val="false"/>
          <w:color w:val="000000"/>
          <w:sz w:val="28"/>
        </w:rPr>
        <w:t>
      5. Зорлаушыдан қорқу/оқиға салдарынан қорқу/зорлаушы үшін салдарын қорқу (тұтқындау)</w:t>
      </w:r>
    </w:p>
    <w:p>
      <w:pPr>
        <w:spacing w:after="0"/>
        <w:ind w:left="0"/>
        <w:jc w:val="both"/>
      </w:pPr>
      <w:r>
        <w:rPr>
          <w:rFonts w:ascii="Times New Roman"/>
          <w:b w:val="false"/>
          <w:i w:val="false"/>
          <w:color w:val="000000"/>
          <w:sz w:val="28"/>
        </w:rPr>
        <w:t>
      6. Ұят/кінә сезімі</w:t>
      </w:r>
    </w:p>
    <w:p>
      <w:pPr>
        <w:spacing w:after="0"/>
        <w:ind w:left="0"/>
        <w:jc w:val="both"/>
      </w:pPr>
      <w:r>
        <w:rPr>
          <w:rFonts w:ascii="Times New Roman"/>
          <w:b w:val="false"/>
          <w:i w:val="false"/>
          <w:color w:val="000000"/>
          <w:sz w:val="28"/>
        </w:rPr>
        <w:t>
      7. Полиция үшін бұл жеткілікті маңызды емес/қолайлы емес/полицияға қажет емес</w:t>
      </w:r>
    </w:p>
    <w:p>
      <w:pPr>
        <w:spacing w:after="0"/>
        <w:ind w:left="0"/>
        <w:jc w:val="both"/>
      </w:pPr>
      <w:r>
        <w:rPr>
          <w:rFonts w:ascii="Times New Roman"/>
          <w:b w:val="false"/>
          <w:i w:val="false"/>
          <w:color w:val="000000"/>
          <w:sz w:val="28"/>
        </w:rPr>
        <w:t>
      8. Бұл - жеке немесе отбасылық іс, оны өзім реттедім</w:t>
      </w:r>
    </w:p>
    <w:p>
      <w:pPr>
        <w:spacing w:after="0"/>
        <w:ind w:left="0"/>
        <w:jc w:val="both"/>
      </w:pPr>
      <w:r>
        <w:rPr>
          <w:rFonts w:ascii="Times New Roman"/>
          <w:b w:val="false"/>
          <w:i w:val="false"/>
          <w:color w:val="000000"/>
          <w:sz w:val="28"/>
        </w:rPr>
        <w:t>
      9. Басқа себептер, Нақтылау____________________________</w:t>
      </w:r>
    </w:p>
    <w:p>
      <w:pPr>
        <w:spacing w:after="0"/>
        <w:ind w:left="0"/>
        <w:jc w:val="both"/>
      </w:pPr>
      <w:r>
        <w:rPr>
          <w:rFonts w:ascii="Times New Roman"/>
          <w:b w:val="false"/>
          <w:i w:val="false"/>
          <w:color w:val="000000"/>
          <w:sz w:val="28"/>
        </w:rPr>
        <w:t>
      98. Жауап бергім келмейді (Оқымаңыз)</w:t>
      </w:r>
    </w:p>
    <w:p>
      <w:pPr>
        <w:spacing w:after="0"/>
        <w:ind w:left="0"/>
        <w:jc w:val="both"/>
      </w:pPr>
      <w:r>
        <w:rPr>
          <w:rFonts w:ascii="Times New Roman"/>
          <w:b w:val="false"/>
          <w:i w:val="false"/>
          <w:color w:val="000000"/>
          <w:sz w:val="28"/>
        </w:rPr>
        <w:t>
      99. Білмеймін/Жауап беруге қиналамын (Оқымаңыз)</w:t>
      </w:r>
    </w:p>
    <w:p>
      <w:pPr>
        <w:spacing w:after="0"/>
        <w:ind w:left="0"/>
        <w:jc w:val="both"/>
      </w:pPr>
      <w:r>
        <w:rPr>
          <w:rFonts w:ascii="Times New Roman"/>
          <w:b w:val="false"/>
          <w:i w:val="false"/>
          <w:color w:val="000000"/>
          <w:sz w:val="28"/>
        </w:rPr>
        <w:t>
      Егер "Иә". Хабарладым.</w:t>
      </w:r>
    </w:p>
    <w:p>
      <w:pPr>
        <w:spacing w:after="0"/>
        <w:ind w:left="0"/>
        <w:jc w:val="both"/>
      </w:pPr>
      <w:r>
        <w:rPr>
          <w:rFonts w:ascii="Times New Roman"/>
          <w:b w:val="false"/>
          <w:i w:val="false"/>
          <w:color w:val="000000"/>
          <w:sz w:val="28"/>
        </w:rPr>
        <w:t xml:space="preserve">
      </w:t>
      </w:r>
      <w:r>
        <w:rPr>
          <w:rFonts w:ascii="Times New Roman"/>
          <w:b/>
          <w:i w:val="false"/>
          <w:color w:val="000000"/>
          <w:sz w:val="28"/>
        </w:rPr>
        <w:t>З24. Полицияның бұл мәселені қалай шешкеніне көңіліңіз толды ма?</w:t>
      </w:r>
      <w:r>
        <w:rPr>
          <w:rFonts w:ascii="Times New Roman"/>
          <w:b w:val="false"/>
          <w:i w:val="false"/>
          <w:color w:val="000000"/>
          <w:sz w:val="28"/>
        </w:rPr>
        <w:t xml:space="preserve"> (Оқыңыз)</w:t>
      </w:r>
    </w:p>
    <w:p>
      <w:pPr>
        <w:spacing w:after="0"/>
        <w:ind w:left="0"/>
        <w:jc w:val="both"/>
      </w:pPr>
      <w:r>
        <w:rPr>
          <w:rFonts w:ascii="Times New Roman"/>
          <w:b w:val="false"/>
          <w:i w:val="false"/>
          <w:color w:val="000000"/>
          <w:sz w:val="28"/>
        </w:rPr>
        <w:t>
      1. Иә→З27</w:t>
      </w:r>
    </w:p>
    <w:p>
      <w:pPr>
        <w:spacing w:after="0"/>
        <w:ind w:left="0"/>
        <w:jc w:val="both"/>
      </w:pPr>
      <w:r>
        <w:rPr>
          <w:rFonts w:ascii="Times New Roman"/>
          <w:b w:val="false"/>
          <w:i w:val="false"/>
          <w:color w:val="000000"/>
          <w:sz w:val="28"/>
        </w:rPr>
        <w:t>
      2. Ішінара →З26</w:t>
      </w:r>
    </w:p>
    <w:p>
      <w:pPr>
        <w:spacing w:after="0"/>
        <w:ind w:left="0"/>
        <w:jc w:val="both"/>
      </w:pPr>
      <w:r>
        <w:rPr>
          <w:rFonts w:ascii="Times New Roman"/>
          <w:b w:val="false"/>
          <w:i w:val="false"/>
          <w:color w:val="000000"/>
          <w:sz w:val="28"/>
        </w:rPr>
        <w:t>
      3. Жоқ→З26</w:t>
      </w:r>
    </w:p>
    <w:p>
      <w:pPr>
        <w:spacing w:after="0"/>
        <w:ind w:left="0"/>
        <w:jc w:val="both"/>
      </w:pPr>
      <w:r>
        <w:rPr>
          <w:rFonts w:ascii="Times New Roman"/>
          <w:b w:val="false"/>
          <w:i w:val="false"/>
          <w:color w:val="000000"/>
          <w:sz w:val="28"/>
        </w:rPr>
        <w:t>
      98. Жауап бергім келмейді (Оқымаңыз)→З27</w:t>
      </w:r>
    </w:p>
    <w:p>
      <w:pPr>
        <w:spacing w:after="0"/>
        <w:ind w:left="0"/>
        <w:jc w:val="both"/>
      </w:pPr>
      <w:r>
        <w:rPr>
          <w:rFonts w:ascii="Times New Roman"/>
          <w:b w:val="false"/>
          <w:i w:val="false"/>
          <w:color w:val="000000"/>
          <w:sz w:val="28"/>
        </w:rPr>
        <w:t>
      99. Білмеймін/Жауап беруге қиналамын (Оқымаңыз)→З27</w:t>
      </w:r>
    </w:p>
    <w:p>
      <w:pPr>
        <w:spacing w:after="0"/>
        <w:ind w:left="0"/>
        <w:jc w:val="both"/>
      </w:pPr>
      <w:r>
        <w:rPr>
          <w:rFonts w:ascii="Times New Roman"/>
          <w:b w:val="false"/>
          <w:i w:val="false"/>
          <w:color w:val="000000"/>
          <w:sz w:val="28"/>
        </w:rPr>
        <w:t>
      Егер "Жоқ" немесе "ішінара" болса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З25. Қандай себептер бойынша полицияның әрекетіне Сіз қанағаттанбадыңыз?</w:t>
      </w:r>
      <w:r>
        <w:rPr>
          <w:rFonts w:ascii="Times New Roman"/>
          <w:b w:val="false"/>
          <w:i w:val="false"/>
          <w:color w:val="000000"/>
          <w:sz w:val="28"/>
        </w:rPr>
        <w:t xml:space="preserve"> Сіз бірнеше себептерді атай аласыз. (Барлық сәйкес келетін нұсқаларды белгілеңіз)</w:t>
      </w:r>
    </w:p>
    <w:p>
      <w:pPr>
        <w:spacing w:after="0"/>
        <w:ind w:left="0"/>
        <w:jc w:val="both"/>
      </w:pPr>
      <w:r>
        <w:rPr>
          <w:rFonts w:ascii="Times New Roman"/>
          <w:b w:val="false"/>
          <w:i w:val="false"/>
          <w:color w:val="000000"/>
          <w:sz w:val="28"/>
        </w:rPr>
        <w:t>
      1. Полиция істі шешу/қылмыскерді ұстау үшін жеткіліксіз жұмыс жасады</w:t>
      </w:r>
    </w:p>
    <w:p>
      <w:pPr>
        <w:spacing w:after="0"/>
        <w:ind w:left="0"/>
        <w:jc w:val="both"/>
      </w:pPr>
      <w:r>
        <w:rPr>
          <w:rFonts w:ascii="Times New Roman"/>
          <w:b w:val="false"/>
          <w:i w:val="false"/>
          <w:color w:val="000000"/>
          <w:sz w:val="28"/>
        </w:rPr>
        <w:t>
      2. Полиция мені қорғау/кеңес беру үшін жеткіліксіз жұмыс жасады</w:t>
      </w:r>
    </w:p>
    <w:p>
      <w:pPr>
        <w:spacing w:after="0"/>
        <w:ind w:left="0"/>
        <w:jc w:val="both"/>
      </w:pPr>
      <w:r>
        <w:rPr>
          <w:rFonts w:ascii="Times New Roman"/>
          <w:b w:val="false"/>
          <w:i w:val="false"/>
          <w:color w:val="000000"/>
          <w:sz w:val="28"/>
        </w:rPr>
        <w:t>
      3. Полиция мүдделі болған жоқ/мені тыңдағысы келмеді</w:t>
      </w:r>
    </w:p>
    <w:p>
      <w:pPr>
        <w:spacing w:after="0"/>
        <w:ind w:left="0"/>
        <w:jc w:val="both"/>
      </w:pPr>
      <w:r>
        <w:rPr>
          <w:rFonts w:ascii="Times New Roman"/>
          <w:b w:val="false"/>
          <w:i w:val="false"/>
          <w:color w:val="000000"/>
          <w:sz w:val="28"/>
        </w:rPr>
        <w:t>
      4. Полиция тым баяу келді</w:t>
      </w:r>
    </w:p>
    <w:p>
      <w:pPr>
        <w:spacing w:after="0"/>
        <w:ind w:left="0"/>
        <w:jc w:val="both"/>
      </w:pPr>
      <w:r>
        <w:rPr>
          <w:rFonts w:ascii="Times New Roman"/>
          <w:b w:val="false"/>
          <w:i w:val="false"/>
          <w:color w:val="000000"/>
          <w:sz w:val="28"/>
        </w:rPr>
        <w:t>
      5. Полицейлер әдепсіз, дөрекі болды</w:t>
      </w:r>
    </w:p>
    <w:p>
      <w:pPr>
        <w:spacing w:after="0"/>
        <w:ind w:left="0"/>
        <w:jc w:val="both"/>
      </w:pPr>
      <w:r>
        <w:rPr>
          <w:rFonts w:ascii="Times New Roman"/>
          <w:b w:val="false"/>
          <w:i w:val="false"/>
          <w:color w:val="000000"/>
          <w:sz w:val="28"/>
        </w:rPr>
        <w:t>
      6. Басқа себептер. Нақтылау_____________</w:t>
      </w:r>
    </w:p>
    <w:p>
      <w:pPr>
        <w:spacing w:after="0"/>
        <w:ind w:left="0"/>
        <w:jc w:val="both"/>
      </w:pPr>
      <w:r>
        <w:rPr>
          <w:rFonts w:ascii="Times New Roman"/>
          <w:b w:val="false"/>
          <w:i w:val="false"/>
          <w:color w:val="000000"/>
          <w:sz w:val="28"/>
        </w:rPr>
        <w:t>
      98. Жауап бергім келмейді (Оқымаңыз)</w:t>
      </w:r>
    </w:p>
    <w:p>
      <w:pPr>
        <w:spacing w:after="0"/>
        <w:ind w:left="0"/>
        <w:jc w:val="both"/>
      </w:pPr>
      <w:r>
        <w:rPr>
          <w:rFonts w:ascii="Times New Roman"/>
          <w:b w:val="false"/>
          <w:i w:val="false"/>
          <w:color w:val="000000"/>
          <w:sz w:val="28"/>
        </w:rPr>
        <w:t>
      99. Білмеймін/Жауап беруге қиналамын (Оқымаңыз)</w:t>
      </w:r>
    </w:p>
    <w:p>
      <w:pPr>
        <w:spacing w:after="0"/>
        <w:ind w:left="0"/>
        <w:jc w:val="both"/>
      </w:pPr>
      <w:r>
        <w:rPr>
          <w:rFonts w:ascii="Times New Roman"/>
          <w:b w:val="false"/>
          <w:i w:val="false"/>
          <w:color w:val="000000"/>
          <w:sz w:val="28"/>
        </w:rPr>
        <w:t>
      Егер "Иә". Хабарладым.</w:t>
      </w:r>
    </w:p>
    <w:p>
      <w:pPr>
        <w:spacing w:after="0"/>
        <w:ind w:left="0"/>
        <w:jc w:val="both"/>
      </w:pPr>
      <w:r>
        <w:rPr>
          <w:rFonts w:ascii="Times New Roman"/>
          <w:b w:val="false"/>
          <w:i w:val="false"/>
          <w:color w:val="000000"/>
          <w:sz w:val="28"/>
        </w:rPr>
        <w:t xml:space="preserve">
      </w:t>
      </w:r>
      <w:r>
        <w:rPr>
          <w:rFonts w:ascii="Times New Roman"/>
          <w:b/>
          <w:i w:val="false"/>
          <w:color w:val="000000"/>
          <w:sz w:val="28"/>
        </w:rPr>
        <w:t>З26. Хабарлаудан немесе шағымданудан кейін бұл әрекеттер ...</w:t>
      </w:r>
      <w:r>
        <w:rPr>
          <w:rFonts w:ascii="Times New Roman"/>
          <w:b w:val="false"/>
          <w:i w:val="false"/>
          <w:color w:val="000000"/>
          <w:sz w:val="28"/>
        </w:rPr>
        <w:t xml:space="preserve"> (Оқыңыз)</w:t>
      </w:r>
    </w:p>
    <w:p>
      <w:pPr>
        <w:spacing w:after="0"/>
        <w:ind w:left="0"/>
        <w:jc w:val="both"/>
      </w:pPr>
      <w:r>
        <w:rPr>
          <w:rFonts w:ascii="Times New Roman"/>
          <w:b w:val="false"/>
          <w:i w:val="false"/>
          <w:color w:val="000000"/>
          <w:sz w:val="28"/>
        </w:rPr>
        <w:t>
      1. Тоқтады</w:t>
      </w:r>
    </w:p>
    <w:p>
      <w:pPr>
        <w:spacing w:after="0"/>
        <w:ind w:left="0"/>
        <w:jc w:val="both"/>
      </w:pPr>
      <w:r>
        <w:rPr>
          <w:rFonts w:ascii="Times New Roman"/>
          <w:b w:val="false"/>
          <w:i w:val="false"/>
          <w:color w:val="000000"/>
          <w:sz w:val="28"/>
        </w:rPr>
        <w:t>
      2. Сирек бола түсті</w:t>
      </w:r>
    </w:p>
    <w:p>
      <w:pPr>
        <w:spacing w:after="0"/>
        <w:ind w:left="0"/>
        <w:jc w:val="both"/>
      </w:pPr>
      <w:r>
        <w:rPr>
          <w:rFonts w:ascii="Times New Roman"/>
          <w:b w:val="false"/>
          <w:i w:val="false"/>
          <w:color w:val="000000"/>
          <w:sz w:val="28"/>
        </w:rPr>
        <w:t>
      3. Өзгеріссіз қалды</w:t>
      </w:r>
    </w:p>
    <w:p>
      <w:pPr>
        <w:spacing w:after="0"/>
        <w:ind w:left="0"/>
        <w:jc w:val="both"/>
      </w:pPr>
      <w:r>
        <w:rPr>
          <w:rFonts w:ascii="Times New Roman"/>
          <w:b w:val="false"/>
          <w:i w:val="false"/>
          <w:color w:val="000000"/>
          <w:sz w:val="28"/>
        </w:rPr>
        <w:t>
      4. Жиі бола түсті</w:t>
      </w:r>
    </w:p>
    <w:p>
      <w:pPr>
        <w:spacing w:after="0"/>
        <w:ind w:left="0"/>
        <w:jc w:val="both"/>
      </w:pPr>
      <w:r>
        <w:rPr>
          <w:rFonts w:ascii="Times New Roman"/>
          <w:b w:val="false"/>
          <w:i w:val="false"/>
          <w:color w:val="000000"/>
          <w:sz w:val="28"/>
        </w:rPr>
        <w:t>
      98. Жауап бергім келмейді (Оқымаңыз)</w:t>
      </w:r>
    </w:p>
    <w:p>
      <w:pPr>
        <w:spacing w:after="0"/>
        <w:ind w:left="0"/>
        <w:jc w:val="both"/>
      </w:pPr>
      <w:r>
        <w:rPr>
          <w:rFonts w:ascii="Times New Roman"/>
          <w:b w:val="false"/>
          <w:i w:val="false"/>
          <w:color w:val="000000"/>
          <w:sz w:val="28"/>
        </w:rPr>
        <w:t>
      99. Білмеймін/Жауап беруге қиналамын (Оқымаңыз)</w:t>
      </w:r>
    </w:p>
    <w:p>
      <w:pPr>
        <w:spacing w:after="0"/>
        <w:ind w:left="0"/>
        <w:jc w:val="both"/>
      </w:pPr>
      <w:r>
        <w:rPr>
          <w:rFonts w:ascii="Times New Roman"/>
          <w:b w:val="false"/>
          <w:i w:val="false"/>
          <w:color w:val="000000"/>
          <w:sz w:val="28"/>
        </w:rPr>
        <w:t xml:space="preserve">
      </w:t>
      </w:r>
      <w:r>
        <w:rPr>
          <w:rFonts w:ascii="Times New Roman"/>
          <w:b/>
          <w:i w:val="false"/>
          <w:color w:val="000000"/>
          <w:sz w:val="28"/>
        </w:rPr>
        <w:t>З27. Сіз болған оқиғаны қалай айқындар едіңіз?</w:t>
      </w:r>
      <w:r>
        <w:rPr>
          <w:rFonts w:ascii="Times New Roman"/>
          <w:b w:val="false"/>
          <w:i w:val="false"/>
          <w:color w:val="000000"/>
          <w:sz w:val="28"/>
        </w:rPr>
        <w:t xml:space="preserve"> (Оқыңыз)</w:t>
      </w:r>
    </w:p>
    <w:p>
      <w:pPr>
        <w:spacing w:after="0"/>
        <w:ind w:left="0"/>
        <w:jc w:val="both"/>
      </w:pPr>
      <w:r>
        <w:rPr>
          <w:rFonts w:ascii="Times New Roman"/>
          <w:b w:val="false"/>
          <w:i w:val="false"/>
          <w:color w:val="000000"/>
          <w:sz w:val="28"/>
        </w:rPr>
        <w:t>
      1. Қылмыс</w:t>
      </w:r>
    </w:p>
    <w:p>
      <w:pPr>
        <w:spacing w:after="0"/>
        <w:ind w:left="0"/>
        <w:jc w:val="both"/>
      </w:pPr>
      <w:r>
        <w:rPr>
          <w:rFonts w:ascii="Times New Roman"/>
          <w:b w:val="false"/>
          <w:i w:val="false"/>
          <w:color w:val="000000"/>
          <w:sz w:val="28"/>
        </w:rPr>
        <w:t>
      2. Қате әрекет, бірақ қылмыс емес</w:t>
      </w:r>
    </w:p>
    <w:p>
      <w:pPr>
        <w:spacing w:after="0"/>
        <w:ind w:left="0"/>
        <w:jc w:val="both"/>
      </w:pPr>
      <w:r>
        <w:rPr>
          <w:rFonts w:ascii="Times New Roman"/>
          <w:b w:val="false"/>
          <w:i w:val="false"/>
          <w:color w:val="000000"/>
          <w:sz w:val="28"/>
        </w:rPr>
        <w:t>
      3. Жай болған нәрсе</w:t>
      </w:r>
    </w:p>
    <w:p>
      <w:pPr>
        <w:spacing w:after="0"/>
        <w:ind w:left="0"/>
        <w:jc w:val="both"/>
      </w:pPr>
      <w:r>
        <w:rPr>
          <w:rFonts w:ascii="Times New Roman"/>
          <w:b w:val="false"/>
          <w:i w:val="false"/>
          <w:color w:val="000000"/>
          <w:sz w:val="28"/>
        </w:rPr>
        <w:t>
      98. Жауап бергім келмейді (Оқымаңыз)</w:t>
      </w:r>
    </w:p>
    <w:p>
      <w:pPr>
        <w:spacing w:after="0"/>
        <w:ind w:left="0"/>
        <w:jc w:val="both"/>
      </w:pPr>
      <w:r>
        <w:rPr>
          <w:rFonts w:ascii="Times New Roman"/>
          <w:b w:val="false"/>
          <w:i w:val="false"/>
          <w:color w:val="000000"/>
          <w:sz w:val="28"/>
        </w:rPr>
        <w:t>
      99. Білмеймін/Жауап беруге қиналамын (Оқымаңыз)</w:t>
      </w:r>
    </w:p>
    <w:p>
      <w:pPr>
        <w:spacing w:after="0"/>
        <w:ind w:left="0"/>
        <w:jc w:val="both"/>
      </w:pPr>
      <w:r>
        <w:rPr>
          <w:rFonts w:ascii="Times New Roman"/>
          <w:b/>
          <w:i w:val="false"/>
          <w:color w:val="000000"/>
          <w:sz w:val="28"/>
        </w:rPr>
        <w:t>И. Бұрынғы/соңғы серіктес тарапынан зорлық-зомбылық (скрининг)</w:t>
      </w:r>
    </w:p>
    <w:p>
      <w:pPr>
        <w:spacing w:after="0"/>
        <w:ind w:left="0"/>
        <w:jc w:val="both"/>
      </w:pPr>
      <w:r>
        <w:rPr>
          <w:rFonts w:ascii="Times New Roman"/>
          <w:b w:val="false"/>
          <w:i w:val="false"/>
          <w:color w:val="000000"/>
          <w:sz w:val="28"/>
        </w:rPr>
        <w:t>
      Егер Сізде бұрын серіктестер болса. Егер Б13=1, 2, 3</w:t>
      </w:r>
    </w:p>
    <w:p>
      <w:pPr>
        <w:spacing w:after="0"/>
        <w:ind w:left="0"/>
        <w:jc w:val="both"/>
      </w:pPr>
      <w:r>
        <w:rPr>
          <w:rFonts w:ascii="Times New Roman"/>
          <w:b w:val="false"/>
          <w:i w:val="false"/>
          <w:color w:val="000000"/>
          <w:sz w:val="28"/>
        </w:rPr>
        <w:t>
      Енді мен Сіз бен Сіздің бұрынғы серіктестеріңіздің біреуімен арада болуы мүмкін эпизодтар немесе фактілерге қатысты жеке тәжірибеңіз туралы бірнеше сұрақ қойғым келеді. Есіңізде болсын, Сіз айтқан нәрселерді ешкім білмейді және біз бұл ақпаратты толық құпияда сақтаймыз.</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И1. Енді мен Сізге адамдар қарым-қатынаста болған кезде орын алуы мүмкін мінез-құлық немесе жағдайлар туралы бірнеше сұрақ қойғым келеді. Сіздің бұрынғы серіктестеріңіздің бірі: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Шамадан тыс бақылауға жататын іс-әрекеттер тізбесі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Әрқашан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Білмеймін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Сіздің достарыңызбен кездесулеріңізге кедергі келтіруге тырысты 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Сіздің туыстарыңызбен байланысыңызды шектеуге тырысты 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Сізден әрқашан оған қайда екеніңізді айтуыңызды талап етті 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Сізді елемей немесе Сізге немқұрайлы қарады 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Егер Сіз басқа ер адаммен сөйлесіп жатсаңыз, ол қатты ашуланды 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Сіздің адалдығыңызға жиі күдік келтірді 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Ауруханаға бару үшін одан рұқсат сұрайды деп күтті 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Сіздің еркіңізге қарсы өзінің діни наным-сенімін Сізге таңды 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bl>
    <w:p>
      <w:pPr>
        <w:spacing w:after="0"/>
        <w:ind w:left="0"/>
        <w:jc w:val="both"/>
      </w:pPr>
      <w:r>
        <w:rPr>
          <w:rFonts w:ascii="Times New Roman"/>
          <w:b w:val="false"/>
          <w:i w:val="false"/>
          <w:color w:val="000000"/>
          <w:sz w:val="28"/>
        </w:rPr>
        <w:t>
      Бас тарту: Жауап бергім келмейді (Оқымаңыз) Білмеймін: Білмеймін/Жауап беруге қиналамын (Оқымаңыз)</w:t>
      </w:r>
    </w:p>
    <w:p>
      <w:pPr>
        <w:spacing w:after="0"/>
        <w:ind w:left="0"/>
        <w:jc w:val="both"/>
      </w:pPr>
      <w:r>
        <w:rPr>
          <w:rFonts w:ascii="Times New Roman"/>
          <w:b w:val="false"/>
          <w:i w:val="false"/>
          <w:color w:val="000000"/>
          <w:sz w:val="28"/>
        </w:rPr>
        <w:t>
      Егер a, б, в, г, д, е, ж және з тармақтарында 1, 2, 3→И2, басқа жағдайларда→И3</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И2. Егер бұл бір рет болса: Ол қашан болды?</w:t>
      </w:r>
      <w:r>
        <w:rPr>
          <w:rFonts w:ascii="Times New Roman"/>
          <w:b w:val="false"/>
          <w:i w:val="false"/>
          <w:color w:val="000000"/>
          <w:sz w:val="28"/>
        </w:rPr>
        <w:t xml:space="preserve"> (Оқыңыз)</w:t>
      </w:r>
    </w:p>
    <w:p>
      <w:pPr>
        <w:spacing w:after="0"/>
        <w:ind w:left="0"/>
        <w:jc w:val="both"/>
      </w:pPr>
      <w:r>
        <w:rPr>
          <w:rFonts w:ascii="Times New Roman"/>
          <w:b w:val="false"/>
          <w:i w:val="false"/>
          <w:color w:val="000000"/>
          <w:sz w:val="28"/>
        </w:rPr>
        <w:t>
      Егер бұр бір реттен көп орын алса: бұл соңғы рет қашан болды? (Оқыңыз)</w:t>
      </w:r>
    </w:p>
    <w:p>
      <w:pPr>
        <w:spacing w:after="0"/>
        <w:ind w:left="0"/>
        <w:jc w:val="both"/>
      </w:pPr>
      <w:r>
        <w:rPr>
          <w:rFonts w:ascii="Times New Roman"/>
          <w:b w:val="false"/>
          <w:i w:val="false"/>
          <w:color w:val="000000"/>
          <w:sz w:val="28"/>
        </w:rPr>
        <w:t>
      1. Соңғы 12 ай ішінде</w:t>
      </w:r>
    </w:p>
    <w:p>
      <w:pPr>
        <w:spacing w:after="0"/>
        <w:ind w:left="0"/>
        <w:jc w:val="both"/>
      </w:pPr>
      <w:r>
        <w:rPr>
          <w:rFonts w:ascii="Times New Roman"/>
          <w:b w:val="false"/>
          <w:i w:val="false"/>
          <w:color w:val="000000"/>
          <w:sz w:val="28"/>
        </w:rPr>
        <w:t>
      2. 1-5 жыл бұрын</w:t>
      </w:r>
    </w:p>
    <w:p>
      <w:pPr>
        <w:spacing w:after="0"/>
        <w:ind w:left="0"/>
        <w:jc w:val="both"/>
      </w:pPr>
      <w:r>
        <w:rPr>
          <w:rFonts w:ascii="Times New Roman"/>
          <w:b w:val="false"/>
          <w:i w:val="false"/>
          <w:color w:val="000000"/>
          <w:sz w:val="28"/>
        </w:rPr>
        <w:t>
      3. 5 жылдан астам уақыт бұрын</w:t>
      </w:r>
    </w:p>
    <w:p>
      <w:pPr>
        <w:spacing w:after="0"/>
        <w:ind w:left="0"/>
        <w:jc w:val="both"/>
      </w:pPr>
      <w:r>
        <w:rPr>
          <w:rFonts w:ascii="Times New Roman"/>
          <w:b w:val="false"/>
          <w:i w:val="false"/>
          <w:color w:val="000000"/>
          <w:sz w:val="28"/>
        </w:rPr>
        <w:t>
      98. Жауап бергім келмейді (Оқымаңыз)</w:t>
      </w:r>
    </w:p>
    <w:p>
      <w:pPr>
        <w:spacing w:after="0"/>
        <w:ind w:left="0"/>
        <w:jc w:val="both"/>
      </w:pPr>
      <w:r>
        <w:rPr>
          <w:rFonts w:ascii="Times New Roman"/>
          <w:b w:val="false"/>
          <w:i w:val="false"/>
          <w:color w:val="000000"/>
          <w:sz w:val="28"/>
        </w:rPr>
        <w:t>
      99. Білмеймін/Жауап беруге қиналамын (Оқымаңыз)</w:t>
      </w:r>
    </w:p>
    <w:p>
      <w:pPr>
        <w:spacing w:after="0"/>
        <w:ind w:left="0"/>
        <w:jc w:val="both"/>
      </w:pPr>
      <w:r>
        <w:rPr>
          <w:rFonts w:ascii="Times New Roman"/>
          <w:b w:val="false"/>
          <w:i w:val="false"/>
          <w:color w:val="000000"/>
          <w:sz w:val="28"/>
        </w:rPr>
        <w:t>
      Тек күйеуі бар/болған немесе серіктесімен бірге тұратын (тұрған) респонденттер үшін Б12=1, 2 немесе Б13=1, 2</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И3. Сіздің бұрынғы серіктестеріңіздің бірі жоғарыда айтылғандардың біреуін жасады 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зорлық-зомбылыққа</w:t>
            </w:r>
          </w:p>
          <w:p>
            <w:pPr>
              <w:spacing w:after="20"/>
              <w:ind w:left="20"/>
              <w:jc w:val="both"/>
            </w:pPr>
            <w:r>
              <w:rPr>
                <w:rFonts w:ascii="Times New Roman"/>
                <w:b w:val="false"/>
                <w:i w:val="false"/>
                <w:color w:val="000000"/>
                <w:sz w:val="20"/>
              </w:rPr>
              <w:t>
жататын әрекеттер</w:t>
            </w:r>
          </w:p>
          <w:p>
            <w:pPr>
              <w:spacing w:after="20"/>
              <w:ind w:left="20"/>
              <w:jc w:val="both"/>
            </w:pPr>
            <w:r>
              <w:rPr>
                <w:rFonts w:ascii="Times New Roman"/>
                <w:b w:val="false"/>
                <w:i w:val="false"/>
                <w:color w:val="000000"/>
                <w:sz w:val="20"/>
              </w:rPr>
              <w:t>
тізбесі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Әрқашан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Білмеймін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Сізге үй шаруашылығыңыздың</w:t>
            </w:r>
          </w:p>
          <w:p>
            <w:pPr>
              <w:spacing w:after="20"/>
              <w:ind w:left="20"/>
              <w:jc w:val="both"/>
            </w:pPr>
            <w:r>
              <w:rPr>
                <w:rFonts w:ascii="Times New Roman"/>
                <w:b w:val="false"/>
                <w:i w:val="false"/>
                <w:color w:val="000000"/>
                <w:sz w:val="20"/>
              </w:rPr>
              <w:t>
қажеттіліктеріне жеткілікті ақша беруден бас тартты ма, тіпті оның басқа шығындарға ақшасы болса 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тамаққа;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балалардың қажеттіліктеріне арналған шығыстарға;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Сіздің жеке шығындарыңызға</w:t>
            </w:r>
          </w:p>
          <w:p>
            <w:pPr>
              <w:spacing w:after="20"/>
              <w:ind w:left="20"/>
              <w:jc w:val="both"/>
            </w:pPr>
            <w:r>
              <w:rPr>
                <w:rFonts w:ascii="Times New Roman"/>
                <w:b w:val="false"/>
                <w:i w:val="false"/>
                <w:color w:val="000000"/>
                <w:sz w:val="20"/>
              </w:rPr>
              <w:t>
(киім, аяқ киім, гигиена заттары)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Сізден отбасы табысын жасырды ма және Сіздің оған қолжетімділігіңіз жоқ болды 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bl>
    <w:p>
      <w:pPr>
        <w:spacing w:after="0"/>
        <w:ind w:left="0"/>
        <w:jc w:val="both"/>
      </w:pPr>
      <w:r>
        <w:rPr>
          <w:rFonts w:ascii="Times New Roman"/>
          <w:b w:val="false"/>
          <w:i w:val="false"/>
          <w:color w:val="000000"/>
          <w:sz w:val="28"/>
        </w:rPr>
        <w:t>
      Бас тарту: Жауап бергім келмейді (Оқымаңыз) Білмеймін: Білмеймін/Жауап беруге қиналамын (Оқымаңыз)</w:t>
      </w:r>
    </w:p>
    <w:p>
      <w:pPr>
        <w:spacing w:after="0"/>
        <w:ind w:left="0"/>
        <w:jc w:val="both"/>
      </w:pPr>
      <w:r>
        <w:rPr>
          <w:rFonts w:ascii="Times New Roman"/>
          <w:b w:val="false"/>
          <w:i w:val="false"/>
          <w:color w:val="000000"/>
          <w:sz w:val="28"/>
        </w:rPr>
        <w:t>
      Егер a, б тармақтарында 1, 2, 3 →И4, басқа жағдайларда→И5</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И4. Егер бұл бір рет болса: Ол қашан болды?</w:t>
      </w:r>
      <w:r>
        <w:rPr>
          <w:rFonts w:ascii="Times New Roman"/>
          <w:b w:val="false"/>
          <w:i w:val="false"/>
          <w:color w:val="000000"/>
          <w:sz w:val="28"/>
        </w:rPr>
        <w:t xml:space="preserve"> (Оқыңыз)</w:t>
      </w:r>
    </w:p>
    <w:p>
      <w:pPr>
        <w:spacing w:after="0"/>
        <w:ind w:left="0"/>
        <w:jc w:val="both"/>
      </w:pPr>
      <w:r>
        <w:rPr>
          <w:rFonts w:ascii="Times New Roman"/>
          <w:b w:val="false"/>
          <w:i w:val="false"/>
          <w:color w:val="000000"/>
          <w:sz w:val="28"/>
        </w:rPr>
        <w:t>
      Егер бұл бірнеше рет орын алса: Ол соңғы рет қашан болды? (Оқыңыз)</w:t>
      </w:r>
    </w:p>
    <w:p>
      <w:pPr>
        <w:spacing w:after="0"/>
        <w:ind w:left="0"/>
        <w:jc w:val="both"/>
      </w:pPr>
      <w:r>
        <w:rPr>
          <w:rFonts w:ascii="Times New Roman"/>
          <w:b w:val="false"/>
          <w:i w:val="false"/>
          <w:color w:val="000000"/>
          <w:sz w:val="28"/>
        </w:rPr>
        <w:t>
      1. Соңғы 12 айда→И5</w:t>
      </w:r>
    </w:p>
    <w:p>
      <w:pPr>
        <w:spacing w:after="0"/>
        <w:ind w:left="0"/>
        <w:jc w:val="both"/>
      </w:pPr>
      <w:r>
        <w:rPr>
          <w:rFonts w:ascii="Times New Roman"/>
          <w:b w:val="false"/>
          <w:i w:val="false"/>
          <w:color w:val="000000"/>
          <w:sz w:val="28"/>
        </w:rPr>
        <w:t>
      2. 1-5 жыл бұрын→И6</w:t>
      </w:r>
    </w:p>
    <w:p>
      <w:pPr>
        <w:spacing w:after="0"/>
        <w:ind w:left="0"/>
        <w:jc w:val="both"/>
      </w:pPr>
      <w:r>
        <w:rPr>
          <w:rFonts w:ascii="Times New Roman"/>
          <w:b w:val="false"/>
          <w:i w:val="false"/>
          <w:color w:val="000000"/>
          <w:sz w:val="28"/>
        </w:rPr>
        <w:t>
      3. 5 жылдан астам уақыт бұрын→И6</w:t>
      </w:r>
    </w:p>
    <w:p>
      <w:pPr>
        <w:spacing w:after="0"/>
        <w:ind w:left="0"/>
        <w:jc w:val="both"/>
      </w:pPr>
      <w:r>
        <w:rPr>
          <w:rFonts w:ascii="Times New Roman"/>
          <w:b w:val="false"/>
          <w:i w:val="false"/>
          <w:color w:val="000000"/>
          <w:sz w:val="28"/>
        </w:rPr>
        <w:t>
      98. Жауап бергім келмейді (Оқымаңыз)→И6</w:t>
      </w:r>
    </w:p>
    <w:p>
      <w:pPr>
        <w:spacing w:after="0"/>
        <w:ind w:left="0"/>
        <w:jc w:val="both"/>
      </w:pPr>
      <w:r>
        <w:rPr>
          <w:rFonts w:ascii="Times New Roman"/>
          <w:b w:val="false"/>
          <w:i w:val="false"/>
          <w:color w:val="000000"/>
          <w:sz w:val="28"/>
        </w:rPr>
        <w:t>
      99. Білмеймін/Жауап беруге қиналамын (Оқымаңыз)→И6</w:t>
      </w:r>
    </w:p>
    <w:p>
      <w:pPr>
        <w:spacing w:after="0"/>
        <w:ind w:left="0"/>
        <w:jc w:val="both"/>
      </w:pPr>
      <w:r>
        <w:rPr>
          <w:rFonts w:ascii="Times New Roman"/>
          <w:b w:val="false"/>
          <w:i w:val="false"/>
          <w:color w:val="000000"/>
          <w:sz w:val="28"/>
        </w:rPr>
        <w:t xml:space="preserve">
      д, е нұсқалары үшін Б24=1 болса ғана; з нұсқасы үшін Б24=1 және Б14=1, 2 болса ғана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И5. Сіздің бұрынғы серіктестеріңіздің бірі қаншалықты жиі:</w:t>
      </w:r>
      <w:r>
        <w:rPr>
          <w:rFonts w:ascii="Times New Roman"/>
          <w:b w:val="false"/>
          <w:i w:val="false"/>
          <w:color w:val="000000"/>
          <w:sz w:val="28"/>
        </w:rPr>
        <w:t xml:space="preserve"> (Оқыңыз)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w:t>
            </w:r>
          </w:p>
          <w:p>
            <w:pPr>
              <w:spacing w:after="20"/>
              <w:ind w:left="20"/>
              <w:jc w:val="both"/>
            </w:pPr>
            <w:r>
              <w:rPr>
                <w:rFonts w:ascii="Times New Roman"/>
                <w:b w:val="false"/>
                <w:i w:val="false"/>
                <w:color w:val="000000"/>
                <w:sz w:val="20"/>
              </w:rPr>
              <w:t>
(эмоциялық)</w:t>
            </w:r>
          </w:p>
          <w:p>
            <w:pPr>
              <w:spacing w:after="20"/>
              <w:ind w:left="20"/>
              <w:jc w:val="both"/>
            </w:pPr>
            <w:r>
              <w:rPr>
                <w:rFonts w:ascii="Times New Roman"/>
                <w:b w:val="false"/>
                <w:i w:val="false"/>
                <w:color w:val="000000"/>
                <w:sz w:val="20"/>
              </w:rPr>
              <w:t>
зорлық-зомбылыққа жататын әрекеттер тізбесі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Әрқашан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Білмеймін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Намысыңызға тиіп немесе Сізді өзіңіз туралы жаман ойлауға мәжбүр етті 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Сізді кемсітіп немесе</w:t>
            </w:r>
          </w:p>
          <w:p>
            <w:pPr>
              <w:spacing w:after="20"/>
              <w:ind w:left="20"/>
              <w:jc w:val="both"/>
            </w:pPr>
            <w:r>
              <w:rPr>
                <w:rFonts w:ascii="Times New Roman"/>
                <w:b w:val="false"/>
                <w:i w:val="false"/>
                <w:color w:val="000000"/>
                <w:sz w:val="20"/>
              </w:rPr>
              <w:t>
басқа адамдардың көзінше қорлады 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Сізді қорқытып немесе әдейі сес көрсетті ме (көзқараспен, айқаймен;</w:t>
            </w:r>
          </w:p>
          <w:p>
            <w:pPr>
              <w:spacing w:after="20"/>
              <w:ind w:left="20"/>
              <w:jc w:val="both"/>
            </w:pPr>
            <w:r>
              <w:rPr>
                <w:rFonts w:ascii="Times New Roman"/>
                <w:b w:val="false"/>
                <w:i w:val="false"/>
                <w:color w:val="000000"/>
                <w:sz w:val="20"/>
              </w:rPr>
              <w:t>
ыдыс-аяқ сындырып)?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Сізге немесе жақындарыңызға зиян</w:t>
            </w:r>
          </w:p>
          <w:p>
            <w:pPr>
              <w:spacing w:after="20"/>
              <w:ind w:left="20"/>
              <w:jc w:val="both"/>
            </w:pPr>
            <w:r>
              <w:rPr>
                <w:rFonts w:ascii="Times New Roman"/>
                <w:b w:val="false"/>
                <w:i w:val="false"/>
                <w:color w:val="000000"/>
                <w:sz w:val="20"/>
              </w:rPr>
              <w:t>
келтіретінін айтып сөзбен қорқытты 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Сізден балаларды тартып аламын деп қорқытты 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Балаларыңызға зиян тигізді ме немесе қауіп төндірді 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Сіздің жақындарыңызға зиян тигізді ме немесе қауіп төндірді 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Сіз ажырасқан кезде немесе Сіз ажырасқаннан кейін Сізді балаларға қамқор болу құқығынан айырамын деп қорқытты 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bl>
    <w:p>
      <w:pPr>
        <w:spacing w:after="0"/>
        <w:ind w:left="0"/>
        <w:jc w:val="both"/>
      </w:pPr>
      <w:r>
        <w:rPr>
          <w:rFonts w:ascii="Times New Roman"/>
          <w:b w:val="false"/>
          <w:i w:val="false"/>
          <w:color w:val="000000"/>
          <w:sz w:val="28"/>
        </w:rPr>
        <w:t>
      Бас тарту: Жауап бергім келмейді (Оқымаңыз) Білмеймін: Білмеймін/Жауап беруге қиналамын (Оқымаңыз)</w:t>
      </w:r>
    </w:p>
    <w:p>
      <w:pPr>
        <w:spacing w:after="0"/>
        <w:ind w:left="0"/>
        <w:jc w:val="both"/>
      </w:pPr>
      <w:r>
        <w:rPr>
          <w:rFonts w:ascii="Times New Roman"/>
          <w:b w:val="false"/>
          <w:i w:val="false"/>
          <w:color w:val="000000"/>
          <w:sz w:val="28"/>
        </w:rPr>
        <w:t>
      Егер a, б, в, г, д, е, ж және з тармақтарында 1, 2, 3→И5, басқа жағдайларда→И8</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И6. Мұндай әрекет соңғы рет қашан болды?</w:t>
      </w:r>
      <w:r>
        <w:rPr>
          <w:rFonts w:ascii="Times New Roman"/>
          <w:b w:val="false"/>
          <w:i w:val="false"/>
          <w:color w:val="000000"/>
          <w:sz w:val="28"/>
        </w:rPr>
        <w:t xml:space="preserve"> (Оқыңыз)</w:t>
      </w:r>
    </w:p>
    <w:p>
      <w:pPr>
        <w:spacing w:after="0"/>
        <w:ind w:left="0"/>
        <w:jc w:val="both"/>
      </w:pPr>
      <w:r>
        <w:rPr>
          <w:rFonts w:ascii="Times New Roman"/>
          <w:b w:val="false"/>
          <w:i w:val="false"/>
          <w:color w:val="000000"/>
          <w:sz w:val="28"/>
        </w:rPr>
        <w:t>
      1. Соңғы 12 айда→И7</w:t>
      </w:r>
    </w:p>
    <w:p>
      <w:pPr>
        <w:spacing w:after="0"/>
        <w:ind w:left="0"/>
        <w:jc w:val="both"/>
      </w:pPr>
      <w:r>
        <w:rPr>
          <w:rFonts w:ascii="Times New Roman"/>
          <w:b w:val="false"/>
          <w:i w:val="false"/>
          <w:color w:val="000000"/>
          <w:sz w:val="28"/>
        </w:rPr>
        <w:t>
      2. 1-5 жыл бұрын→И8</w:t>
      </w:r>
    </w:p>
    <w:p>
      <w:pPr>
        <w:spacing w:after="0"/>
        <w:ind w:left="0"/>
        <w:jc w:val="both"/>
      </w:pPr>
      <w:r>
        <w:rPr>
          <w:rFonts w:ascii="Times New Roman"/>
          <w:b w:val="false"/>
          <w:i w:val="false"/>
          <w:color w:val="000000"/>
          <w:sz w:val="28"/>
        </w:rPr>
        <w:t>
      3. 5 жылдан астам уақыт бұрын→И8</w:t>
      </w:r>
    </w:p>
    <w:p>
      <w:pPr>
        <w:spacing w:after="0"/>
        <w:ind w:left="0"/>
        <w:jc w:val="both"/>
      </w:pPr>
      <w:r>
        <w:rPr>
          <w:rFonts w:ascii="Times New Roman"/>
          <w:b w:val="false"/>
          <w:i w:val="false"/>
          <w:color w:val="000000"/>
          <w:sz w:val="28"/>
        </w:rPr>
        <w:t>
      98. Жауап бергім келмейді (Оқымаңыз)→И8</w:t>
      </w:r>
    </w:p>
    <w:p>
      <w:pPr>
        <w:spacing w:after="0"/>
        <w:ind w:left="0"/>
        <w:jc w:val="both"/>
      </w:pPr>
      <w:r>
        <w:rPr>
          <w:rFonts w:ascii="Times New Roman"/>
          <w:b w:val="false"/>
          <w:i w:val="false"/>
          <w:color w:val="000000"/>
          <w:sz w:val="28"/>
        </w:rPr>
        <w:t>
      99. Білмеймін/Жауап беруге қиналамын (Оқымаңыз)→И8</w:t>
      </w:r>
    </w:p>
    <w:p>
      <w:pPr>
        <w:spacing w:after="0"/>
        <w:ind w:left="0"/>
        <w:jc w:val="both"/>
      </w:pPr>
      <w:r>
        <w:rPr>
          <w:rFonts w:ascii="Times New Roman"/>
          <w:b w:val="false"/>
          <w:i w:val="false"/>
          <w:color w:val="000000"/>
          <w:sz w:val="28"/>
        </w:rPr>
        <w:t>
      Егер соңғы 12 айда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И7. Бұл соңғы 12 айда қанша рет болды?</w:t>
      </w:r>
    </w:p>
    <w:p>
      <w:pPr>
        <w:spacing w:after="0"/>
        <w:ind w:left="0"/>
        <w:jc w:val="both"/>
      </w:pPr>
      <w:r>
        <w:rPr>
          <w:rFonts w:ascii="Times New Roman"/>
          <w:b w:val="false"/>
          <w:i w:val="false"/>
          <w:color w:val="000000"/>
          <w:sz w:val="28"/>
        </w:rPr>
        <w:t>
      1. Әрқашан</w:t>
      </w:r>
    </w:p>
    <w:p>
      <w:pPr>
        <w:spacing w:after="0"/>
        <w:ind w:left="0"/>
        <w:jc w:val="both"/>
      </w:pPr>
      <w:r>
        <w:rPr>
          <w:rFonts w:ascii="Times New Roman"/>
          <w:b w:val="false"/>
          <w:i w:val="false"/>
          <w:color w:val="000000"/>
          <w:sz w:val="28"/>
        </w:rPr>
        <w:t>
      2. Жиі</w:t>
      </w:r>
    </w:p>
    <w:p>
      <w:pPr>
        <w:spacing w:after="0"/>
        <w:ind w:left="0"/>
        <w:jc w:val="both"/>
      </w:pPr>
      <w:r>
        <w:rPr>
          <w:rFonts w:ascii="Times New Roman"/>
          <w:b w:val="false"/>
          <w:i w:val="false"/>
          <w:color w:val="000000"/>
          <w:sz w:val="28"/>
        </w:rPr>
        <w:t>
      3. Кейде</w:t>
      </w:r>
    </w:p>
    <w:p>
      <w:pPr>
        <w:spacing w:after="0"/>
        <w:ind w:left="0"/>
        <w:jc w:val="both"/>
      </w:pPr>
      <w:r>
        <w:rPr>
          <w:rFonts w:ascii="Times New Roman"/>
          <w:b w:val="false"/>
          <w:i w:val="false"/>
          <w:color w:val="000000"/>
          <w:sz w:val="28"/>
        </w:rPr>
        <w:t>
      4. Бір рет</w:t>
      </w:r>
    </w:p>
    <w:p>
      <w:pPr>
        <w:spacing w:after="0"/>
        <w:ind w:left="0"/>
        <w:jc w:val="both"/>
      </w:pPr>
      <w:r>
        <w:rPr>
          <w:rFonts w:ascii="Times New Roman"/>
          <w:b w:val="false"/>
          <w:i w:val="false"/>
          <w:color w:val="000000"/>
          <w:sz w:val="28"/>
        </w:rPr>
        <w:t>
      98. Жауап бергім келмейді (Оқымаңыз)</w:t>
      </w:r>
    </w:p>
    <w:p>
      <w:pPr>
        <w:spacing w:after="0"/>
        <w:ind w:left="0"/>
        <w:jc w:val="both"/>
      </w:pPr>
      <w:r>
        <w:rPr>
          <w:rFonts w:ascii="Times New Roman"/>
          <w:b w:val="false"/>
          <w:i w:val="false"/>
          <w:color w:val="000000"/>
          <w:sz w:val="28"/>
        </w:rPr>
        <w:t xml:space="preserve">
      99. Білмеймін/Жауап беруге қиналамын (Оқымаңыз) </w:t>
      </w:r>
    </w:p>
    <w:p>
      <w:pPr>
        <w:spacing w:after="0"/>
        <w:ind w:left="0"/>
        <w:jc w:val="both"/>
      </w:pPr>
      <w:r>
        <w:rPr>
          <w:rFonts w:ascii="Times New Roman"/>
          <w:b w:val="false"/>
          <w:i w:val="false"/>
          <w:color w:val="000000"/>
          <w:sz w:val="28"/>
        </w:rPr>
        <w:t>
      Егер И2, И4, И6=1,2 ("соңғы 12 айда/5 жыл" аралығында психологиялық/экономикалық зорлық-зомбылық болды)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И8. Бұл әрекеттер "мобильді мәтін" пандемия кезінде болды ма?</w:t>
      </w:r>
    </w:p>
    <w:p>
      <w:pPr>
        <w:spacing w:after="0"/>
        <w:ind w:left="0"/>
        <w:jc w:val="both"/>
      </w:pPr>
      <w:r>
        <w:rPr>
          <w:rFonts w:ascii="Times New Roman"/>
          <w:b w:val="false"/>
          <w:i w:val="false"/>
          <w:color w:val="000000"/>
          <w:sz w:val="28"/>
        </w:rPr>
        <w:t>
      1. Иә</w:t>
      </w:r>
    </w:p>
    <w:p>
      <w:pPr>
        <w:spacing w:after="0"/>
        <w:ind w:left="0"/>
        <w:jc w:val="both"/>
      </w:pPr>
      <w:r>
        <w:rPr>
          <w:rFonts w:ascii="Times New Roman"/>
          <w:b w:val="false"/>
          <w:i w:val="false"/>
          <w:color w:val="000000"/>
          <w:sz w:val="28"/>
        </w:rPr>
        <w:t>
      2. Жоқ→И11</w:t>
      </w:r>
    </w:p>
    <w:p>
      <w:pPr>
        <w:spacing w:after="0"/>
        <w:ind w:left="0"/>
        <w:jc w:val="both"/>
      </w:pPr>
      <w:r>
        <w:rPr>
          <w:rFonts w:ascii="Times New Roman"/>
          <w:b w:val="false"/>
          <w:i w:val="false"/>
          <w:color w:val="000000"/>
          <w:sz w:val="28"/>
        </w:rPr>
        <w:t>
      98. Жауап бергім келмейді (Оқымаңыз)→И11</w:t>
      </w:r>
    </w:p>
    <w:p>
      <w:pPr>
        <w:spacing w:after="0"/>
        <w:ind w:left="0"/>
        <w:jc w:val="both"/>
      </w:pPr>
      <w:r>
        <w:rPr>
          <w:rFonts w:ascii="Times New Roman"/>
          <w:b w:val="false"/>
          <w:i w:val="false"/>
          <w:color w:val="000000"/>
          <w:sz w:val="28"/>
        </w:rPr>
        <w:t>
      99. Білмеймін/Жауап беруге қиналамын (Оқымаңыз)→И11</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И9. Бұл әрекеттер пандемия кезінде немесе одан бұрын басталды ма?</w:t>
      </w:r>
    </w:p>
    <w:p>
      <w:pPr>
        <w:spacing w:after="0"/>
        <w:ind w:left="0"/>
        <w:jc w:val="both"/>
      </w:pPr>
      <w:r>
        <w:rPr>
          <w:rFonts w:ascii="Times New Roman"/>
          <w:b w:val="false"/>
          <w:i w:val="false"/>
          <w:color w:val="000000"/>
          <w:sz w:val="28"/>
        </w:rPr>
        <w:t>
      1. Пандемия кезеңінде→И11</w:t>
      </w:r>
    </w:p>
    <w:p>
      <w:pPr>
        <w:spacing w:after="0"/>
        <w:ind w:left="0"/>
        <w:jc w:val="both"/>
      </w:pPr>
      <w:r>
        <w:rPr>
          <w:rFonts w:ascii="Times New Roman"/>
          <w:b w:val="false"/>
          <w:i w:val="false"/>
          <w:color w:val="000000"/>
          <w:sz w:val="28"/>
        </w:rPr>
        <w:t>
      2. Пандемия кезеңіне дейін→И10</w:t>
      </w:r>
    </w:p>
    <w:p>
      <w:pPr>
        <w:spacing w:after="0"/>
        <w:ind w:left="0"/>
        <w:jc w:val="both"/>
      </w:pPr>
      <w:r>
        <w:rPr>
          <w:rFonts w:ascii="Times New Roman"/>
          <w:b w:val="false"/>
          <w:i w:val="false"/>
          <w:color w:val="000000"/>
          <w:sz w:val="28"/>
        </w:rPr>
        <w:t>
      98. Жауап бергім келмейді (Оқымаңыз)→И11</w:t>
      </w:r>
    </w:p>
    <w:p>
      <w:pPr>
        <w:spacing w:after="0"/>
        <w:ind w:left="0"/>
        <w:jc w:val="both"/>
      </w:pPr>
      <w:r>
        <w:rPr>
          <w:rFonts w:ascii="Times New Roman"/>
          <w:b w:val="false"/>
          <w:i w:val="false"/>
          <w:color w:val="000000"/>
          <w:sz w:val="28"/>
        </w:rPr>
        <w:t>
      99. Білмеймін/Жауап беруге қиналамын (Оқымаңыз)→И11</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И10. Егер бұл әрекеттер пандемия кезеңіне дейін басталса, пандемия кезінде бұл жағдай жақсарды ма немесе нашарлай түсті ме?</w:t>
      </w:r>
    </w:p>
    <w:p>
      <w:pPr>
        <w:spacing w:after="0"/>
        <w:ind w:left="0"/>
        <w:jc w:val="both"/>
      </w:pPr>
      <w:r>
        <w:rPr>
          <w:rFonts w:ascii="Times New Roman"/>
          <w:b w:val="false"/>
          <w:i w:val="false"/>
          <w:color w:val="000000"/>
          <w:sz w:val="28"/>
        </w:rPr>
        <w:t>
      1. Жақсарды</w:t>
      </w:r>
    </w:p>
    <w:p>
      <w:pPr>
        <w:spacing w:after="0"/>
        <w:ind w:left="0"/>
        <w:jc w:val="both"/>
      </w:pPr>
      <w:r>
        <w:rPr>
          <w:rFonts w:ascii="Times New Roman"/>
          <w:b w:val="false"/>
          <w:i w:val="false"/>
          <w:color w:val="000000"/>
          <w:sz w:val="28"/>
        </w:rPr>
        <w:t>
      2. Нашарлады</w:t>
      </w:r>
    </w:p>
    <w:p>
      <w:pPr>
        <w:spacing w:after="0"/>
        <w:ind w:left="0"/>
        <w:jc w:val="both"/>
      </w:pPr>
      <w:r>
        <w:rPr>
          <w:rFonts w:ascii="Times New Roman"/>
          <w:b w:val="false"/>
          <w:i w:val="false"/>
          <w:color w:val="000000"/>
          <w:sz w:val="28"/>
        </w:rPr>
        <w:t>
      3. Өзгеріссіз</w:t>
      </w:r>
    </w:p>
    <w:p>
      <w:pPr>
        <w:spacing w:after="0"/>
        <w:ind w:left="0"/>
        <w:jc w:val="both"/>
      </w:pPr>
      <w:r>
        <w:rPr>
          <w:rFonts w:ascii="Times New Roman"/>
          <w:b w:val="false"/>
          <w:i w:val="false"/>
          <w:color w:val="000000"/>
          <w:sz w:val="28"/>
        </w:rPr>
        <w:t xml:space="preserve">
      98. Жауап бергім келмейді (Оқымаңыз) </w:t>
      </w:r>
    </w:p>
    <w:p>
      <w:pPr>
        <w:spacing w:after="0"/>
        <w:ind w:left="0"/>
        <w:jc w:val="both"/>
      </w:pPr>
      <w:r>
        <w:rPr>
          <w:rFonts w:ascii="Times New Roman"/>
          <w:b w:val="false"/>
          <w:i w:val="false"/>
          <w:color w:val="000000"/>
          <w:sz w:val="28"/>
        </w:rPr>
        <w:t xml:space="preserve">
      99. Білмеймін/Жауап беруге қиналамын (Оқымаңыз)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И11. Сіздің бұрынғы серіктестеріңіздің біреуі Сізді шынымен қорқатындай етіп, дене жарақатын келтіремін деп қорқытты ма?</w:t>
      </w:r>
      <w:r>
        <w:rPr>
          <w:rFonts w:ascii="Times New Roman"/>
          <w:b w:val="false"/>
          <w:i w:val="false"/>
          <w:color w:val="000000"/>
          <w:sz w:val="28"/>
        </w:rPr>
        <w:t xml:space="preserve"> Есіңізде болсын, біз сізге зиян келтіру қаупін ғана талқылайтынымызды есте сақтаңыз. Бұл туралы ойлану үшін, асықпаңыз.</w:t>
      </w:r>
    </w:p>
    <w:p>
      <w:pPr>
        <w:spacing w:after="0"/>
        <w:ind w:left="0"/>
        <w:jc w:val="both"/>
      </w:pPr>
      <w:r>
        <w:rPr>
          <w:rFonts w:ascii="Times New Roman"/>
          <w:b w:val="false"/>
          <w:i w:val="false"/>
          <w:color w:val="000000"/>
          <w:sz w:val="28"/>
        </w:rPr>
        <w:t>
      1. Иә→И12</w:t>
      </w:r>
    </w:p>
    <w:p>
      <w:pPr>
        <w:spacing w:after="0"/>
        <w:ind w:left="0"/>
        <w:jc w:val="both"/>
      </w:pPr>
      <w:r>
        <w:rPr>
          <w:rFonts w:ascii="Times New Roman"/>
          <w:b w:val="false"/>
          <w:i w:val="false"/>
          <w:color w:val="000000"/>
          <w:sz w:val="28"/>
        </w:rPr>
        <w:t xml:space="preserve">
      2. Жоқ→И17 </w:t>
      </w:r>
    </w:p>
    <w:p>
      <w:pPr>
        <w:spacing w:after="0"/>
        <w:ind w:left="0"/>
        <w:jc w:val="both"/>
      </w:pPr>
      <w:r>
        <w:rPr>
          <w:rFonts w:ascii="Times New Roman"/>
          <w:b w:val="false"/>
          <w:i w:val="false"/>
          <w:color w:val="000000"/>
          <w:sz w:val="28"/>
        </w:rPr>
        <w:t>
      98. Жауап бергім келмейді (Оқымаңыз) →И17</w:t>
      </w:r>
    </w:p>
    <w:p>
      <w:pPr>
        <w:spacing w:after="0"/>
        <w:ind w:left="0"/>
        <w:jc w:val="both"/>
      </w:pPr>
      <w:r>
        <w:rPr>
          <w:rFonts w:ascii="Times New Roman"/>
          <w:b w:val="false"/>
          <w:i w:val="false"/>
          <w:color w:val="000000"/>
          <w:sz w:val="28"/>
        </w:rPr>
        <w:t>
      99. Білмеймін/Жауап беруге қиналамын (Оқымаңыз) →И17</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И12. Бұл серіктес кім болды? Сіздің... </w:t>
      </w:r>
      <w:r>
        <w:rPr>
          <w:rFonts w:ascii="Times New Roman"/>
          <w:b w:val="false"/>
          <w:i w:val="false"/>
          <w:color w:val="000000"/>
          <w:sz w:val="28"/>
        </w:rPr>
        <w:t>(Барлық сәйкес келетін нұсқаларды белгілеңіз)</w:t>
      </w:r>
    </w:p>
    <w:p>
      <w:pPr>
        <w:spacing w:after="0"/>
        <w:ind w:left="0"/>
        <w:jc w:val="both"/>
      </w:pPr>
      <w:r>
        <w:rPr>
          <w:rFonts w:ascii="Times New Roman"/>
          <w:b w:val="false"/>
          <w:i w:val="false"/>
          <w:color w:val="000000"/>
          <w:sz w:val="28"/>
        </w:rPr>
        <w:t>
      1. Бұрынғы күйеуіңіз</w:t>
      </w:r>
    </w:p>
    <w:p>
      <w:pPr>
        <w:spacing w:after="0"/>
        <w:ind w:left="0"/>
        <w:jc w:val="both"/>
      </w:pPr>
      <w:r>
        <w:rPr>
          <w:rFonts w:ascii="Times New Roman"/>
          <w:b w:val="false"/>
          <w:i w:val="false"/>
          <w:color w:val="000000"/>
          <w:sz w:val="28"/>
        </w:rPr>
        <w:t>
      2. Бұрынғы бірге тұрған серіктесіңіз</w:t>
      </w:r>
    </w:p>
    <w:p>
      <w:pPr>
        <w:spacing w:after="0"/>
        <w:ind w:left="0"/>
        <w:jc w:val="both"/>
      </w:pPr>
      <w:r>
        <w:rPr>
          <w:rFonts w:ascii="Times New Roman"/>
          <w:b w:val="false"/>
          <w:i w:val="false"/>
          <w:color w:val="000000"/>
          <w:sz w:val="28"/>
        </w:rPr>
        <w:t>
      3. Бұрынғы күйеу жігітіңіз</w:t>
      </w:r>
    </w:p>
    <w:p>
      <w:pPr>
        <w:spacing w:after="0"/>
        <w:ind w:left="0"/>
        <w:jc w:val="both"/>
      </w:pPr>
      <w:r>
        <w:rPr>
          <w:rFonts w:ascii="Times New Roman"/>
          <w:b w:val="false"/>
          <w:i w:val="false"/>
          <w:color w:val="000000"/>
          <w:sz w:val="28"/>
        </w:rPr>
        <w:t>
      4. Бұрынғы жігітіңіз</w:t>
      </w:r>
    </w:p>
    <w:p>
      <w:pPr>
        <w:spacing w:after="0"/>
        <w:ind w:left="0"/>
        <w:jc w:val="both"/>
      </w:pPr>
      <w:r>
        <w:rPr>
          <w:rFonts w:ascii="Times New Roman"/>
          <w:b w:val="false"/>
          <w:i w:val="false"/>
          <w:color w:val="000000"/>
          <w:sz w:val="28"/>
        </w:rPr>
        <w:t xml:space="preserve">
      98. Жауап бергім келмейді (Оқымаңыз) </w:t>
      </w:r>
    </w:p>
    <w:p>
      <w:pPr>
        <w:spacing w:after="0"/>
        <w:ind w:left="0"/>
        <w:jc w:val="both"/>
      </w:pPr>
      <w:r>
        <w:rPr>
          <w:rFonts w:ascii="Times New Roman"/>
          <w:b w:val="false"/>
          <w:i w:val="false"/>
          <w:color w:val="000000"/>
          <w:sz w:val="28"/>
        </w:rPr>
        <w:t xml:space="preserve">
      99. Білмеймін/Жауап беруге қиналамын (Оқымаңыз)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И13. Бұл қанша рет болды?</w:t>
      </w:r>
    </w:p>
    <w:p>
      <w:pPr>
        <w:spacing w:after="0"/>
        <w:ind w:left="0"/>
        <w:jc w:val="both"/>
      </w:pPr>
      <w:r>
        <w:rPr>
          <w:rFonts w:ascii="Times New Roman"/>
          <w:b w:val="false"/>
          <w:i w:val="false"/>
          <w:color w:val="000000"/>
          <w:sz w:val="28"/>
        </w:rPr>
        <w:t>
      1. Бір рет</w:t>
      </w:r>
    </w:p>
    <w:p>
      <w:pPr>
        <w:spacing w:after="0"/>
        <w:ind w:left="0"/>
        <w:jc w:val="both"/>
      </w:pPr>
      <w:r>
        <w:rPr>
          <w:rFonts w:ascii="Times New Roman"/>
          <w:b w:val="false"/>
          <w:i w:val="false"/>
          <w:color w:val="000000"/>
          <w:sz w:val="28"/>
        </w:rPr>
        <w:t>
      2. 2-5 рет</w:t>
      </w:r>
    </w:p>
    <w:p>
      <w:pPr>
        <w:spacing w:after="0"/>
        <w:ind w:left="0"/>
        <w:jc w:val="both"/>
      </w:pPr>
      <w:r>
        <w:rPr>
          <w:rFonts w:ascii="Times New Roman"/>
          <w:b w:val="false"/>
          <w:i w:val="false"/>
          <w:color w:val="000000"/>
          <w:sz w:val="28"/>
        </w:rPr>
        <w:t>
      3. 6-10 рет</w:t>
      </w:r>
    </w:p>
    <w:p>
      <w:pPr>
        <w:spacing w:after="0"/>
        <w:ind w:left="0"/>
        <w:jc w:val="both"/>
      </w:pPr>
      <w:r>
        <w:rPr>
          <w:rFonts w:ascii="Times New Roman"/>
          <w:b w:val="false"/>
          <w:i w:val="false"/>
          <w:color w:val="000000"/>
          <w:sz w:val="28"/>
        </w:rPr>
        <w:t>
      4. 10 рет немесе одан көп</w:t>
      </w:r>
    </w:p>
    <w:p>
      <w:pPr>
        <w:spacing w:after="0"/>
        <w:ind w:left="0"/>
        <w:jc w:val="both"/>
      </w:pPr>
      <w:r>
        <w:rPr>
          <w:rFonts w:ascii="Times New Roman"/>
          <w:b w:val="false"/>
          <w:i w:val="false"/>
          <w:color w:val="000000"/>
          <w:sz w:val="28"/>
        </w:rPr>
        <w:t xml:space="preserve">
      98. Жауап бергім келмейді (Оқымаңыз) </w:t>
      </w:r>
    </w:p>
    <w:p>
      <w:pPr>
        <w:spacing w:after="0"/>
        <w:ind w:left="0"/>
        <w:jc w:val="both"/>
      </w:pPr>
      <w:r>
        <w:rPr>
          <w:rFonts w:ascii="Times New Roman"/>
          <w:b w:val="false"/>
          <w:i w:val="false"/>
          <w:color w:val="000000"/>
          <w:sz w:val="28"/>
        </w:rPr>
        <w:t xml:space="preserve">
      99. Білмеймін/Жауап беруге қиналамын (Оқымаңыз)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И14. Егер бұл бір рет болса: Ол қашан болды?</w:t>
      </w:r>
      <w:r>
        <w:rPr>
          <w:rFonts w:ascii="Times New Roman"/>
          <w:b w:val="false"/>
          <w:i w:val="false"/>
          <w:color w:val="000000"/>
          <w:sz w:val="28"/>
        </w:rPr>
        <w:t xml:space="preserve"> (Оқыңыз)</w:t>
      </w:r>
    </w:p>
    <w:p>
      <w:pPr>
        <w:spacing w:after="0"/>
        <w:ind w:left="0"/>
        <w:jc w:val="both"/>
      </w:pPr>
      <w:r>
        <w:rPr>
          <w:rFonts w:ascii="Times New Roman"/>
          <w:b w:val="false"/>
          <w:i w:val="false"/>
          <w:color w:val="000000"/>
          <w:sz w:val="28"/>
        </w:rPr>
        <w:t>
      Егер бұл бірнеше рет орын алса: Ол соңғы рет қашан болды? (Оқыңыз)</w:t>
      </w:r>
    </w:p>
    <w:p>
      <w:pPr>
        <w:spacing w:after="0"/>
        <w:ind w:left="0"/>
        <w:jc w:val="both"/>
      </w:pPr>
      <w:r>
        <w:rPr>
          <w:rFonts w:ascii="Times New Roman"/>
          <w:b w:val="false"/>
          <w:i w:val="false"/>
          <w:color w:val="000000"/>
          <w:sz w:val="28"/>
        </w:rPr>
        <w:t>
      1. Соңғы 12 айда→И15</w:t>
      </w:r>
    </w:p>
    <w:p>
      <w:pPr>
        <w:spacing w:after="0"/>
        <w:ind w:left="0"/>
        <w:jc w:val="both"/>
      </w:pPr>
      <w:r>
        <w:rPr>
          <w:rFonts w:ascii="Times New Roman"/>
          <w:b w:val="false"/>
          <w:i w:val="false"/>
          <w:color w:val="000000"/>
          <w:sz w:val="28"/>
        </w:rPr>
        <w:t>
      2. 1-5 жыл бұрын →И17</w:t>
      </w:r>
    </w:p>
    <w:p>
      <w:pPr>
        <w:spacing w:after="0"/>
        <w:ind w:left="0"/>
        <w:jc w:val="both"/>
      </w:pPr>
      <w:r>
        <w:rPr>
          <w:rFonts w:ascii="Times New Roman"/>
          <w:b w:val="false"/>
          <w:i w:val="false"/>
          <w:color w:val="000000"/>
          <w:sz w:val="28"/>
        </w:rPr>
        <w:t>
      3. 5 жылдан астам уақыт бұрын→И17</w:t>
      </w:r>
    </w:p>
    <w:p>
      <w:pPr>
        <w:spacing w:after="0"/>
        <w:ind w:left="0"/>
        <w:jc w:val="both"/>
      </w:pPr>
      <w:r>
        <w:rPr>
          <w:rFonts w:ascii="Times New Roman"/>
          <w:b w:val="false"/>
          <w:i w:val="false"/>
          <w:color w:val="000000"/>
          <w:sz w:val="28"/>
        </w:rPr>
        <w:t>
      98. Жауап бергім келмейді (Оқымаңыз)→И17</w:t>
      </w:r>
    </w:p>
    <w:p>
      <w:pPr>
        <w:spacing w:after="0"/>
        <w:ind w:left="0"/>
        <w:jc w:val="both"/>
      </w:pPr>
      <w:r>
        <w:rPr>
          <w:rFonts w:ascii="Times New Roman"/>
          <w:b w:val="false"/>
          <w:i w:val="false"/>
          <w:color w:val="000000"/>
          <w:sz w:val="28"/>
        </w:rPr>
        <w:t>
      99. Білмеймін/Жауап беруге қиналамын (Оқымаңыз)→I17</w:t>
      </w:r>
    </w:p>
    <w:p>
      <w:pPr>
        <w:spacing w:after="0"/>
        <w:ind w:left="0"/>
        <w:jc w:val="both"/>
      </w:pPr>
      <w:r>
        <w:rPr>
          <w:rFonts w:ascii="Times New Roman"/>
          <w:b w:val="false"/>
          <w:i w:val="false"/>
          <w:color w:val="000000"/>
          <w:sz w:val="28"/>
        </w:rPr>
        <w:t>
      Егер соңғы 12 айда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И15. Бұл соңғы 12 айда қанша рет болды?</w:t>
      </w:r>
    </w:p>
    <w:p>
      <w:pPr>
        <w:spacing w:after="0"/>
        <w:ind w:left="0"/>
        <w:jc w:val="both"/>
      </w:pPr>
      <w:r>
        <w:rPr>
          <w:rFonts w:ascii="Times New Roman"/>
          <w:b w:val="false"/>
          <w:i w:val="false"/>
          <w:color w:val="000000"/>
          <w:sz w:val="28"/>
        </w:rPr>
        <w:t>
      1. Бірден онға дейін: қанша рет |__|__|→ И17</w:t>
      </w:r>
    </w:p>
    <w:p>
      <w:pPr>
        <w:spacing w:after="0"/>
        <w:ind w:left="0"/>
        <w:jc w:val="both"/>
      </w:pPr>
      <w:r>
        <w:rPr>
          <w:rFonts w:ascii="Times New Roman"/>
          <w:b w:val="false"/>
          <w:i w:val="false"/>
          <w:color w:val="000000"/>
          <w:sz w:val="28"/>
        </w:rPr>
        <w:t>
      2. 10 реттен көп→И16</w:t>
      </w:r>
    </w:p>
    <w:p>
      <w:pPr>
        <w:spacing w:after="0"/>
        <w:ind w:left="0"/>
        <w:jc w:val="both"/>
      </w:pPr>
      <w:r>
        <w:rPr>
          <w:rFonts w:ascii="Times New Roman"/>
          <w:b w:val="false"/>
          <w:i w:val="false"/>
          <w:color w:val="000000"/>
          <w:sz w:val="28"/>
        </w:rPr>
        <w:t>
      98. Жауап бергім келмейді (Оқымаңыз)→И17</w:t>
      </w:r>
    </w:p>
    <w:p>
      <w:pPr>
        <w:spacing w:after="0"/>
        <w:ind w:left="0"/>
        <w:jc w:val="both"/>
      </w:pPr>
      <w:r>
        <w:rPr>
          <w:rFonts w:ascii="Times New Roman"/>
          <w:b w:val="false"/>
          <w:i w:val="false"/>
          <w:color w:val="000000"/>
          <w:sz w:val="28"/>
        </w:rPr>
        <w:t>
      99. Білмеймін/Жауап беруге қиналамын (Оқымаңыз)→И17</w:t>
      </w:r>
    </w:p>
    <w:p>
      <w:pPr>
        <w:spacing w:after="0"/>
        <w:ind w:left="0"/>
        <w:jc w:val="both"/>
      </w:pPr>
      <w:r>
        <w:rPr>
          <w:rFonts w:ascii="Times New Roman"/>
          <w:b w:val="false"/>
          <w:i w:val="false"/>
          <w:color w:val="000000"/>
          <w:sz w:val="28"/>
        </w:rPr>
        <w:t>
      Егер 10 реттен көп болса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И16. Соңғы 12 айда бұл орын алды:</w:t>
      </w:r>
    </w:p>
    <w:p>
      <w:pPr>
        <w:spacing w:after="0"/>
        <w:ind w:left="0"/>
        <w:jc w:val="both"/>
      </w:pPr>
      <w:r>
        <w:rPr>
          <w:rFonts w:ascii="Times New Roman"/>
          <w:b w:val="false"/>
          <w:i w:val="false"/>
          <w:color w:val="000000"/>
          <w:sz w:val="28"/>
        </w:rPr>
        <w:t>
      1. Күн сайын немесе күн сайын дерлік</w:t>
      </w:r>
    </w:p>
    <w:p>
      <w:pPr>
        <w:spacing w:after="0"/>
        <w:ind w:left="0"/>
        <w:jc w:val="both"/>
      </w:pPr>
      <w:r>
        <w:rPr>
          <w:rFonts w:ascii="Times New Roman"/>
          <w:b w:val="false"/>
          <w:i w:val="false"/>
          <w:color w:val="000000"/>
          <w:sz w:val="28"/>
        </w:rPr>
        <w:t>
      2. Аптасына бір немесе одан көп рет (аптасына 1/3 рет)</w:t>
      </w:r>
    </w:p>
    <w:p>
      <w:pPr>
        <w:spacing w:after="0"/>
        <w:ind w:left="0"/>
        <w:jc w:val="both"/>
      </w:pPr>
      <w:r>
        <w:rPr>
          <w:rFonts w:ascii="Times New Roman"/>
          <w:b w:val="false"/>
          <w:i w:val="false"/>
          <w:color w:val="000000"/>
          <w:sz w:val="28"/>
        </w:rPr>
        <w:t>
      3. Айына бір және одан көп рет (айына 1/3 рет)</w:t>
      </w:r>
    </w:p>
    <w:p>
      <w:pPr>
        <w:spacing w:after="0"/>
        <w:ind w:left="0"/>
        <w:jc w:val="both"/>
      </w:pPr>
      <w:r>
        <w:rPr>
          <w:rFonts w:ascii="Times New Roman"/>
          <w:b w:val="false"/>
          <w:i w:val="false"/>
          <w:color w:val="000000"/>
          <w:sz w:val="28"/>
        </w:rPr>
        <w:t>
      4. Жылына бір немесе одан көп рет</w:t>
      </w:r>
    </w:p>
    <w:p>
      <w:pPr>
        <w:spacing w:after="0"/>
        <w:ind w:left="0"/>
        <w:jc w:val="both"/>
      </w:pPr>
      <w:r>
        <w:rPr>
          <w:rFonts w:ascii="Times New Roman"/>
          <w:b w:val="false"/>
          <w:i w:val="false"/>
          <w:color w:val="000000"/>
          <w:sz w:val="28"/>
        </w:rPr>
        <w:t>
      5. Белгілі бір кезеңдерде ғана, бірақ бірнеше рет</w:t>
      </w:r>
    </w:p>
    <w:p>
      <w:pPr>
        <w:spacing w:after="0"/>
        <w:ind w:left="0"/>
        <w:jc w:val="both"/>
      </w:pPr>
      <w:r>
        <w:rPr>
          <w:rFonts w:ascii="Times New Roman"/>
          <w:b w:val="false"/>
          <w:i w:val="false"/>
          <w:color w:val="000000"/>
          <w:sz w:val="28"/>
        </w:rPr>
        <w:t>
      98. Жауап бергім келмейді (Оқымаңыз)</w:t>
      </w:r>
    </w:p>
    <w:p>
      <w:pPr>
        <w:spacing w:after="0"/>
        <w:ind w:left="0"/>
        <w:jc w:val="both"/>
      </w:pPr>
      <w:r>
        <w:rPr>
          <w:rFonts w:ascii="Times New Roman"/>
          <w:b w:val="false"/>
          <w:i w:val="false"/>
          <w:color w:val="000000"/>
          <w:sz w:val="28"/>
        </w:rPr>
        <w:t>
      99. Білмеймін/Жауап беруге қиналамын (Оқымаңыз)</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И17. Сіздің бұрынғы серіктестеріңіздің бірі бұрын-соңды Сізді шапалақпен ұрды ма немесе Сізді жарақаттауы мүмкін заттарды лақтырды ма?</w:t>
      </w:r>
    </w:p>
    <w:p>
      <w:pPr>
        <w:spacing w:after="0"/>
        <w:ind w:left="0"/>
        <w:jc w:val="both"/>
      </w:pPr>
      <w:r>
        <w:rPr>
          <w:rFonts w:ascii="Times New Roman"/>
          <w:b w:val="false"/>
          <w:i w:val="false"/>
          <w:color w:val="000000"/>
          <w:sz w:val="28"/>
        </w:rPr>
        <w:t>
      Жауап беруге асықпаңыз, жауап бермес бұрын ойланыңыз.</w:t>
      </w:r>
    </w:p>
    <w:p>
      <w:pPr>
        <w:spacing w:after="0"/>
        <w:ind w:left="0"/>
        <w:jc w:val="both"/>
      </w:pPr>
      <w:r>
        <w:rPr>
          <w:rFonts w:ascii="Times New Roman"/>
          <w:b w:val="false"/>
          <w:i w:val="false"/>
          <w:color w:val="000000"/>
          <w:sz w:val="28"/>
        </w:rPr>
        <w:t>
      1. Иә→И18</w:t>
      </w:r>
    </w:p>
    <w:p>
      <w:pPr>
        <w:spacing w:after="0"/>
        <w:ind w:left="0"/>
        <w:jc w:val="both"/>
      </w:pPr>
      <w:r>
        <w:rPr>
          <w:rFonts w:ascii="Times New Roman"/>
          <w:b w:val="false"/>
          <w:i w:val="false"/>
          <w:color w:val="000000"/>
          <w:sz w:val="28"/>
        </w:rPr>
        <w:t>
      2. Жоқ→И23</w:t>
      </w:r>
    </w:p>
    <w:p>
      <w:pPr>
        <w:spacing w:after="0"/>
        <w:ind w:left="0"/>
        <w:jc w:val="both"/>
      </w:pPr>
      <w:r>
        <w:rPr>
          <w:rFonts w:ascii="Times New Roman"/>
          <w:b w:val="false"/>
          <w:i w:val="false"/>
          <w:color w:val="000000"/>
          <w:sz w:val="28"/>
        </w:rPr>
        <w:t>
      98. Жауап бергім келмейді→И23</w:t>
      </w:r>
    </w:p>
    <w:p>
      <w:pPr>
        <w:spacing w:after="0"/>
        <w:ind w:left="0"/>
        <w:jc w:val="both"/>
      </w:pPr>
      <w:r>
        <w:rPr>
          <w:rFonts w:ascii="Times New Roman"/>
          <w:b w:val="false"/>
          <w:i w:val="false"/>
          <w:color w:val="000000"/>
          <w:sz w:val="28"/>
        </w:rPr>
        <w:t>
      99. Білмеймін/Жауап беруге қиналамын→И23</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И18 Бұл серіктес кім болды? Сіздің... </w:t>
      </w:r>
      <w:r>
        <w:rPr>
          <w:rFonts w:ascii="Times New Roman"/>
          <w:b w:val="false"/>
          <w:i w:val="false"/>
          <w:color w:val="000000"/>
          <w:sz w:val="28"/>
        </w:rPr>
        <w:t>(Барлық сәйкес келетін нұсқаларды белгілеңіз)</w:t>
      </w:r>
    </w:p>
    <w:p>
      <w:pPr>
        <w:spacing w:after="0"/>
        <w:ind w:left="0"/>
        <w:jc w:val="both"/>
      </w:pPr>
      <w:r>
        <w:rPr>
          <w:rFonts w:ascii="Times New Roman"/>
          <w:b w:val="false"/>
          <w:i w:val="false"/>
          <w:color w:val="000000"/>
          <w:sz w:val="28"/>
        </w:rPr>
        <w:t>
      1. Бұрынғы күйеуіңіз</w:t>
      </w:r>
    </w:p>
    <w:p>
      <w:pPr>
        <w:spacing w:after="0"/>
        <w:ind w:left="0"/>
        <w:jc w:val="both"/>
      </w:pPr>
      <w:r>
        <w:rPr>
          <w:rFonts w:ascii="Times New Roman"/>
          <w:b w:val="false"/>
          <w:i w:val="false"/>
          <w:color w:val="000000"/>
          <w:sz w:val="28"/>
        </w:rPr>
        <w:t>
      2. Бұрынғы бірге тұрған серіктесіңіз</w:t>
      </w:r>
    </w:p>
    <w:p>
      <w:pPr>
        <w:spacing w:after="0"/>
        <w:ind w:left="0"/>
        <w:jc w:val="both"/>
      </w:pPr>
      <w:r>
        <w:rPr>
          <w:rFonts w:ascii="Times New Roman"/>
          <w:b w:val="false"/>
          <w:i w:val="false"/>
          <w:color w:val="000000"/>
          <w:sz w:val="28"/>
        </w:rPr>
        <w:t>
      3. Бұрынғы күйеу жігітіңіз</w:t>
      </w:r>
    </w:p>
    <w:p>
      <w:pPr>
        <w:spacing w:after="0"/>
        <w:ind w:left="0"/>
        <w:jc w:val="both"/>
      </w:pPr>
      <w:r>
        <w:rPr>
          <w:rFonts w:ascii="Times New Roman"/>
          <w:b w:val="false"/>
          <w:i w:val="false"/>
          <w:color w:val="000000"/>
          <w:sz w:val="28"/>
        </w:rPr>
        <w:t>
      4. Бұрынғы жігітіңіз</w:t>
      </w:r>
    </w:p>
    <w:p>
      <w:pPr>
        <w:spacing w:after="0"/>
        <w:ind w:left="0"/>
        <w:jc w:val="both"/>
      </w:pPr>
      <w:r>
        <w:rPr>
          <w:rFonts w:ascii="Times New Roman"/>
          <w:b w:val="false"/>
          <w:i w:val="false"/>
          <w:color w:val="000000"/>
          <w:sz w:val="28"/>
        </w:rPr>
        <w:t xml:space="preserve">
      98. Жауап бергім келмейді (Оқымаңыз) </w:t>
      </w:r>
    </w:p>
    <w:p>
      <w:pPr>
        <w:spacing w:after="0"/>
        <w:ind w:left="0"/>
        <w:jc w:val="both"/>
      </w:pPr>
      <w:r>
        <w:rPr>
          <w:rFonts w:ascii="Times New Roman"/>
          <w:b w:val="false"/>
          <w:i w:val="false"/>
          <w:color w:val="000000"/>
          <w:sz w:val="28"/>
        </w:rPr>
        <w:t xml:space="preserve">
      99. Білмеймін/Жауап беруге қиналамын (Оқымаңыз)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И19. Бұл қанша рет болды?</w:t>
      </w:r>
    </w:p>
    <w:p>
      <w:pPr>
        <w:spacing w:after="0"/>
        <w:ind w:left="0"/>
        <w:jc w:val="both"/>
      </w:pPr>
      <w:r>
        <w:rPr>
          <w:rFonts w:ascii="Times New Roman"/>
          <w:b w:val="false"/>
          <w:i w:val="false"/>
          <w:color w:val="000000"/>
          <w:sz w:val="28"/>
        </w:rPr>
        <w:t>
      1. Бір рет</w:t>
      </w:r>
    </w:p>
    <w:p>
      <w:pPr>
        <w:spacing w:after="0"/>
        <w:ind w:left="0"/>
        <w:jc w:val="both"/>
      </w:pPr>
      <w:r>
        <w:rPr>
          <w:rFonts w:ascii="Times New Roman"/>
          <w:b w:val="false"/>
          <w:i w:val="false"/>
          <w:color w:val="000000"/>
          <w:sz w:val="28"/>
        </w:rPr>
        <w:t>
      2. 2-5 рет</w:t>
      </w:r>
    </w:p>
    <w:p>
      <w:pPr>
        <w:spacing w:after="0"/>
        <w:ind w:left="0"/>
        <w:jc w:val="both"/>
      </w:pPr>
      <w:r>
        <w:rPr>
          <w:rFonts w:ascii="Times New Roman"/>
          <w:b w:val="false"/>
          <w:i w:val="false"/>
          <w:color w:val="000000"/>
          <w:sz w:val="28"/>
        </w:rPr>
        <w:t>
      3. 6-10 рет</w:t>
      </w:r>
    </w:p>
    <w:p>
      <w:pPr>
        <w:spacing w:after="0"/>
        <w:ind w:left="0"/>
        <w:jc w:val="both"/>
      </w:pPr>
      <w:r>
        <w:rPr>
          <w:rFonts w:ascii="Times New Roman"/>
          <w:b w:val="false"/>
          <w:i w:val="false"/>
          <w:color w:val="000000"/>
          <w:sz w:val="28"/>
        </w:rPr>
        <w:t>
      4. 10 рет немесе одан көп</w:t>
      </w:r>
    </w:p>
    <w:p>
      <w:pPr>
        <w:spacing w:after="0"/>
        <w:ind w:left="0"/>
        <w:jc w:val="both"/>
      </w:pPr>
      <w:r>
        <w:rPr>
          <w:rFonts w:ascii="Times New Roman"/>
          <w:b w:val="false"/>
          <w:i w:val="false"/>
          <w:color w:val="000000"/>
          <w:sz w:val="28"/>
        </w:rPr>
        <w:t xml:space="preserve">
      98. Жауап бергім келмейді (Оқымаңыз) </w:t>
      </w:r>
    </w:p>
    <w:p>
      <w:pPr>
        <w:spacing w:after="0"/>
        <w:ind w:left="0"/>
        <w:jc w:val="both"/>
      </w:pPr>
      <w:r>
        <w:rPr>
          <w:rFonts w:ascii="Times New Roman"/>
          <w:b w:val="false"/>
          <w:i w:val="false"/>
          <w:color w:val="000000"/>
          <w:sz w:val="28"/>
        </w:rPr>
        <w:t xml:space="preserve">
      99. Білмеймін/Жауап беруге қиналамын (Оқымаңыз)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И20. Егер бұл бір рет болса: Ол қашан болды? </w:t>
      </w:r>
      <w:r>
        <w:rPr>
          <w:rFonts w:ascii="Times New Roman"/>
          <w:b w:val="false"/>
          <w:i w:val="false"/>
          <w:color w:val="000000"/>
          <w:sz w:val="28"/>
        </w:rPr>
        <w:t>(Оқыңыз)</w:t>
      </w:r>
    </w:p>
    <w:p>
      <w:pPr>
        <w:spacing w:after="0"/>
        <w:ind w:left="0"/>
        <w:jc w:val="both"/>
      </w:pPr>
      <w:r>
        <w:rPr>
          <w:rFonts w:ascii="Times New Roman"/>
          <w:b w:val="false"/>
          <w:i w:val="false"/>
          <w:color w:val="000000"/>
          <w:sz w:val="28"/>
        </w:rPr>
        <w:t>
      Егер бұл бірнеше рет орын алса: Ол соңғы рет қашан болды? (Оқыңыз)</w:t>
      </w:r>
    </w:p>
    <w:p>
      <w:pPr>
        <w:spacing w:after="0"/>
        <w:ind w:left="0"/>
        <w:jc w:val="both"/>
      </w:pPr>
      <w:r>
        <w:rPr>
          <w:rFonts w:ascii="Times New Roman"/>
          <w:b w:val="false"/>
          <w:i w:val="false"/>
          <w:color w:val="000000"/>
          <w:sz w:val="28"/>
        </w:rPr>
        <w:t>
      1. Соңғы 12 айда→И21</w:t>
      </w:r>
    </w:p>
    <w:p>
      <w:pPr>
        <w:spacing w:after="0"/>
        <w:ind w:left="0"/>
        <w:jc w:val="both"/>
      </w:pPr>
      <w:r>
        <w:rPr>
          <w:rFonts w:ascii="Times New Roman"/>
          <w:b w:val="false"/>
          <w:i w:val="false"/>
          <w:color w:val="000000"/>
          <w:sz w:val="28"/>
        </w:rPr>
        <w:t>
      2. 1-5 жыл бұрын→И23</w:t>
      </w:r>
    </w:p>
    <w:p>
      <w:pPr>
        <w:spacing w:after="0"/>
        <w:ind w:left="0"/>
        <w:jc w:val="both"/>
      </w:pPr>
      <w:r>
        <w:rPr>
          <w:rFonts w:ascii="Times New Roman"/>
          <w:b w:val="false"/>
          <w:i w:val="false"/>
          <w:color w:val="000000"/>
          <w:sz w:val="28"/>
        </w:rPr>
        <w:t>
      3. 5 жылдан астам уақыт бұрын→И23</w:t>
      </w:r>
    </w:p>
    <w:p>
      <w:pPr>
        <w:spacing w:after="0"/>
        <w:ind w:left="0"/>
        <w:jc w:val="both"/>
      </w:pPr>
      <w:r>
        <w:rPr>
          <w:rFonts w:ascii="Times New Roman"/>
          <w:b w:val="false"/>
          <w:i w:val="false"/>
          <w:color w:val="000000"/>
          <w:sz w:val="28"/>
        </w:rPr>
        <w:t>
      98. Жауап бергім келмейді (Оқымаңыз)→И23</w:t>
      </w:r>
    </w:p>
    <w:p>
      <w:pPr>
        <w:spacing w:after="0"/>
        <w:ind w:left="0"/>
        <w:jc w:val="both"/>
      </w:pPr>
      <w:r>
        <w:rPr>
          <w:rFonts w:ascii="Times New Roman"/>
          <w:b w:val="false"/>
          <w:i w:val="false"/>
          <w:color w:val="000000"/>
          <w:sz w:val="28"/>
        </w:rPr>
        <w:t>
      99. Білмеймін/Жауап беруге қиналамын (Оқымаңыз)→И23</w:t>
      </w:r>
    </w:p>
    <w:p>
      <w:pPr>
        <w:spacing w:after="0"/>
        <w:ind w:left="0"/>
        <w:jc w:val="both"/>
      </w:pPr>
      <w:r>
        <w:rPr>
          <w:rFonts w:ascii="Times New Roman"/>
          <w:b w:val="false"/>
          <w:i w:val="false"/>
          <w:color w:val="000000"/>
          <w:sz w:val="28"/>
        </w:rPr>
        <w:t>
      Егер соңғы 12 айда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И21. Бұл соңғы 12 айда қанша рет болды?</w:t>
      </w:r>
    </w:p>
    <w:p>
      <w:pPr>
        <w:spacing w:after="0"/>
        <w:ind w:left="0"/>
        <w:jc w:val="both"/>
      </w:pPr>
      <w:r>
        <w:rPr>
          <w:rFonts w:ascii="Times New Roman"/>
          <w:b w:val="false"/>
          <w:i w:val="false"/>
          <w:color w:val="000000"/>
          <w:sz w:val="28"/>
        </w:rPr>
        <w:t>
      1. Бірден онға дейін: қанша рет |__|__|→И23</w:t>
      </w:r>
    </w:p>
    <w:p>
      <w:pPr>
        <w:spacing w:after="0"/>
        <w:ind w:left="0"/>
        <w:jc w:val="both"/>
      </w:pPr>
      <w:r>
        <w:rPr>
          <w:rFonts w:ascii="Times New Roman"/>
          <w:b w:val="false"/>
          <w:i w:val="false"/>
          <w:color w:val="000000"/>
          <w:sz w:val="28"/>
        </w:rPr>
        <w:t>
      2. 10 реттен көп→И22</w:t>
      </w:r>
    </w:p>
    <w:p>
      <w:pPr>
        <w:spacing w:after="0"/>
        <w:ind w:left="0"/>
        <w:jc w:val="both"/>
      </w:pPr>
      <w:r>
        <w:rPr>
          <w:rFonts w:ascii="Times New Roman"/>
          <w:b w:val="false"/>
          <w:i w:val="false"/>
          <w:color w:val="000000"/>
          <w:sz w:val="28"/>
        </w:rPr>
        <w:t>
      98. Жауап бергім келмейді (Оқымаңыз)→И23</w:t>
      </w:r>
    </w:p>
    <w:p>
      <w:pPr>
        <w:spacing w:after="0"/>
        <w:ind w:left="0"/>
        <w:jc w:val="both"/>
      </w:pPr>
      <w:r>
        <w:rPr>
          <w:rFonts w:ascii="Times New Roman"/>
          <w:b w:val="false"/>
          <w:i w:val="false"/>
          <w:color w:val="000000"/>
          <w:sz w:val="28"/>
        </w:rPr>
        <w:t>
      99. Білмеймін/Жауап беруге қиналамын (Оқымаңыз)→И23</w:t>
      </w:r>
    </w:p>
    <w:p>
      <w:pPr>
        <w:spacing w:after="0"/>
        <w:ind w:left="0"/>
        <w:jc w:val="both"/>
      </w:pPr>
      <w:r>
        <w:rPr>
          <w:rFonts w:ascii="Times New Roman"/>
          <w:b w:val="false"/>
          <w:i w:val="false"/>
          <w:color w:val="000000"/>
          <w:sz w:val="28"/>
        </w:rPr>
        <w:t>
      Егер 10 реттен көп болса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И22. Соңғы 12 айда, бұл орын алды:</w:t>
      </w:r>
    </w:p>
    <w:p>
      <w:pPr>
        <w:spacing w:after="0"/>
        <w:ind w:left="0"/>
        <w:jc w:val="both"/>
      </w:pPr>
      <w:r>
        <w:rPr>
          <w:rFonts w:ascii="Times New Roman"/>
          <w:b w:val="false"/>
          <w:i w:val="false"/>
          <w:color w:val="000000"/>
          <w:sz w:val="28"/>
        </w:rPr>
        <w:t>
      1. Күн сайын немесе күн сайын дерлік</w:t>
      </w:r>
    </w:p>
    <w:p>
      <w:pPr>
        <w:spacing w:after="0"/>
        <w:ind w:left="0"/>
        <w:jc w:val="both"/>
      </w:pPr>
      <w:r>
        <w:rPr>
          <w:rFonts w:ascii="Times New Roman"/>
          <w:b w:val="false"/>
          <w:i w:val="false"/>
          <w:color w:val="000000"/>
          <w:sz w:val="28"/>
        </w:rPr>
        <w:t>
      2. Аптасына бір немесе одан көп рет (аптасына 1/3 рет)</w:t>
      </w:r>
    </w:p>
    <w:p>
      <w:pPr>
        <w:spacing w:after="0"/>
        <w:ind w:left="0"/>
        <w:jc w:val="both"/>
      </w:pPr>
      <w:r>
        <w:rPr>
          <w:rFonts w:ascii="Times New Roman"/>
          <w:b w:val="false"/>
          <w:i w:val="false"/>
          <w:color w:val="000000"/>
          <w:sz w:val="28"/>
        </w:rPr>
        <w:t>
      3. Айына бір және одан көп рет (айына 1/3 рет)</w:t>
      </w:r>
    </w:p>
    <w:p>
      <w:pPr>
        <w:spacing w:after="0"/>
        <w:ind w:left="0"/>
        <w:jc w:val="both"/>
      </w:pPr>
      <w:r>
        <w:rPr>
          <w:rFonts w:ascii="Times New Roman"/>
          <w:b w:val="false"/>
          <w:i w:val="false"/>
          <w:color w:val="000000"/>
          <w:sz w:val="28"/>
        </w:rPr>
        <w:t>
      4. Жылына бір немесе одан көп рет</w:t>
      </w:r>
    </w:p>
    <w:p>
      <w:pPr>
        <w:spacing w:after="0"/>
        <w:ind w:left="0"/>
        <w:jc w:val="both"/>
      </w:pPr>
      <w:r>
        <w:rPr>
          <w:rFonts w:ascii="Times New Roman"/>
          <w:b w:val="false"/>
          <w:i w:val="false"/>
          <w:color w:val="000000"/>
          <w:sz w:val="28"/>
        </w:rPr>
        <w:t>
      5. Белгілі бір кезеңдерде ғана, бірақ бірнеше рет</w:t>
      </w:r>
    </w:p>
    <w:p>
      <w:pPr>
        <w:spacing w:after="0"/>
        <w:ind w:left="0"/>
        <w:jc w:val="both"/>
      </w:pPr>
      <w:r>
        <w:rPr>
          <w:rFonts w:ascii="Times New Roman"/>
          <w:b w:val="false"/>
          <w:i w:val="false"/>
          <w:color w:val="000000"/>
          <w:sz w:val="28"/>
        </w:rPr>
        <w:t>
      98. Жауап бергім келмейді (Оқымаңыз)</w:t>
      </w:r>
    </w:p>
    <w:p>
      <w:pPr>
        <w:spacing w:after="0"/>
        <w:ind w:left="0"/>
        <w:jc w:val="both"/>
      </w:pPr>
      <w:r>
        <w:rPr>
          <w:rFonts w:ascii="Times New Roman"/>
          <w:b w:val="false"/>
          <w:i w:val="false"/>
          <w:color w:val="000000"/>
          <w:sz w:val="28"/>
        </w:rPr>
        <w:t>
      99. Білмеймін/Жауап беруге қиналамын (Оқымаңыз)</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И23. Сіздің бұрынғы серіктесіңіздің бірі бұрын-соңды Сізді итеріп немесе шашыңыздан тартты ма?</w:t>
      </w:r>
    </w:p>
    <w:p>
      <w:pPr>
        <w:spacing w:after="0"/>
        <w:ind w:left="0"/>
        <w:jc w:val="both"/>
      </w:pPr>
      <w:r>
        <w:rPr>
          <w:rFonts w:ascii="Times New Roman"/>
          <w:b w:val="false"/>
          <w:i w:val="false"/>
          <w:color w:val="000000"/>
          <w:sz w:val="28"/>
        </w:rPr>
        <w:t>
      1. Иә→И24</w:t>
      </w:r>
    </w:p>
    <w:p>
      <w:pPr>
        <w:spacing w:after="0"/>
        <w:ind w:left="0"/>
        <w:jc w:val="both"/>
      </w:pPr>
      <w:r>
        <w:rPr>
          <w:rFonts w:ascii="Times New Roman"/>
          <w:b w:val="false"/>
          <w:i w:val="false"/>
          <w:color w:val="000000"/>
          <w:sz w:val="28"/>
        </w:rPr>
        <w:t>
      2. Жоқ→И29</w:t>
      </w:r>
    </w:p>
    <w:p>
      <w:pPr>
        <w:spacing w:after="0"/>
        <w:ind w:left="0"/>
        <w:jc w:val="both"/>
      </w:pPr>
      <w:r>
        <w:rPr>
          <w:rFonts w:ascii="Times New Roman"/>
          <w:b w:val="false"/>
          <w:i w:val="false"/>
          <w:color w:val="000000"/>
          <w:sz w:val="28"/>
        </w:rPr>
        <w:t>
      98. Жауап бергім келмейді (Оқымаңыз)→И29</w:t>
      </w:r>
    </w:p>
    <w:p>
      <w:pPr>
        <w:spacing w:after="0"/>
        <w:ind w:left="0"/>
        <w:jc w:val="both"/>
      </w:pPr>
      <w:r>
        <w:rPr>
          <w:rFonts w:ascii="Times New Roman"/>
          <w:b w:val="false"/>
          <w:i w:val="false"/>
          <w:color w:val="000000"/>
          <w:sz w:val="28"/>
        </w:rPr>
        <w:t>
      99. Білмеймін/Жауап беруге қиналамын (Оқымаңыз)→И29</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И24. Бұл серіктес кім болды? Сіздің...</w:t>
      </w:r>
      <w:r>
        <w:rPr>
          <w:rFonts w:ascii="Times New Roman"/>
          <w:b w:val="false"/>
          <w:i w:val="false"/>
          <w:color w:val="000000"/>
          <w:sz w:val="28"/>
        </w:rPr>
        <w:t xml:space="preserve"> (Барлық сәйкес келетін нұсқаларды белгілеңіз)</w:t>
      </w:r>
    </w:p>
    <w:p>
      <w:pPr>
        <w:spacing w:after="0"/>
        <w:ind w:left="0"/>
        <w:jc w:val="both"/>
      </w:pPr>
      <w:r>
        <w:rPr>
          <w:rFonts w:ascii="Times New Roman"/>
          <w:b w:val="false"/>
          <w:i w:val="false"/>
          <w:color w:val="000000"/>
          <w:sz w:val="28"/>
        </w:rPr>
        <w:t>
      1. Бұрынғы күйеуіңіз</w:t>
      </w:r>
    </w:p>
    <w:p>
      <w:pPr>
        <w:spacing w:after="0"/>
        <w:ind w:left="0"/>
        <w:jc w:val="both"/>
      </w:pPr>
      <w:r>
        <w:rPr>
          <w:rFonts w:ascii="Times New Roman"/>
          <w:b w:val="false"/>
          <w:i w:val="false"/>
          <w:color w:val="000000"/>
          <w:sz w:val="28"/>
        </w:rPr>
        <w:t>
      2. Бұрынғы бірге тұрған серіктесіңіз</w:t>
      </w:r>
    </w:p>
    <w:p>
      <w:pPr>
        <w:spacing w:after="0"/>
        <w:ind w:left="0"/>
        <w:jc w:val="both"/>
      </w:pPr>
      <w:r>
        <w:rPr>
          <w:rFonts w:ascii="Times New Roman"/>
          <w:b w:val="false"/>
          <w:i w:val="false"/>
          <w:color w:val="000000"/>
          <w:sz w:val="28"/>
        </w:rPr>
        <w:t>
      3. Бұрынғы күйеу жігітіңіз</w:t>
      </w:r>
    </w:p>
    <w:p>
      <w:pPr>
        <w:spacing w:after="0"/>
        <w:ind w:left="0"/>
        <w:jc w:val="both"/>
      </w:pPr>
      <w:r>
        <w:rPr>
          <w:rFonts w:ascii="Times New Roman"/>
          <w:b w:val="false"/>
          <w:i w:val="false"/>
          <w:color w:val="000000"/>
          <w:sz w:val="28"/>
        </w:rPr>
        <w:t>
      4. Бұрынғы жігітіңіз</w:t>
      </w:r>
    </w:p>
    <w:p>
      <w:pPr>
        <w:spacing w:after="0"/>
        <w:ind w:left="0"/>
        <w:jc w:val="both"/>
      </w:pPr>
      <w:r>
        <w:rPr>
          <w:rFonts w:ascii="Times New Roman"/>
          <w:b w:val="false"/>
          <w:i w:val="false"/>
          <w:color w:val="000000"/>
          <w:sz w:val="28"/>
        </w:rPr>
        <w:t xml:space="preserve">
      98. Жауап бергім келмейді (Оқымаңыз) </w:t>
      </w:r>
    </w:p>
    <w:p>
      <w:pPr>
        <w:spacing w:after="0"/>
        <w:ind w:left="0"/>
        <w:jc w:val="both"/>
      </w:pPr>
      <w:r>
        <w:rPr>
          <w:rFonts w:ascii="Times New Roman"/>
          <w:b w:val="false"/>
          <w:i w:val="false"/>
          <w:color w:val="000000"/>
          <w:sz w:val="28"/>
        </w:rPr>
        <w:t xml:space="preserve">
      99. Білмеймін/Жауап беруге қиналамын (Оқымаңыз)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И25. Бұл қанша рет болды?</w:t>
      </w:r>
    </w:p>
    <w:p>
      <w:pPr>
        <w:spacing w:after="0"/>
        <w:ind w:left="0"/>
        <w:jc w:val="both"/>
      </w:pPr>
      <w:r>
        <w:rPr>
          <w:rFonts w:ascii="Times New Roman"/>
          <w:b w:val="false"/>
          <w:i w:val="false"/>
          <w:color w:val="000000"/>
          <w:sz w:val="28"/>
        </w:rPr>
        <w:t>
      1. Бір рет</w:t>
      </w:r>
    </w:p>
    <w:p>
      <w:pPr>
        <w:spacing w:after="0"/>
        <w:ind w:left="0"/>
        <w:jc w:val="both"/>
      </w:pPr>
      <w:r>
        <w:rPr>
          <w:rFonts w:ascii="Times New Roman"/>
          <w:b w:val="false"/>
          <w:i w:val="false"/>
          <w:color w:val="000000"/>
          <w:sz w:val="28"/>
        </w:rPr>
        <w:t>
      2. 2-5 рет</w:t>
      </w:r>
    </w:p>
    <w:p>
      <w:pPr>
        <w:spacing w:after="0"/>
        <w:ind w:left="0"/>
        <w:jc w:val="both"/>
      </w:pPr>
      <w:r>
        <w:rPr>
          <w:rFonts w:ascii="Times New Roman"/>
          <w:b w:val="false"/>
          <w:i w:val="false"/>
          <w:color w:val="000000"/>
          <w:sz w:val="28"/>
        </w:rPr>
        <w:t>
      3. 6-10 рет</w:t>
      </w:r>
    </w:p>
    <w:p>
      <w:pPr>
        <w:spacing w:after="0"/>
        <w:ind w:left="0"/>
        <w:jc w:val="both"/>
      </w:pPr>
      <w:r>
        <w:rPr>
          <w:rFonts w:ascii="Times New Roman"/>
          <w:b w:val="false"/>
          <w:i w:val="false"/>
          <w:color w:val="000000"/>
          <w:sz w:val="28"/>
        </w:rPr>
        <w:t>
      4. 10 рет немесе одан көп</w:t>
      </w:r>
    </w:p>
    <w:p>
      <w:pPr>
        <w:spacing w:after="0"/>
        <w:ind w:left="0"/>
        <w:jc w:val="both"/>
      </w:pPr>
      <w:r>
        <w:rPr>
          <w:rFonts w:ascii="Times New Roman"/>
          <w:b w:val="false"/>
          <w:i w:val="false"/>
          <w:color w:val="000000"/>
          <w:sz w:val="28"/>
        </w:rPr>
        <w:t xml:space="preserve">
      98. Жауап бергім келмейді (Оқымаңыз) </w:t>
      </w:r>
    </w:p>
    <w:p>
      <w:pPr>
        <w:spacing w:after="0"/>
        <w:ind w:left="0"/>
        <w:jc w:val="both"/>
      </w:pPr>
      <w:r>
        <w:rPr>
          <w:rFonts w:ascii="Times New Roman"/>
          <w:b w:val="false"/>
          <w:i w:val="false"/>
          <w:color w:val="000000"/>
          <w:sz w:val="28"/>
        </w:rPr>
        <w:t xml:space="preserve">
      99. Білмеймін/Жауап беруге қиналамын (Оқымаңыз)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И26. Егер бұл бір рет болса: Ол қашан болды?</w:t>
      </w:r>
      <w:r>
        <w:rPr>
          <w:rFonts w:ascii="Times New Roman"/>
          <w:b w:val="false"/>
          <w:i w:val="false"/>
          <w:color w:val="000000"/>
          <w:sz w:val="28"/>
        </w:rPr>
        <w:t xml:space="preserve"> (Оқыңыз)</w:t>
      </w:r>
    </w:p>
    <w:p>
      <w:pPr>
        <w:spacing w:after="0"/>
        <w:ind w:left="0"/>
        <w:jc w:val="both"/>
      </w:pPr>
      <w:r>
        <w:rPr>
          <w:rFonts w:ascii="Times New Roman"/>
          <w:b w:val="false"/>
          <w:i w:val="false"/>
          <w:color w:val="000000"/>
          <w:sz w:val="28"/>
        </w:rPr>
        <w:t>
      Егер бұл бірнеше рет орын алса: Ол соңғы рет қашан болды? (Оқыңыз)</w:t>
      </w:r>
    </w:p>
    <w:p>
      <w:pPr>
        <w:spacing w:after="0"/>
        <w:ind w:left="0"/>
        <w:jc w:val="both"/>
      </w:pPr>
      <w:r>
        <w:rPr>
          <w:rFonts w:ascii="Times New Roman"/>
          <w:b w:val="false"/>
          <w:i w:val="false"/>
          <w:color w:val="000000"/>
          <w:sz w:val="28"/>
        </w:rPr>
        <w:t>
      1. Соңғы 12 айда→И27</w:t>
      </w:r>
    </w:p>
    <w:p>
      <w:pPr>
        <w:spacing w:after="0"/>
        <w:ind w:left="0"/>
        <w:jc w:val="both"/>
      </w:pPr>
      <w:r>
        <w:rPr>
          <w:rFonts w:ascii="Times New Roman"/>
          <w:b w:val="false"/>
          <w:i w:val="false"/>
          <w:color w:val="000000"/>
          <w:sz w:val="28"/>
        </w:rPr>
        <w:t>
      2. 1-5 жыл бұрын→И29</w:t>
      </w:r>
    </w:p>
    <w:p>
      <w:pPr>
        <w:spacing w:after="0"/>
        <w:ind w:left="0"/>
        <w:jc w:val="both"/>
      </w:pPr>
      <w:r>
        <w:rPr>
          <w:rFonts w:ascii="Times New Roman"/>
          <w:b w:val="false"/>
          <w:i w:val="false"/>
          <w:color w:val="000000"/>
          <w:sz w:val="28"/>
        </w:rPr>
        <w:t>
      3. 5 жылдан астам уақыт бұрын→И29</w:t>
      </w:r>
    </w:p>
    <w:p>
      <w:pPr>
        <w:spacing w:after="0"/>
        <w:ind w:left="0"/>
        <w:jc w:val="both"/>
      </w:pPr>
      <w:r>
        <w:rPr>
          <w:rFonts w:ascii="Times New Roman"/>
          <w:b w:val="false"/>
          <w:i w:val="false"/>
          <w:color w:val="000000"/>
          <w:sz w:val="28"/>
        </w:rPr>
        <w:t>
      98. Жауап бергім келмейді (Оқымаңыз)→И29</w:t>
      </w:r>
    </w:p>
    <w:p>
      <w:pPr>
        <w:spacing w:after="0"/>
        <w:ind w:left="0"/>
        <w:jc w:val="both"/>
      </w:pPr>
      <w:r>
        <w:rPr>
          <w:rFonts w:ascii="Times New Roman"/>
          <w:b w:val="false"/>
          <w:i w:val="false"/>
          <w:color w:val="000000"/>
          <w:sz w:val="28"/>
        </w:rPr>
        <w:t>
      99. Білмеймін/Жауап беруге қиналамын (Оқымаңыз)→И29</w:t>
      </w:r>
    </w:p>
    <w:p>
      <w:pPr>
        <w:spacing w:after="0"/>
        <w:ind w:left="0"/>
        <w:jc w:val="both"/>
      </w:pPr>
      <w:r>
        <w:rPr>
          <w:rFonts w:ascii="Times New Roman"/>
          <w:b w:val="false"/>
          <w:i w:val="false"/>
          <w:color w:val="000000"/>
          <w:sz w:val="28"/>
        </w:rPr>
        <w:t>
      Егер соңғы 12 айда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И27. Бұл соңғы 12 айда қанша рет болды?</w:t>
      </w:r>
    </w:p>
    <w:p>
      <w:pPr>
        <w:spacing w:after="0"/>
        <w:ind w:left="0"/>
        <w:jc w:val="both"/>
      </w:pPr>
      <w:r>
        <w:rPr>
          <w:rFonts w:ascii="Times New Roman"/>
          <w:b w:val="false"/>
          <w:i w:val="false"/>
          <w:color w:val="000000"/>
          <w:sz w:val="28"/>
        </w:rPr>
        <w:t>
      1. Бірден онға дейін: қанша рет |__|__|→И29</w:t>
      </w:r>
    </w:p>
    <w:p>
      <w:pPr>
        <w:spacing w:after="0"/>
        <w:ind w:left="0"/>
        <w:jc w:val="both"/>
      </w:pPr>
      <w:r>
        <w:rPr>
          <w:rFonts w:ascii="Times New Roman"/>
          <w:b w:val="false"/>
          <w:i w:val="false"/>
          <w:color w:val="000000"/>
          <w:sz w:val="28"/>
        </w:rPr>
        <w:t>
      2. 10 реттен көп→И28</w:t>
      </w:r>
    </w:p>
    <w:p>
      <w:pPr>
        <w:spacing w:after="0"/>
        <w:ind w:left="0"/>
        <w:jc w:val="both"/>
      </w:pPr>
      <w:r>
        <w:rPr>
          <w:rFonts w:ascii="Times New Roman"/>
          <w:b w:val="false"/>
          <w:i w:val="false"/>
          <w:color w:val="000000"/>
          <w:sz w:val="28"/>
        </w:rPr>
        <w:t xml:space="preserve">
      98. Жауап бергім келмейді (Оқымаңыз)→И29 </w:t>
      </w:r>
    </w:p>
    <w:p>
      <w:pPr>
        <w:spacing w:after="0"/>
        <w:ind w:left="0"/>
        <w:jc w:val="both"/>
      </w:pPr>
      <w:r>
        <w:rPr>
          <w:rFonts w:ascii="Times New Roman"/>
          <w:b w:val="false"/>
          <w:i w:val="false"/>
          <w:color w:val="000000"/>
          <w:sz w:val="28"/>
        </w:rPr>
        <w:t>
      99. Білмеймін/Жауап беруге қиналамын (Оқымаңыз)→И29</w:t>
      </w:r>
    </w:p>
    <w:p>
      <w:pPr>
        <w:spacing w:after="0"/>
        <w:ind w:left="0"/>
        <w:jc w:val="both"/>
      </w:pPr>
      <w:r>
        <w:rPr>
          <w:rFonts w:ascii="Times New Roman"/>
          <w:b w:val="false"/>
          <w:i w:val="false"/>
          <w:color w:val="000000"/>
          <w:sz w:val="28"/>
        </w:rPr>
        <w:t>
      Егер 10 реттен көп болса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И28. Соңғы 12 айда, бұл орын алды</w:t>
      </w:r>
      <w:r>
        <w:rPr>
          <w:rFonts w:ascii="Times New Roman"/>
          <w:b w:val="false"/>
          <w:i w:val="false"/>
          <w:color w:val="000000"/>
          <w:sz w:val="28"/>
        </w:rPr>
        <w:t>:</w:t>
      </w:r>
    </w:p>
    <w:p>
      <w:pPr>
        <w:spacing w:after="0"/>
        <w:ind w:left="0"/>
        <w:jc w:val="both"/>
      </w:pPr>
      <w:r>
        <w:rPr>
          <w:rFonts w:ascii="Times New Roman"/>
          <w:b w:val="false"/>
          <w:i w:val="false"/>
          <w:color w:val="000000"/>
          <w:sz w:val="28"/>
        </w:rPr>
        <w:t>
      1. Күн сайын немесе күн сайын дерлік</w:t>
      </w:r>
    </w:p>
    <w:p>
      <w:pPr>
        <w:spacing w:after="0"/>
        <w:ind w:left="0"/>
        <w:jc w:val="both"/>
      </w:pPr>
      <w:r>
        <w:rPr>
          <w:rFonts w:ascii="Times New Roman"/>
          <w:b w:val="false"/>
          <w:i w:val="false"/>
          <w:color w:val="000000"/>
          <w:sz w:val="28"/>
        </w:rPr>
        <w:t>
      2. Аптасына бір немесе одан көп рет (аптасына 1/3 рет)</w:t>
      </w:r>
    </w:p>
    <w:p>
      <w:pPr>
        <w:spacing w:after="0"/>
        <w:ind w:left="0"/>
        <w:jc w:val="both"/>
      </w:pPr>
      <w:r>
        <w:rPr>
          <w:rFonts w:ascii="Times New Roman"/>
          <w:b w:val="false"/>
          <w:i w:val="false"/>
          <w:color w:val="000000"/>
          <w:sz w:val="28"/>
        </w:rPr>
        <w:t>
      3. Айына бір және одан көп рет (айына 1/3 рет)</w:t>
      </w:r>
    </w:p>
    <w:p>
      <w:pPr>
        <w:spacing w:after="0"/>
        <w:ind w:left="0"/>
        <w:jc w:val="both"/>
      </w:pPr>
      <w:r>
        <w:rPr>
          <w:rFonts w:ascii="Times New Roman"/>
          <w:b w:val="false"/>
          <w:i w:val="false"/>
          <w:color w:val="000000"/>
          <w:sz w:val="28"/>
        </w:rPr>
        <w:t>
      4. Жылына бір немесе одан көп рет</w:t>
      </w:r>
    </w:p>
    <w:p>
      <w:pPr>
        <w:spacing w:after="0"/>
        <w:ind w:left="0"/>
        <w:jc w:val="both"/>
      </w:pPr>
      <w:r>
        <w:rPr>
          <w:rFonts w:ascii="Times New Roman"/>
          <w:b w:val="false"/>
          <w:i w:val="false"/>
          <w:color w:val="000000"/>
          <w:sz w:val="28"/>
        </w:rPr>
        <w:t>
      5. Белгілі бір кезеңдерде ғана, бірақ бірнеше рет</w:t>
      </w:r>
    </w:p>
    <w:p>
      <w:pPr>
        <w:spacing w:after="0"/>
        <w:ind w:left="0"/>
        <w:jc w:val="both"/>
      </w:pPr>
      <w:r>
        <w:rPr>
          <w:rFonts w:ascii="Times New Roman"/>
          <w:b w:val="false"/>
          <w:i w:val="false"/>
          <w:color w:val="000000"/>
          <w:sz w:val="28"/>
        </w:rPr>
        <w:t>
      98. Жауап бергім келмейді (Оқымаңыз)</w:t>
      </w:r>
    </w:p>
    <w:p>
      <w:pPr>
        <w:spacing w:after="0"/>
        <w:ind w:left="0"/>
        <w:jc w:val="both"/>
      </w:pPr>
      <w:r>
        <w:rPr>
          <w:rFonts w:ascii="Times New Roman"/>
          <w:b w:val="false"/>
          <w:i w:val="false"/>
          <w:color w:val="000000"/>
          <w:sz w:val="28"/>
        </w:rPr>
        <w:t>
      99. Білмеймін/Жауап беруге қиналамын (Оқымаңыз)</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И29. Сіздің бұрынғы серіктесіңіздің бірі бұрын-соңды Сізді жұдырықпен немесе Сізді жарақаттауы мүмкін кез келген заттармен ұрды ма?</w:t>
      </w:r>
    </w:p>
    <w:p>
      <w:pPr>
        <w:spacing w:after="0"/>
        <w:ind w:left="0"/>
        <w:jc w:val="both"/>
      </w:pPr>
      <w:r>
        <w:rPr>
          <w:rFonts w:ascii="Times New Roman"/>
          <w:b w:val="false"/>
          <w:i w:val="false"/>
          <w:color w:val="000000"/>
          <w:sz w:val="28"/>
        </w:rPr>
        <w:t>
      1. Иә→И30</w:t>
      </w:r>
    </w:p>
    <w:p>
      <w:pPr>
        <w:spacing w:after="0"/>
        <w:ind w:left="0"/>
        <w:jc w:val="both"/>
      </w:pPr>
      <w:r>
        <w:rPr>
          <w:rFonts w:ascii="Times New Roman"/>
          <w:b w:val="false"/>
          <w:i w:val="false"/>
          <w:color w:val="000000"/>
          <w:sz w:val="28"/>
        </w:rPr>
        <w:t>
      2. Жоқ→И35</w:t>
      </w:r>
    </w:p>
    <w:p>
      <w:pPr>
        <w:spacing w:after="0"/>
        <w:ind w:left="0"/>
        <w:jc w:val="both"/>
      </w:pPr>
      <w:r>
        <w:rPr>
          <w:rFonts w:ascii="Times New Roman"/>
          <w:b w:val="false"/>
          <w:i w:val="false"/>
          <w:color w:val="000000"/>
          <w:sz w:val="28"/>
        </w:rPr>
        <w:t>
      98. Жауап бергім келмейді (Оқымаңыз)→И35</w:t>
      </w:r>
    </w:p>
    <w:p>
      <w:pPr>
        <w:spacing w:after="0"/>
        <w:ind w:left="0"/>
        <w:jc w:val="both"/>
      </w:pPr>
      <w:r>
        <w:rPr>
          <w:rFonts w:ascii="Times New Roman"/>
          <w:b w:val="false"/>
          <w:i w:val="false"/>
          <w:color w:val="000000"/>
          <w:sz w:val="28"/>
        </w:rPr>
        <w:t>
      99. Білмеймін/Жауап беруге қиналамын (Оқымаңыз)→И35</w:t>
      </w:r>
    </w:p>
    <w:p>
      <w:pPr>
        <w:spacing w:after="0"/>
        <w:ind w:left="0"/>
        <w:jc w:val="both"/>
      </w:pPr>
      <w:r>
        <w:rPr>
          <w:rFonts w:ascii="Times New Roman"/>
          <w:b w:val="false"/>
          <w:i w:val="false"/>
          <w:color w:val="000000"/>
          <w:sz w:val="28"/>
        </w:rPr>
        <w:t>
      И30. Бұл серіктес кім болды? Сіздің... (Барлық сәйкес келетін нұсқаларды белгілеңіз)</w:t>
      </w:r>
    </w:p>
    <w:p>
      <w:pPr>
        <w:spacing w:after="0"/>
        <w:ind w:left="0"/>
        <w:jc w:val="both"/>
      </w:pPr>
      <w:r>
        <w:rPr>
          <w:rFonts w:ascii="Times New Roman"/>
          <w:b w:val="false"/>
          <w:i w:val="false"/>
          <w:color w:val="000000"/>
          <w:sz w:val="28"/>
        </w:rPr>
        <w:t>
      1. Бұрынғы күйеуіңіз</w:t>
      </w:r>
    </w:p>
    <w:p>
      <w:pPr>
        <w:spacing w:after="0"/>
        <w:ind w:left="0"/>
        <w:jc w:val="both"/>
      </w:pPr>
      <w:r>
        <w:rPr>
          <w:rFonts w:ascii="Times New Roman"/>
          <w:b w:val="false"/>
          <w:i w:val="false"/>
          <w:color w:val="000000"/>
          <w:sz w:val="28"/>
        </w:rPr>
        <w:t>
      2. Бұрынғы бірге тұрған серіктесіңіз</w:t>
      </w:r>
    </w:p>
    <w:p>
      <w:pPr>
        <w:spacing w:after="0"/>
        <w:ind w:left="0"/>
        <w:jc w:val="both"/>
      </w:pPr>
      <w:r>
        <w:rPr>
          <w:rFonts w:ascii="Times New Roman"/>
          <w:b w:val="false"/>
          <w:i w:val="false"/>
          <w:color w:val="000000"/>
          <w:sz w:val="28"/>
        </w:rPr>
        <w:t>
      3. Бұрынғы күйеу жігітіңіз</w:t>
      </w:r>
    </w:p>
    <w:p>
      <w:pPr>
        <w:spacing w:after="0"/>
        <w:ind w:left="0"/>
        <w:jc w:val="both"/>
      </w:pPr>
      <w:r>
        <w:rPr>
          <w:rFonts w:ascii="Times New Roman"/>
          <w:b w:val="false"/>
          <w:i w:val="false"/>
          <w:color w:val="000000"/>
          <w:sz w:val="28"/>
        </w:rPr>
        <w:t>
      4. Бұрынғы жігітіңіз</w:t>
      </w:r>
    </w:p>
    <w:p>
      <w:pPr>
        <w:spacing w:after="0"/>
        <w:ind w:left="0"/>
        <w:jc w:val="both"/>
      </w:pPr>
      <w:r>
        <w:rPr>
          <w:rFonts w:ascii="Times New Roman"/>
          <w:b w:val="false"/>
          <w:i w:val="false"/>
          <w:color w:val="000000"/>
          <w:sz w:val="28"/>
        </w:rPr>
        <w:t xml:space="preserve">
      98. Жауап бергім келмейді (Оқымаңыз) </w:t>
      </w:r>
    </w:p>
    <w:p>
      <w:pPr>
        <w:spacing w:after="0"/>
        <w:ind w:left="0"/>
        <w:jc w:val="both"/>
      </w:pPr>
      <w:r>
        <w:rPr>
          <w:rFonts w:ascii="Times New Roman"/>
          <w:b w:val="false"/>
          <w:i w:val="false"/>
          <w:color w:val="000000"/>
          <w:sz w:val="28"/>
        </w:rPr>
        <w:t xml:space="preserve">
      99. Білмеймін/Жауап беруге қиналамын (Оқымаңыз)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И31. Бұл қанша рет болды?</w:t>
      </w:r>
    </w:p>
    <w:p>
      <w:pPr>
        <w:spacing w:after="0"/>
        <w:ind w:left="0"/>
        <w:jc w:val="both"/>
      </w:pPr>
      <w:r>
        <w:rPr>
          <w:rFonts w:ascii="Times New Roman"/>
          <w:b w:val="false"/>
          <w:i w:val="false"/>
          <w:color w:val="000000"/>
          <w:sz w:val="28"/>
        </w:rPr>
        <w:t>
      1. Бір рет</w:t>
      </w:r>
    </w:p>
    <w:p>
      <w:pPr>
        <w:spacing w:after="0"/>
        <w:ind w:left="0"/>
        <w:jc w:val="both"/>
      </w:pPr>
      <w:r>
        <w:rPr>
          <w:rFonts w:ascii="Times New Roman"/>
          <w:b w:val="false"/>
          <w:i w:val="false"/>
          <w:color w:val="000000"/>
          <w:sz w:val="28"/>
        </w:rPr>
        <w:t>
      2. 2-5 рет</w:t>
      </w:r>
    </w:p>
    <w:p>
      <w:pPr>
        <w:spacing w:after="0"/>
        <w:ind w:left="0"/>
        <w:jc w:val="both"/>
      </w:pPr>
      <w:r>
        <w:rPr>
          <w:rFonts w:ascii="Times New Roman"/>
          <w:b w:val="false"/>
          <w:i w:val="false"/>
          <w:color w:val="000000"/>
          <w:sz w:val="28"/>
        </w:rPr>
        <w:t>
      3. 6-10 рет</w:t>
      </w:r>
    </w:p>
    <w:p>
      <w:pPr>
        <w:spacing w:after="0"/>
        <w:ind w:left="0"/>
        <w:jc w:val="both"/>
      </w:pPr>
      <w:r>
        <w:rPr>
          <w:rFonts w:ascii="Times New Roman"/>
          <w:b w:val="false"/>
          <w:i w:val="false"/>
          <w:color w:val="000000"/>
          <w:sz w:val="28"/>
        </w:rPr>
        <w:t>
      4. 10 рет немесе одан көп</w:t>
      </w:r>
    </w:p>
    <w:p>
      <w:pPr>
        <w:spacing w:after="0"/>
        <w:ind w:left="0"/>
        <w:jc w:val="both"/>
      </w:pPr>
      <w:r>
        <w:rPr>
          <w:rFonts w:ascii="Times New Roman"/>
          <w:b w:val="false"/>
          <w:i w:val="false"/>
          <w:color w:val="000000"/>
          <w:sz w:val="28"/>
        </w:rPr>
        <w:t xml:space="preserve">
      98. Жауап бергім келмейді (Оқымаңыз) </w:t>
      </w:r>
    </w:p>
    <w:p>
      <w:pPr>
        <w:spacing w:after="0"/>
        <w:ind w:left="0"/>
        <w:jc w:val="both"/>
      </w:pPr>
      <w:r>
        <w:rPr>
          <w:rFonts w:ascii="Times New Roman"/>
          <w:b w:val="false"/>
          <w:i w:val="false"/>
          <w:color w:val="000000"/>
          <w:sz w:val="28"/>
        </w:rPr>
        <w:t xml:space="preserve">
      99. Білмеймін/Жауап беруге қиналамын (Оқымаңыз)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И32. Егер бұл бір рет болса: Ол қашан болды?</w:t>
      </w:r>
      <w:r>
        <w:rPr>
          <w:rFonts w:ascii="Times New Roman"/>
          <w:b w:val="false"/>
          <w:i w:val="false"/>
          <w:color w:val="000000"/>
          <w:sz w:val="28"/>
        </w:rPr>
        <w:t xml:space="preserve"> (Оқыңыз)</w:t>
      </w:r>
    </w:p>
    <w:p>
      <w:pPr>
        <w:spacing w:after="0"/>
        <w:ind w:left="0"/>
        <w:jc w:val="both"/>
      </w:pPr>
      <w:r>
        <w:rPr>
          <w:rFonts w:ascii="Times New Roman"/>
          <w:b w:val="false"/>
          <w:i w:val="false"/>
          <w:color w:val="000000"/>
          <w:sz w:val="28"/>
        </w:rPr>
        <w:t>
      Егер бұл бірнеше рет орын алса: Ол соңғы рет қашан болды? (Оқыңыз)</w:t>
      </w:r>
    </w:p>
    <w:p>
      <w:pPr>
        <w:spacing w:after="0"/>
        <w:ind w:left="0"/>
        <w:jc w:val="both"/>
      </w:pPr>
      <w:r>
        <w:rPr>
          <w:rFonts w:ascii="Times New Roman"/>
          <w:b w:val="false"/>
          <w:i w:val="false"/>
          <w:color w:val="000000"/>
          <w:sz w:val="28"/>
        </w:rPr>
        <w:t>
      1. Соңғы 12 айда→И33</w:t>
      </w:r>
    </w:p>
    <w:p>
      <w:pPr>
        <w:spacing w:after="0"/>
        <w:ind w:left="0"/>
        <w:jc w:val="both"/>
      </w:pPr>
      <w:r>
        <w:rPr>
          <w:rFonts w:ascii="Times New Roman"/>
          <w:b w:val="false"/>
          <w:i w:val="false"/>
          <w:color w:val="000000"/>
          <w:sz w:val="28"/>
        </w:rPr>
        <w:t>
      2. 1-5 жыл бұрын→И35</w:t>
      </w:r>
    </w:p>
    <w:p>
      <w:pPr>
        <w:spacing w:after="0"/>
        <w:ind w:left="0"/>
        <w:jc w:val="both"/>
      </w:pPr>
      <w:r>
        <w:rPr>
          <w:rFonts w:ascii="Times New Roman"/>
          <w:b w:val="false"/>
          <w:i w:val="false"/>
          <w:color w:val="000000"/>
          <w:sz w:val="28"/>
        </w:rPr>
        <w:t>
      3. 5 жылдан астам уақыт бұрын→И35</w:t>
      </w:r>
    </w:p>
    <w:p>
      <w:pPr>
        <w:spacing w:after="0"/>
        <w:ind w:left="0"/>
        <w:jc w:val="both"/>
      </w:pPr>
      <w:r>
        <w:rPr>
          <w:rFonts w:ascii="Times New Roman"/>
          <w:b w:val="false"/>
          <w:i w:val="false"/>
          <w:color w:val="000000"/>
          <w:sz w:val="28"/>
        </w:rPr>
        <w:t>
      98. Жауап бергім келмейді (Оқымаңыз)→И35</w:t>
      </w:r>
    </w:p>
    <w:p>
      <w:pPr>
        <w:spacing w:after="0"/>
        <w:ind w:left="0"/>
        <w:jc w:val="both"/>
      </w:pPr>
      <w:r>
        <w:rPr>
          <w:rFonts w:ascii="Times New Roman"/>
          <w:b w:val="false"/>
          <w:i w:val="false"/>
          <w:color w:val="000000"/>
          <w:sz w:val="28"/>
        </w:rPr>
        <w:t>
      99. Білмеймін/Жауап беруге қиналамын (Оқымаңыз)→И35</w:t>
      </w:r>
    </w:p>
    <w:p>
      <w:pPr>
        <w:spacing w:after="0"/>
        <w:ind w:left="0"/>
        <w:jc w:val="both"/>
      </w:pPr>
      <w:r>
        <w:rPr>
          <w:rFonts w:ascii="Times New Roman"/>
          <w:b w:val="false"/>
          <w:i w:val="false"/>
          <w:color w:val="000000"/>
          <w:sz w:val="28"/>
        </w:rPr>
        <w:t>
      Егер соңғы 12 айда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И33. Бұл соңғы 12 айда қанша рет болды?</w:t>
      </w:r>
    </w:p>
    <w:p>
      <w:pPr>
        <w:spacing w:after="0"/>
        <w:ind w:left="0"/>
        <w:jc w:val="both"/>
      </w:pPr>
      <w:r>
        <w:rPr>
          <w:rFonts w:ascii="Times New Roman"/>
          <w:b w:val="false"/>
          <w:i w:val="false"/>
          <w:color w:val="000000"/>
          <w:sz w:val="28"/>
        </w:rPr>
        <w:t>
      1. Бірден онға дейін: қанша рет |__|__|→И35</w:t>
      </w:r>
    </w:p>
    <w:p>
      <w:pPr>
        <w:spacing w:after="0"/>
        <w:ind w:left="0"/>
        <w:jc w:val="both"/>
      </w:pPr>
      <w:r>
        <w:rPr>
          <w:rFonts w:ascii="Times New Roman"/>
          <w:b w:val="false"/>
          <w:i w:val="false"/>
          <w:color w:val="000000"/>
          <w:sz w:val="28"/>
        </w:rPr>
        <w:t>
      2. 10 реттен көп→И34</w:t>
      </w:r>
    </w:p>
    <w:p>
      <w:pPr>
        <w:spacing w:after="0"/>
        <w:ind w:left="0"/>
        <w:jc w:val="both"/>
      </w:pPr>
      <w:r>
        <w:rPr>
          <w:rFonts w:ascii="Times New Roman"/>
          <w:b w:val="false"/>
          <w:i w:val="false"/>
          <w:color w:val="000000"/>
          <w:sz w:val="28"/>
        </w:rPr>
        <w:t>
      98. Жауап бергім келмейді (Оқымаңыз)→И35</w:t>
      </w:r>
    </w:p>
    <w:p>
      <w:pPr>
        <w:spacing w:after="0"/>
        <w:ind w:left="0"/>
        <w:jc w:val="both"/>
      </w:pPr>
      <w:r>
        <w:rPr>
          <w:rFonts w:ascii="Times New Roman"/>
          <w:b w:val="false"/>
          <w:i w:val="false"/>
          <w:color w:val="000000"/>
          <w:sz w:val="28"/>
        </w:rPr>
        <w:t>
      99. Білмеймін/Жауап беруге қиналамын (Оқымаңыз)→И35</w:t>
      </w:r>
    </w:p>
    <w:p>
      <w:pPr>
        <w:spacing w:after="0"/>
        <w:ind w:left="0"/>
        <w:jc w:val="both"/>
      </w:pPr>
      <w:r>
        <w:rPr>
          <w:rFonts w:ascii="Times New Roman"/>
          <w:b w:val="false"/>
          <w:i w:val="false"/>
          <w:color w:val="000000"/>
          <w:sz w:val="28"/>
        </w:rPr>
        <w:t>
      Егер 10 реттен көп болса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И34. Соңғы 12 айда, бұл орын алды:</w:t>
      </w:r>
    </w:p>
    <w:p>
      <w:pPr>
        <w:spacing w:after="0"/>
        <w:ind w:left="0"/>
        <w:jc w:val="both"/>
      </w:pPr>
      <w:r>
        <w:rPr>
          <w:rFonts w:ascii="Times New Roman"/>
          <w:b w:val="false"/>
          <w:i w:val="false"/>
          <w:color w:val="000000"/>
          <w:sz w:val="28"/>
        </w:rPr>
        <w:t>
      1. Күн сайын немесе күн сайын дерлік</w:t>
      </w:r>
    </w:p>
    <w:p>
      <w:pPr>
        <w:spacing w:after="0"/>
        <w:ind w:left="0"/>
        <w:jc w:val="both"/>
      </w:pPr>
      <w:r>
        <w:rPr>
          <w:rFonts w:ascii="Times New Roman"/>
          <w:b w:val="false"/>
          <w:i w:val="false"/>
          <w:color w:val="000000"/>
          <w:sz w:val="28"/>
        </w:rPr>
        <w:t>
      2. Аптасына бір немесе одан көп рет (аптасына 1/3 рет)</w:t>
      </w:r>
    </w:p>
    <w:p>
      <w:pPr>
        <w:spacing w:after="0"/>
        <w:ind w:left="0"/>
        <w:jc w:val="both"/>
      </w:pPr>
      <w:r>
        <w:rPr>
          <w:rFonts w:ascii="Times New Roman"/>
          <w:b w:val="false"/>
          <w:i w:val="false"/>
          <w:color w:val="000000"/>
          <w:sz w:val="28"/>
        </w:rPr>
        <w:t>
      3. Айына бір және одан көп рет (айына 1/3 рет)</w:t>
      </w:r>
    </w:p>
    <w:p>
      <w:pPr>
        <w:spacing w:after="0"/>
        <w:ind w:left="0"/>
        <w:jc w:val="both"/>
      </w:pPr>
      <w:r>
        <w:rPr>
          <w:rFonts w:ascii="Times New Roman"/>
          <w:b w:val="false"/>
          <w:i w:val="false"/>
          <w:color w:val="000000"/>
          <w:sz w:val="28"/>
        </w:rPr>
        <w:t>
      4. Жылына бір немесе одан көп рет</w:t>
      </w:r>
    </w:p>
    <w:p>
      <w:pPr>
        <w:spacing w:after="0"/>
        <w:ind w:left="0"/>
        <w:jc w:val="both"/>
      </w:pPr>
      <w:r>
        <w:rPr>
          <w:rFonts w:ascii="Times New Roman"/>
          <w:b w:val="false"/>
          <w:i w:val="false"/>
          <w:color w:val="000000"/>
          <w:sz w:val="28"/>
        </w:rPr>
        <w:t>
      5. Белгілі бір кезеңдерде ғана, бірақ бірнеше рет</w:t>
      </w:r>
    </w:p>
    <w:p>
      <w:pPr>
        <w:spacing w:after="0"/>
        <w:ind w:left="0"/>
        <w:jc w:val="both"/>
      </w:pPr>
      <w:r>
        <w:rPr>
          <w:rFonts w:ascii="Times New Roman"/>
          <w:b w:val="false"/>
          <w:i w:val="false"/>
          <w:color w:val="000000"/>
          <w:sz w:val="28"/>
        </w:rPr>
        <w:t>
      98. Жауап бергім келмейді (Оқымаңыз)</w:t>
      </w:r>
    </w:p>
    <w:p>
      <w:pPr>
        <w:spacing w:after="0"/>
        <w:ind w:left="0"/>
        <w:jc w:val="both"/>
      </w:pPr>
      <w:r>
        <w:rPr>
          <w:rFonts w:ascii="Times New Roman"/>
          <w:b w:val="false"/>
          <w:i w:val="false"/>
          <w:color w:val="000000"/>
          <w:sz w:val="28"/>
        </w:rPr>
        <w:t>
      99. Білмеймін/Жауап беруге қиналамын (Оқымаңыз)</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И35. Сіздің бұрынғы серіктесіңіздің бірі бұрын-соңды Сізді тепкілеп, сүйреп немесе ұрып-соқты ма?</w:t>
      </w:r>
    </w:p>
    <w:p>
      <w:pPr>
        <w:spacing w:after="0"/>
        <w:ind w:left="0"/>
        <w:jc w:val="both"/>
      </w:pPr>
      <w:r>
        <w:rPr>
          <w:rFonts w:ascii="Times New Roman"/>
          <w:b w:val="false"/>
          <w:i w:val="false"/>
          <w:color w:val="000000"/>
          <w:sz w:val="28"/>
        </w:rPr>
        <w:t>
      1. Иә→И36</w:t>
      </w:r>
    </w:p>
    <w:p>
      <w:pPr>
        <w:spacing w:after="0"/>
        <w:ind w:left="0"/>
        <w:jc w:val="both"/>
      </w:pPr>
      <w:r>
        <w:rPr>
          <w:rFonts w:ascii="Times New Roman"/>
          <w:b w:val="false"/>
          <w:i w:val="false"/>
          <w:color w:val="000000"/>
          <w:sz w:val="28"/>
        </w:rPr>
        <w:t>
      2. Жоқ→И41</w:t>
      </w:r>
    </w:p>
    <w:p>
      <w:pPr>
        <w:spacing w:after="0"/>
        <w:ind w:left="0"/>
        <w:jc w:val="both"/>
      </w:pPr>
      <w:r>
        <w:rPr>
          <w:rFonts w:ascii="Times New Roman"/>
          <w:b w:val="false"/>
          <w:i w:val="false"/>
          <w:color w:val="000000"/>
          <w:sz w:val="28"/>
        </w:rPr>
        <w:t>
      98. Жауап бергім келмейді (Оқымаңыз)→И41</w:t>
      </w:r>
    </w:p>
    <w:p>
      <w:pPr>
        <w:spacing w:after="0"/>
        <w:ind w:left="0"/>
        <w:jc w:val="both"/>
      </w:pPr>
      <w:r>
        <w:rPr>
          <w:rFonts w:ascii="Times New Roman"/>
          <w:b w:val="false"/>
          <w:i w:val="false"/>
          <w:color w:val="000000"/>
          <w:sz w:val="28"/>
        </w:rPr>
        <w:t>
      99. Білмеймін/Жауап беруге қиналамын (Оқымаңыз)→И41</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И36. Бұл серіктес кім болды? Сіздің...</w:t>
      </w:r>
      <w:r>
        <w:rPr>
          <w:rFonts w:ascii="Times New Roman"/>
          <w:b w:val="false"/>
          <w:i w:val="false"/>
          <w:color w:val="000000"/>
          <w:sz w:val="28"/>
        </w:rPr>
        <w:t xml:space="preserve"> (Барлық сәйкес келетін нұсқаларды белгілеңіз)</w:t>
      </w:r>
    </w:p>
    <w:p>
      <w:pPr>
        <w:spacing w:after="0"/>
        <w:ind w:left="0"/>
        <w:jc w:val="both"/>
      </w:pPr>
      <w:r>
        <w:rPr>
          <w:rFonts w:ascii="Times New Roman"/>
          <w:b w:val="false"/>
          <w:i w:val="false"/>
          <w:color w:val="000000"/>
          <w:sz w:val="28"/>
        </w:rPr>
        <w:t>
      1. Бұрынғы күйеуіңіз</w:t>
      </w:r>
    </w:p>
    <w:p>
      <w:pPr>
        <w:spacing w:after="0"/>
        <w:ind w:left="0"/>
        <w:jc w:val="both"/>
      </w:pPr>
      <w:r>
        <w:rPr>
          <w:rFonts w:ascii="Times New Roman"/>
          <w:b w:val="false"/>
          <w:i w:val="false"/>
          <w:color w:val="000000"/>
          <w:sz w:val="28"/>
        </w:rPr>
        <w:t>
      2. Бұрынғы бірге тұрған серіктесіңіз</w:t>
      </w:r>
    </w:p>
    <w:p>
      <w:pPr>
        <w:spacing w:after="0"/>
        <w:ind w:left="0"/>
        <w:jc w:val="both"/>
      </w:pPr>
      <w:r>
        <w:rPr>
          <w:rFonts w:ascii="Times New Roman"/>
          <w:b w:val="false"/>
          <w:i w:val="false"/>
          <w:color w:val="000000"/>
          <w:sz w:val="28"/>
        </w:rPr>
        <w:t>
      3. Бұрынғы күйеу жігітіңіз</w:t>
      </w:r>
    </w:p>
    <w:p>
      <w:pPr>
        <w:spacing w:after="0"/>
        <w:ind w:left="0"/>
        <w:jc w:val="both"/>
      </w:pPr>
      <w:r>
        <w:rPr>
          <w:rFonts w:ascii="Times New Roman"/>
          <w:b w:val="false"/>
          <w:i w:val="false"/>
          <w:color w:val="000000"/>
          <w:sz w:val="28"/>
        </w:rPr>
        <w:t>
      4. Бұрынғы жігітіңіз</w:t>
      </w:r>
    </w:p>
    <w:p>
      <w:pPr>
        <w:spacing w:after="0"/>
        <w:ind w:left="0"/>
        <w:jc w:val="both"/>
      </w:pPr>
      <w:r>
        <w:rPr>
          <w:rFonts w:ascii="Times New Roman"/>
          <w:b w:val="false"/>
          <w:i w:val="false"/>
          <w:color w:val="000000"/>
          <w:sz w:val="28"/>
        </w:rPr>
        <w:t xml:space="preserve">
      98. Жауап бергім келмейді (Оқымаңыз) </w:t>
      </w:r>
    </w:p>
    <w:p>
      <w:pPr>
        <w:spacing w:after="0"/>
        <w:ind w:left="0"/>
        <w:jc w:val="both"/>
      </w:pPr>
      <w:r>
        <w:rPr>
          <w:rFonts w:ascii="Times New Roman"/>
          <w:b w:val="false"/>
          <w:i w:val="false"/>
          <w:color w:val="000000"/>
          <w:sz w:val="28"/>
        </w:rPr>
        <w:t xml:space="preserve">
      99. Білмеймін/Жауап беруге қиналамын (Оқымаңыз)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И37. Бұл қанша рет болды?</w:t>
      </w:r>
    </w:p>
    <w:p>
      <w:pPr>
        <w:spacing w:after="0"/>
        <w:ind w:left="0"/>
        <w:jc w:val="both"/>
      </w:pPr>
      <w:r>
        <w:rPr>
          <w:rFonts w:ascii="Times New Roman"/>
          <w:b w:val="false"/>
          <w:i w:val="false"/>
          <w:color w:val="000000"/>
          <w:sz w:val="28"/>
        </w:rPr>
        <w:t>
      1. Бір рет</w:t>
      </w:r>
    </w:p>
    <w:p>
      <w:pPr>
        <w:spacing w:after="0"/>
        <w:ind w:left="0"/>
        <w:jc w:val="both"/>
      </w:pPr>
      <w:r>
        <w:rPr>
          <w:rFonts w:ascii="Times New Roman"/>
          <w:b w:val="false"/>
          <w:i w:val="false"/>
          <w:color w:val="000000"/>
          <w:sz w:val="28"/>
        </w:rPr>
        <w:t>
      2. 2-5 рет</w:t>
      </w:r>
    </w:p>
    <w:p>
      <w:pPr>
        <w:spacing w:after="0"/>
        <w:ind w:left="0"/>
        <w:jc w:val="both"/>
      </w:pPr>
      <w:r>
        <w:rPr>
          <w:rFonts w:ascii="Times New Roman"/>
          <w:b w:val="false"/>
          <w:i w:val="false"/>
          <w:color w:val="000000"/>
          <w:sz w:val="28"/>
        </w:rPr>
        <w:t>
      3. 6-10 рет</w:t>
      </w:r>
    </w:p>
    <w:p>
      <w:pPr>
        <w:spacing w:after="0"/>
        <w:ind w:left="0"/>
        <w:jc w:val="both"/>
      </w:pPr>
      <w:r>
        <w:rPr>
          <w:rFonts w:ascii="Times New Roman"/>
          <w:b w:val="false"/>
          <w:i w:val="false"/>
          <w:color w:val="000000"/>
          <w:sz w:val="28"/>
        </w:rPr>
        <w:t>
      4. 10 рет немесе одан көп</w:t>
      </w:r>
    </w:p>
    <w:p>
      <w:pPr>
        <w:spacing w:after="0"/>
        <w:ind w:left="0"/>
        <w:jc w:val="both"/>
      </w:pPr>
      <w:r>
        <w:rPr>
          <w:rFonts w:ascii="Times New Roman"/>
          <w:b w:val="false"/>
          <w:i w:val="false"/>
          <w:color w:val="000000"/>
          <w:sz w:val="28"/>
        </w:rPr>
        <w:t xml:space="preserve">
      98. Жауап бергім келмейді (Оқымаңыз) </w:t>
      </w:r>
    </w:p>
    <w:p>
      <w:pPr>
        <w:spacing w:after="0"/>
        <w:ind w:left="0"/>
        <w:jc w:val="both"/>
      </w:pPr>
      <w:r>
        <w:rPr>
          <w:rFonts w:ascii="Times New Roman"/>
          <w:b w:val="false"/>
          <w:i w:val="false"/>
          <w:color w:val="000000"/>
          <w:sz w:val="28"/>
        </w:rPr>
        <w:t xml:space="preserve">
      99. Білмеймін/Жауап беруге қиналамын (Оқымаңыз)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И38. Егер бұл бір рет болса: Ол қашан болды?</w:t>
      </w:r>
      <w:r>
        <w:rPr>
          <w:rFonts w:ascii="Times New Roman"/>
          <w:b w:val="false"/>
          <w:i w:val="false"/>
          <w:color w:val="000000"/>
          <w:sz w:val="28"/>
        </w:rPr>
        <w:t xml:space="preserve"> (Оқыңыз)</w:t>
      </w:r>
    </w:p>
    <w:p>
      <w:pPr>
        <w:spacing w:after="0"/>
        <w:ind w:left="0"/>
        <w:jc w:val="both"/>
      </w:pPr>
      <w:r>
        <w:rPr>
          <w:rFonts w:ascii="Times New Roman"/>
          <w:b w:val="false"/>
          <w:i w:val="false"/>
          <w:color w:val="000000"/>
          <w:sz w:val="28"/>
        </w:rPr>
        <w:t>
      Егер бұл бірнеше рет орын алса: Ол соңғы рет қашан болды?  (Оқыңыз)</w:t>
      </w:r>
    </w:p>
    <w:p>
      <w:pPr>
        <w:spacing w:after="0"/>
        <w:ind w:left="0"/>
        <w:jc w:val="both"/>
      </w:pPr>
      <w:r>
        <w:rPr>
          <w:rFonts w:ascii="Times New Roman"/>
          <w:b w:val="false"/>
          <w:i w:val="false"/>
          <w:color w:val="000000"/>
          <w:sz w:val="28"/>
        </w:rPr>
        <w:t>
      1. Соңғы 12 айда→И39</w:t>
      </w:r>
    </w:p>
    <w:p>
      <w:pPr>
        <w:spacing w:after="0"/>
        <w:ind w:left="0"/>
        <w:jc w:val="both"/>
      </w:pPr>
      <w:r>
        <w:rPr>
          <w:rFonts w:ascii="Times New Roman"/>
          <w:b w:val="false"/>
          <w:i w:val="false"/>
          <w:color w:val="000000"/>
          <w:sz w:val="28"/>
        </w:rPr>
        <w:t>
      2. 1-5 жыл бұрын→И41</w:t>
      </w:r>
    </w:p>
    <w:p>
      <w:pPr>
        <w:spacing w:after="0"/>
        <w:ind w:left="0"/>
        <w:jc w:val="both"/>
      </w:pPr>
      <w:r>
        <w:rPr>
          <w:rFonts w:ascii="Times New Roman"/>
          <w:b w:val="false"/>
          <w:i w:val="false"/>
          <w:color w:val="000000"/>
          <w:sz w:val="28"/>
        </w:rPr>
        <w:t>
      3. 5 жылдан астам уақыт бұрын→И41</w:t>
      </w:r>
    </w:p>
    <w:p>
      <w:pPr>
        <w:spacing w:after="0"/>
        <w:ind w:left="0"/>
        <w:jc w:val="both"/>
      </w:pPr>
      <w:r>
        <w:rPr>
          <w:rFonts w:ascii="Times New Roman"/>
          <w:b w:val="false"/>
          <w:i w:val="false"/>
          <w:color w:val="000000"/>
          <w:sz w:val="28"/>
        </w:rPr>
        <w:t xml:space="preserve">
      98. Жауап бергім келмейді (Оқымаңыз)→И41 </w:t>
      </w:r>
    </w:p>
    <w:p>
      <w:pPr>
        <w:spacing w:after="0"/>
        <w:ind w:left="0"/>
        <w:jc w:val="both"/>
      </w:pPr>
      <w:r>
        <w:rPr>
          <w:rFonts w:ascii="Times New Roman"/>
          <w:b w:val="false"/>
          <w:i w:val="false"/>
          <w:color w:val="000000"/>
          <w:sz w:val="28"/>
        </w:rPr>
        <w:t>
      99. Білмеймін/Жауап беруге қиналамын (Оқымаңыз)→И41</w:t>
      </w:r>
    </w:p>
    <w:p>
      <w:pPr>
        <w:spacing w:after="0"/>
        <w:ind w:left="0"/>
        <w:jc w:val="both"/>
      </w:pPr>
      <w:r>
        <w:rPr>
          <w:rFonts w:ascii="Times New Roman"/>
          <w:b w:val="false"/>
          <w:i w:val="false"/>
          <w:color w:val="000000"/>
          <w:sz w:val="28"/>
        </w:rPr>
        <w:t>
      Егер соңғы 12 айда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И39. Бұл соңғы 12 айда қанша рет болды?</w:t>
      </w:r>
    </w:p>
    <w:p>
      <w:pPr>
        <w:spacing w:after="0"/>
        <w:ind w:left="0"/>
        <w:jc w:val="both"/>
      </w:pPr>
      <w:r>
        <w:rPr>
          <w:rFonts w:ascii="Times New Roman"/>
          <w:b w:val="false"/>
          <w:i w:val="false"/>
          <w:color w:val="000000"/>
          <w:sz w:val="28"/>
        </w:rPr>
        <w:t>
      1. Бірден онға дейін: қанша рет |__|__|→И41</w:t>
      </w:r>
    </w:p>
    <w:p>
      <w:pPr>
        <w:spacing w:after="0"/>
        <w:ind w:left="0"/>
        <w:jc w:val="both"/>
      </w:pPr>
      <w:r>
        <w:rPr>
          <w:rFonts w:ascii="Times New Roman"/>
          <w:b w:val="false"/>
          <w:i w:val="false"/>
          <w:color w:val="000000"/>
          <w:sz w:val="28"/>
        </w:rPr>
        <w:t>
      2. 10 реттен көп→И40</w:t>
      </w:r>
    </w:p>
    <w:p>
      <w:pPr>
        <w:spacing w:after="0"/>
        <w:ind w:left="0"/>
        <w:jc w:val="both"/>
      </w:pPr>
      <w:r>
        <w:rPr>
          <w:rFonts w:ascii="Times New Roman"/>
          <w:b w:val="false"/>
          <w:i w:val="false"/>
          <w:color w:val="000000"/>
          <w:sz w:val="28"/>
        </w:rPr>
        <w:t>
      98. Жауап бергім келмейді (Оқымаңыз)→И41</w:t>
      </w:r>
    </w:p>
    <w:p>
      <w:pPr>
        <w:spacing w:after="0"/>
        <w:ind w:left="0"/>
        <w:jc w:val="both"/>
      </w:pPr>
      <w:r>
        <w:rPr>
          <w:rFonts w:ascii="Times New Roman"/>
          <w:b w:val="false"/>
          <w:i w:val="false"/>
          <w:color w:val="000000"/>
          <w:sz w:val="28"/>
        </w:rPr>
        <w:t>
      99. Білмеймін/Жауап беруге қиналамын (Оқымаңыз)→И41</w:t>
      </w:r>
    </w:p>
    <w:p>
      <w:pPr>
        <w:spacing w:after="0"/>
        <w:ind w:left="0"/>
        <w:jc w:val="both"/>
      </w:pPr>
      <w:r>
        <w:rPr>
          <w:rFonts w:ascii="Times New Roman"/>
          <w:b w:val="false"/>
          <w:i w:val="false"/>
          <w:color w:val="000000"/>
          <w:sz w:val="28"/>
        </w:rPr>
        <w:t>
      Егер 10 реттен көп болса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И40. Соңғы 12 айда, бұл орын алды:</w:t>
      </w:r>
    </w:p>
    <w:p>
      <w:pPr>
        <w:spacing w:after="0"/>
        <w:ind w:left="0"/>
        <w:jc w:val="both"/>
      </w:pPr>
      <w:r>
        <w:rPr>
          <w:rFonts w:ascii="Times New Roman"/>
          <w:b w:val="false"/>
          <w:i w:val="false"/>
          <w:color w:val="000000"/>
          <w:sz w:val="28"/>
        </w:rPr>
        <w:t>
      1. Күн сайын немесе күн сайын дерлік</w:t>
      </w:r>
    </w:p>
    <w:p>
      <w:pPr>
        <w:spacing w:after="0"/>
        <w:ind w:left="0"/>
        <w:jc w:val="both"/>
      </w:pPr>
      <w:r>
        <w:rPr>
          <w:rFonts w:ascii="Times New Roman"/>
          <w:b w:val="false"/>
          <w:i w:val="false"/>
          <w:color w:val="000000"/>
          <w:sz w:val="28"/>
        </w:rPr>
        <w:t>
      2. Аптасына бір немесе одан көп рет (аптасына 1/3 рет)</w:t>
      </w:r>
    </w:p>
    <w:p>
      <w:pPr>
        <w:spacing w:after="0"/>
        <w:ind w:left="0"/>
        <w:jc w:val="both"/>
      </w:pPr>
      <w:r>
        <w:rPr>
          <w:rFonts w:ascii="Times New Roman"/>
          <w:b w:val="false"/>
          <w:i w:val="false"/>
          <w:color w:val="000000"/>
          <w:sz w:val="28"/>
        </w:rPr>
        <w:t>
      3. Айына бір және одан көп рет (айына 1/3 рет)</w:t>
      </w:r>
    </w:p>
    <w:p>
      <w:pPr>
        <w:spacing w:after="0"/>
        <w:ind w:left="0"/>
        <w:jc w:val="both"/>
      </w:pPr>
      <w:r>
        <w:rPr>
          <w:rFonts w:ascii="Times New Roman"/>
          <w:b w:val="false"/>
          <w:i w:val="false"/>
          <w:color w:val="000000"/>
          <w:sz w:val="28"/>
        </w:rPr>
        <w:t>
      4. Жылына бір немесе одан көп рет</w:t>
      </w:r>
    </w:p>
    <w:p>
      <w:pPr>
        <w:spacing w:after="0"/>
        <w:ind w:left="0"/>
        <w:jc w:val="both"/>
      </w:pPr>
      <w:r>
        <w:rPr>
          <w:rFonts w:ascii="Times New Roman"/>
          <w:b w:val="false"/>
          <w:i w:val="false"/>
          <w:color w:val="000000"/>
          <w:sz w:val="28"/>
        </w:rPr>
        <w:t>
      5. Белгілі бір кезеңдерде ғана, бірақ бірнеше рет</w:t>
      </w:r>
    </w:p>
    <w:p>
      <w:pPr>
        <w:spacing w:after="0"/>
        <w:ind w:left="0"/>
        <w:jc w:val="both"/>
      </w:pPr>
      <w:r>
        <w:rPr>
          <w:rFonts w:ascii="Times New Roman"/>
          <w:b w:val="false"/>
          <w:i w:val="false"/>
          <w:color w:val="000000"/>
          <w:sz w:val="28"/>
        </w:rPr>
        <w:t>
      98. Жауап бергім келмейді (Оқымаңыз)</w:t>
      </w:r>
    </w:p>
    <w:p>
      <w:pPr>
        <w:spacing w:after="0"/>
        <w:ind w:left="0"/>
        <w:jc w:val="both"/>
      </w:pPr>
      <w:r>
        <w:rPr>
          <w:rFonts w:ascii="Times New Roman"/>
          <w:b w:val="false"/>
          <w:i w:val="false"/>
          <w:color w:val="000000"/>
          <w:sz w:val="28"/>
        </w:rPr>
        <w:t>
      99. Білмеймін/Жауап беруге қиналамын (Оқымаңыз)</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И41. Сіздің бұрынғы серіктесіңіздің бірі бұрын-соңды Сізді тұншықтырып немесе қасақана күйіп қалу қаупін туғызды ма?</w:t>
      </w:r>
    </w:p>
    <w:p>
      <w:pPr>
        <w:spacing w:after="0"/>
        <w:ind w:left="0"/>
        <w:jc w:val="both"/>
      </w:pPr>
      <w:r>
        <w:rPr>
          <w:rFonts w:ascii="Times New Roman"/>
          <w:b w:val="false"/>
          <w:i w:val="false"/>
          <w:color w:val="000000"/>
          <w:sz w:val="28"/>
        </w:rPr>
        <w:t>
      1. Иә→И42</w:t>
      </w:r>
    </w:p>
    <w:p>
      <w:pPr>
        <w:spacing w:after="0"/>
        <w:ind w:left="0"/>
        <w:jc w:val="both"/>
      </w:pPr>
      <w:r>
        <w:rPr>
          <w:rFonts w:ascii="Times New Roman"/>
          <w:b w:val="false"/>
          <w:i w:val="false"/>
          <w:color w:val="000000"/>
          <w:sz w:val="28"/>
        </w:rPr>
        <w:t>
      2. Жоқ→И47</w:t>
      </w:r>
    </w:p>
    <w:p>
      <w:pPr>
        <w:spacing w:after="0"/>
        <w:ind w:left="0"/>
        <w:jc w:val="both"/>
      </w:pPr>
      <w:r>
        <w:rPr>
          <w:rFonts w:ascii="Times New Roman"/>
          <w:b w:val="false"/>
          <w:i w:val="false"/>
          <w:color w:val="000000"/>
          <w:sz w:val="28"/>
        </w:rPr>
        <w:t>
      98. Жауап бергім келмейді (Оқымаңыз)→И47</w:t>
      </w:r>
    </w:p>
    <w:p>
      <w:pPr>
        <w:spacing w:after="0"/>
        <w:ind w:left="0"/>
        <w:jc w:val="both"/>
      </w:pPr>
      <w:r>
        <w:rPr>
          <w:rFonts w:ascii="Times New Roman"/>
          <w:b w:val="false"/>
          <w:i w:val="false"/>
          <w:color w:val="000000"/>
          <w:sz w:val="28"/>
        </w:rPr>
        <w:t>
      99. Білмеймін/Жауап беруге қиналамын (Оқымаңыз)→И47</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И42. Бұл серіктес кім болды? Сіздің...</w:t>
      </w:r>
      <w:r>
        <w:rPr>
          <w:rFonts w:ascii="Times New Roman"/>
          <w:b w:val="false"/>
          <w:i w:val="false"/>
          <w:color w:val="000000"/>
          <w:sz w:val="28"/>
        </w:rPr>
        <w:t xml:space="preserve">  (Барлық сәйкес келетін нұсқаларды белгілеңіз)</w:t>
      </w:r>
    </w:p>
    <w:p>
      <w:pPr>
        <w:spacing w:after="0"/>
        <w:ind w:left="0"/>
        <w:jc w:val="both"/>
      </w:pPr>
      <w:r>
        <w:rPr>
          <w:rFonts w:ascii="Times New Roman"/>
          <w:b w:val="false"/>
          <w:i w:val="false"/>
          <w:color w:val="000000"/>
          <w:sz w:val="28"/>
        </w:rPr>
        <w:t>
      1. Бұрынғы күйеуіңіз</w:t>
      </w:r>
    </w:p>
    <w:p>
      <w:pPr>
        <w:spacing w:after="0"/>
        <w:ind w:left="0"/>
        <w:jc w:val="both"/>
      </w:pPr>
      <w:r>
        <w:rPr>
          <w:rFonts w:ascii="Times New Roman"/>
          <w:b w:val="false"/>
          <w:i w:val="false"/>
          <w:color w:val="000000"/>
          <w:sz w:val="28"/>
        </w:rPr>
        <w:t>
      2. Бұрынғы бірге тұрған серіктесіңіз</w:t>
      </w:r>
    </w:p>
    <w:p>
      <w:pPr>
        <w:spacing w:after="0"/>
        <w:ind w:left="0"/>
        <w:jc w:val="both"/>
      </w:pPr>
      <w:r>
        <w:rPr>
          <w:rFonts w:ascii="Times New Roman"/>
          <w:b w:val="false"/>
          <w:i w:val="false"/>
          <w:color w:val="000000"/>
          <w:sz w:val="28"/>
        </w:rPr>
        <w:t>
      3. Бұрынғы күйеу жігітіңіз</w:t>
      </w:r>
    </w:p>
    <w:p>
      <w:pPr>
        <w:spacing w:after="0"/>
        <w:ind w:left="0"/>
        <w:jc w:val="both"/>
      </w:pPr>
      <w:r>
        <w:rPr>
          <w:rFonts w:ascii="Times New Roman"/>
          <w:b w:val="false"/>
          <w:i w:val="false"/>
          <w:color w:val="000000"/>
          <w:sz w:val="28"/>
        </w:rPr>
        <w:t>
      4. Бұрынғы жігітіңіз</w:t>
      </w:r>
    </w:p>
    <w:p>
      <w:pPr>
        <w:spacing w:after="0"/>
        <w:ind w:left="0"/>
        <w:jc w:val="both"/>
      </w:pPr>
      <w:r>
        <w:rPr>
          <w:rFonts w:ascii="Times New Roman"/>
          <w:b w:val="false"/>
          <w:i w:val="false"/>
          <w:color w:val="000000"/>
          <w:sz w:val="28"/>
        </w:rPr>
        <w:t xml:space="preserve">
      98. Жауап бергім келмейді (Оқымаңыз) </w:t>
      </w:r>
    </w:p>
    <w:p>
      <w:pPr>
        <w:spacing w:after="0"/>
        <w:ind w:left="0"/>
        <w:jc w:val="both"/>
      </w:pPr>
      <w:r>
        <w:rPr>
          <w:rFonts w:ascii="Times New Roman"/>
          <w:b w:val="false"/>
          <w:i w:val="false"/>
          <w:color w:val="000000"/>
          <w:sz w:val="28"/>
        </w:rPr>
        <w:t xml:space="preserve">
      99. Білмеймін/Жауап беруге қиналамын (Оқымаңыз)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И43. Бұл қанша рет болды?</w:t>
      </w:r>
    </w:p>
    <w:p>
      <w:pPr>
        <w:spacing w:after="0"/>
        <w:ind w:left="0"/>
        <w:jc w:val="both"/>
      </w:pPr>
      <w:r>
        <w:rPr>
          <w:rFonts w:ascii="Times New Roman"/>
          <w:b w:val="false"/>
          <w:i w:val="false"/>
          <w:color w:val="000000"/>
          <w:sz w:val="28"/>
        </w:rPr>
        <w:t>
      1. Бір рет</w:t>
      </w:r>
    </w:p>
    <w:p>
      <w:pPr>
        <w:spacing w:after="0"/>
        <w:ind w:left="0"/>
        <w:jc w:val="both"/>
      </w:pPr>
      <w:r>
        <w:rPr>
          <w:rFonts w:ascii="Times New Roman"/>
          <w:b w:val="false"/>
          <w:i w:val="false"/>
          <w:color w:val="000000"/>
          <w:sz w:val="28"/>
        </w:rPr>
        <w:t>
      2. 2-5 рет</w:t>
      </w:r>
    </w:p>
    <w:p>
      <w:pPr>
        <w:spacing w:after="0"/>
        <w:ind w:left="0"/>
        <w:jc w:val="both"/>
      </w:pPr>
      <w:r>
        <w:rPr>
          <w:rFonts w:ascii="Times New Roman"/>
          <w:b w:val="false"/>
          <w:i w:val="false"/>
          <w:color w:val="000000"/>
          <w:sz w:val="28"/>
        </w:rPr>
        <w:t>
      3. 6-10 рет</w:t>
      </w:r>
    </w:p>
    <w:p>
      <w:pPr>
        <w:spacing w:after="0"/>
        <w:ind w:left="0"/>
        <w:jc w:val="both"/>
      </w:pPr>
      <w:r>
        <w:rPr>
          <w:rFonts w:ascii="Times New Roman"/>
          <w:b w:val="false"/>
          <w:i w:val="false"/>
          <w:color w:val="000000"/>
          <w:sz w:val="28"/>
        </w:rPr>
        <w:t>
      4. 10 рет немесе одан көп</w:t>
      </w:r>
    </w:p>
    <w:p>
      <w:pPr>
        <w:spacing w:after="0"/>
        <w:ind w:left="0"/>
        <w:jc w:val="both"/>
      </w:pPr>
      <w:r>
        <w:rPr>
          <w:rFonts w:ascii="Times New Roman"/>
          <w:b w:val="false"/>
          <w:i w:val="false"/>
          <w:color w:val="000000"/>
          <w:sz w:val="28"/>
        </w:rPr>
        <w:t xml:space="preserve">
      98. Жауап бергім келмейді (Оқымаңыз) </w:t>
      </w:r>
    </w:p>
    <w:p>
      <w:pPr>
        <w:spacing w:after="0"/>
        <w:ind w:left="0"/>
        <w:jc w:val="both"/>
      </w:pPr>
      <w:r>
        <w:rPr>
          <w:rFonts w:ascii="Times New Roman"/>
          <w:b w:val="false"/>
          <w:i w:val="false"/>
          <w:color w:val="000000"/>
          <w:sz w:val="28"/>
        </w:rPr>
        <w:t xml:space="preserve">
      99. Білмеймін/Жауап беруге қиналамын (Оқымаңыз)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И44. Егер бұл бір рет болса: Ол қашан болды?</w:t>
      </w:r>
      <w:r>
        <w:rPr>
          <w:rFonts w:ascii="Times New Roman"/>
          <w:b w:val="false"/>
          <w:i w:val="false"/>
          <w:color w:val="000000"/>
          <w:sz w:val="28"/>
        </w:rPr>
        <w:t xml:space="preserve"> (Оқыңыз)</w:t>
      </w:r>
    </w:p>
    <w:p>
      <w:pPr>
        <w:spacing w:after="0"/>
        <w:ind w:left="0"/>
        <w:jc w:val="both"/>
      </w:pPr>
      <w:r>
        <w:rPr>
          <w:rFonts w:ascii="Times New Roman"/>
          <w:b w:val="false"/>
          <w:i w:val="false"/>
          <w:color w:val="000000"/>
          <w:sz w:val="28"/>
        </w:rPr>
        <w:t>
      Егер бұл бірнеше рет орын алса: Ол соңғы рет қашан болды?  (Оқыңыз)</w:t>
      </w:r>
    </w:p>
    <w:p>
      <w:pPr>
        <w:spacing w:after="0"/>
        <w:ind w:left="0"/>
        <w:jc w:val="both"/>
      </w:pPr>
      <w:r>
        <w:rPr>
          <w:rFonts w:ascii="Times New Roman"/>
          <w:b w:val="false"/>
          <w:i w:val="false"/>
          <w:color w:val="000000"/>
          <w:sz w:val="28"/>
        </w:rPr>
        <w:t>
      1. Соңғы 12 айда→И45</w:t>
      </w:r>
    </w:p>
    <w:p>
      <w:pPr>
        <w:spacing w:after="0"/>
        <w:ind w:left="0"/>
        <w:jc w:val="both"/>
      </w:pPr>
      <w:r>
        <w:rPr>
          <w:rFonts w:ascii="Times New Roman"/>
          <w:b w:val="false"/>
          <w:i w:val="false"/>
          <w:color w:val="000000"/>
          <w:sz w:val="28"/>
        </w:rPr>
        <w:t>
      2. 1-5 жыл бұрын→И47</w:t>
      </w:r>
    </w:p>
    <w:p>
      <w:pPr>
        <w:spacing w:after="0"/>
        <w:ind w:left="0"/>
        <w:jc w:val="both"/>
      </w:pPr>
      <w:r>
        <w:rPr>
          <w:rFonts w:ascii="Times New Roman"/>
          <w:b w:val="false"/>
          <w:i w:val="false"/>
          <w:color w:val="000000"/>
          <w:sz w:val="28"/>
        </w:rPr>
        <w:t>
      3. 5 жылдан астам уақыт бұрын→И47</w:t>
      </w:r>
    </w:p>
    <w:p>
      <w:pPr>
        <w:spacing w:after="0"/>
        <w:ind w:left="0"/>
        <w:jc w:val="both"/>
      </w:pPr>
      <w:r>
        <w:rPr>
          <w:rFonts w:ascii="Times New Roman"/>
          <w:b w:val="false"/>
          <w:i w:val="false"/>
          <w:color w:val="000000"/>
          <w:sz w:val="28"/>
        </w:rPr>
        <w:t>
      98. Жауап бергім келмейді (Оқымаңыз)→И47</w:t>
      </w:r>
    </w:p>
    <w:p>
      <w:pPr>
        <w:spacing w:after="0"/>
        <w:ind w:left="0"/>
        <w:jc w:val="both"/>
      </w:pPr>
      <w:r>
        <w:rPr>
          <w:rFonts w:ascii="Times New Roman"/>
          <w:b w:val="false"/>
          <w:i w:val="false"/>
          <w:color w:val="000000"/>
          <w:sz w:val="28"/>
        </w:rPr>
        <w:t>
      99. Білмеймін/Жауап беруге қиналамын (Оқымаңыз)→И47</w:t>
      </w:r>
    </w:p>
    <w:p>
      <w:pPr>
        <w:spacing w:after="0"/>
        <w:ind w:left="0"/>
        <w:jc w:val="both"/>
      </w:pPr>
      <w:r>
        <w:rPr>
          <w:rFonts w:ascii="Times New Roman"/>
          <w:b w:val="false"/>
          <w:i w:val="false"/>
          <w:color w:val="000000"/>
          <w:sz w:val="28"/>
        </w:rPr>
        <w:t>
      Егер соңғы 12 айда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И45. Бұл соңғы 12 айда қанша рет болды?</w:t>
      </w:r>
    </w:p>
    <w:p>
      <w:pPr>
        <w:spacing w:after="0"/>
        <w:ind w:left="0"/>
        <w:jc w:val="both"/>
      </w:pPr>
      <w:r>
        <w:rPr>
          <w:rFonts w:ascii="Times New Roman"/>
          <w:b w:val="false"/>
          <w:i w:val="false"/>
          <w:color w:val="000000"/>
          <w:sz w:val="28"/>
        </w:rPr>
        <w:t>
      1. Бірден онға дейін: қанша рет |__|__|→И47</w:t>
      </w:r>
    </w:p>
    <w:p>
      <w:pPr>
        <w:spacing w:after="0"/>
        <w:ind w:left="0"/>
        <w:jc w:val="both"/>
      </w:pPr>
      <w:r>
        <w:rPr>
          <w:rFonts w:ascii="Times New Roman"/>
          <w:b w:val="false"/>
          <w:i w:val="false"/>
          <w:color w:val="000000"/>
          <w:sz w:val="28"/>
        </w:rPr>
        <w:t>
      2. 10 реттен көп→И46</w:t>
      </w:r>
    </w:p>
    <w:p>
      <w:pPr>
        <w:spacing w:after="0"/>
        <w:ind w:left="0"/>
        <w:jc w:val="both"/>
      </w:pPr>
      <w:r>
        <w:rPr>
          <w:rFonts w:ascii="Times New Roman"/>
          <w:b w:val="false"/>
          <w:i w:val="false"/>
          <w:color w:val="000000"/>
          <w:sz w:val="28"/>
        </w:rPr>
        <w:t>
      98. Жауап бергім келмейді (Оқымаңыз)→И47</w:t>
      </w:r>
    </w:p>
    <w:p>
      <w:pPr>
        <w:spacing w:after="0"/>
        <w:ind w:left="0"/>
        <w:jc w:val="both"/>
      </w:pPr>
      <w:r>
        <w:rPr>
          <w:rFonts w:ascii="Times New Roman"/>
          <w:b w:val="false"/>
          <w:i w:val="false"/>
          <w:color w:val="000000"/>
          <w:sz w:val="28"/>
        </w:rPr>
        <w:t>
      99. Білмеймін/Жауап беруге қиналамын (Оқымаңыз)→И47</w:t>
      </w:r>
    </w:p>
    <w:p>
      <w:pPr>
        <w:spacing w:after="0"/>
        <w:ind w:left="0"/>
        <w:jc w:val="both"/>
      </w:pPr>
      <w:r>
        <w:rPr>
          <w:rFonts w:ascii="Times New Roman"/>
          <w:b w:val="false"/>
          <w:i w:val="false"/>
          <w:color w:val="000000"/>
          <w:sz w:val="28"/>
        </w:rPr>
        <w:t>
      Егер 10 реттен көп болса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И46. Соңғы 12 айда бұл орын алды:</w:t>
      </w:r>
    </w:p>
    <w:p>
      <w:pPr>
        <w:spacing w:after="0"/>
        <w:ind w:left="0"/>
        <w:jc w:val="both"/>
      </w:pPr>
      <w:r>
        <w:rPr>
          <w:rFonts w:ascii="Times New Roman"/>
          <w:b w:val="false"/>
          <w:i w:val="false"/>
          <w:color w:val="000000"/>
          <w:sz w:val="28"/>
        </w:rPr>
        <w:t>
      1. Күн сайын немесе күн сайын дерлік</w:t>
      </w:r>
    </w:p>
    <w:p>
      <w:pPr>
        <w:spacing w:after="0"/>
        <w:ind w:left="0"/>
        <w:jc w:val="both"/>
      </w:pPr>
      <w:r>
        <w:rPr>
          <w:rFonts w:ascii="Times New Roman"/>
          <w:b w:val="false"/>
          <w:i w:val="false"/>
          <w:color w:val="000000"/>
          <w:sz w:val="28"/>
        </w:rPr>
        <w:t>
      2. Аптасына бір немесе одан көп рет (аптасына 1/3 рет)</w:t>
      </w:r>
    </w:p>
    <w:p>
      <w:pPr>
        <w:spacing w:after="0"/>
        <w:ind w:left="0"/>
        <w:jc w:val="both"/>
      </w:pPr>
      <w:r>
        <w:rPr>
          <w:rFonts w:ascii="Times New Roman"/>
          <w:b w:val="false"/>
          <w:i w:val="false"/>
          <w:color w:val="000000"/>
          <w:sz w:val="28"/>
        </w:rPr>
        <w:t>
      3. Айына бір және одан көп рет (айына 1/3 рет)</w:t>
      </w:r>
    </w:p>
    <w:p>
      <w:pPr>
        <w:spacing w:after="0"/>
        <w:ind w:left="0"/>
        <w:jc w:val="both"/>
      </w:pPr>
      <w:r>
        <w:rPr>
          <w:rFonts w:ascii="Times New Roman"/>
          <w:b w:val="false"/>
          <w:i w:val="false"/>
          <w:color w:val="000000"/>
          <w:sz w:val="28"/>
        </w:rPr>
        <w:t>
      4. Жылына бір немесе одан көп рет</w:t>
      </w:r>
    </w:p>
    <w:p>
      <w:pPr>
        <w:spacing w:after="0"/>
        <w:ind w:left="0"/>
        <w:jc w:val="both"/>
      </w:pPr>
      <w:r>
        <w:rPr>
          <w:rFonts w:ascii="Times New Roman"/>
          <w:b w:val="false"/>
          <w:i w:val="false"/>
          <w:color w:val="000000"/>
          <w:sz w:val="28"/>
        </w:rPr>
        <w:t>
      5. Белгілі бір кезеңдерде ғана, бірақ бірнеше рет</w:t>
      </w:r>
    </w:p>
    <w:p>
      <w:pPr>
        <w:spacing w:after="0"/>
        <w:ind w:left="0"/>
        <w:jc w:val="both"/>
      </w:pPr>
      <w:r>
        <w:rPr>
          <w:rFonts w:ascii="Times New Roman"/>
          <w:b w:val="false"/>
          <w:i w:val="false"/>
          <w:color w:val="000000"/>
          <w:sz w:val="28"/>
        </w:rPr>
        <w:t>
      98. Жауап бергім келмейді (Оқымаңыз)</w:t>
      </w:r>
    </w:p>
    <w:p>
      <w:pPr>
        <w:spacing w:after="0"/>
        <w:ind w:left="0"/>
        <w:jc w:val="both"/>
      </w:pPr>
      <w:r>
        <w:rPr>
          <w:rFonts w:ascii="Times New Roman"/>
          <w:b w:val="false"/>
          <w:i w:val="false"/>
          <w:color w:val="000000"/>
          <w:sz w:val="28"/>
        </w:rPr>
        <w:t>
      99. Білмеймін/Жауап беруге қиналамын (Оқымаңыз)</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И47. Сіздің бұрынғы серіктестеріңіздің бірі бұрын-соңды Сізге қауіп төндіріп немесе шын мәнінде Сізге қарсы қару не пышақ қолданды ма?</w:t>
      </w:r>
    </w:p>
    <w:p>
      <w:pPr>
        <w:spacing w:after="0"/>
        <w:ind w:left="0"/>
        <w:jc w:val="both"/>
      </w:pPr>
      <w:r>
        <w:rPr>
          <w:rFonts w:ascii="Times New Roman"/>
          <w:b w:val="false"/>
          <w:i w:val="false"/>
          <w:color w:val="000000"/>
          <w:sz w:val="28"/>
        </w:rPr>
        <w:t>
      1. Иә→И48</w:t>
      </w:r>
    </w:p>
    <w:p>
      <w:pPr>
        <w:spacing w:after="0"/>
        <w:ind w:left="0"/>
        <w:jc w:val="both"/>
      </w:pPr>
      <w:r>
        <w:rPr>
          <w:rFonts w:ascii="Times New Roman"/>
          <w:b w:val="false"/>
          <w:i w:val="false"/>
          <w:color w:val="000000"/>
          <w:sz w:val="28"/>
        </w:rPr>
        <w:t>
      2. Жоқ→И53</w:t>
      </w:r>
    </w:p>
    <w:p>
      <w:pPr>
        <w:spacing w:after="0"/>
        <w:ind w:left="0"/>
        <w:jc w:val="both"/>
      </w:pPr>
      <w:r>
        <w:rPr>
          <w:rFonts w:ascii="Times New Roman"/>
          <w:b w:val="false"/>
          <w:i w:val="false"/>
          <w:color w:val="000000"/>
          <w:sz w:val="28"/>
        </w:rPr>
        <w:t>
      98. Жауап бергім келмейді (Оқымаңыз)→И53</w:t>
      </w:r>
    </w:p>
    <w:p>
      <w:pPr>
        <w:spacing w:after="0"/>
        <w:ind w:left="0"/>
        <w:jc w:val="both"/>
      </w:pPr>
      <w:r>
        <w:rPr>
          <w:rFonts w:ascii="Times New Roman"/>
          <w:b w:val="false"/>
          <w:i w:val="false"/>
          <w:color w:val="000000"/>
          <w:sz w:val="28"/>
        </w:rPr>
        <w:t>
      99. Білмеймін/Жауап беруге қиналамын (Оқымаңыз)→И53</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И48. Бұл серіктес кім болды? Сіздің...</w:t>
      </w:r>
      <w:r>
        <w:rPr>
          <w:rFonts w:ascii="Times New Roman"/>
          <w:b w:val="false"/>
          <w:i w:val="false"/>
          <w:color w:val="000000"/>
          <w:sz w:val="28"/>
        </w:rPr>
        <w:t xml:space="preserve"> (Барлық сәйкес келетін нұсқаларды белгілеңіз)</w:t>
      </w:r>
    </w:p>
    <w:p>
      <w:pPr>
        <w:spacing w:after="0"/>
        <w:ind w:left="0"/>
        <w:jc w:val="both"/>
      </w:pPr>
      <w:r>
        <w:rPr>
          <w:rFonts w:ascii="Times New Roman"/>
          <w:b w:val="false"/>
          <w:i w:val="false"/>
          <w:color w:val="000000"/>
          <w:sz w:val="28"/>
        </w:rPr>
        <w:t>
      1. Бұрынғы күйеуіңіз</w:t>
      </w:r>
    </w:p>
    <w:p>
      <w:pPr>
        <w:spacing w:after="0"/>
        <w:ind w:left="0"/>
        <w:jc w:val="both"/>
      </w:pPr>
      <w:r>
        <w:rPr>
          <w:rFonts w:ascii="Times New Roman"/>
          <w:b w:val="false"/>
          <w:i w:val="false"/>
          <w:color w:val="000000"/>
          <w:sz w:val="28"/>
        </w:rPr>
        <w:t>
      2. Бұрынғы бірге тұрған серіктесіңіз</w:t>
      </w:r>
    </w:p>
    <w:p>
      <w:pPr>
        <w:spacing w:after="0"/>
        <w:ind w:left="0"/>
        <w:jc w:val="both"/>
      </w:pPr>
      <w:r>
        <w:rPr>
          <w:rFonts w:ascii="Times New Roman"/>
          <w:b w:val="false"/>
          <w:i w:val="false"/>
          <w:color w:val="000000"/>
          <w:sz w:val="28"/>
        </w:rPr>
        <w:t>
      3. Бұрынғы күйеу жігітіңіз</w:t>
      </w:r>
    </w:p>
    <w:p>
      <w:pPr>
        <w:spacing w:after="0"/>
        <w:ind w:left="0"/>
        <w:jc w:val="both"/>
      </w:pPr>
      <w:r>
        <w:rPr>
          <w:rFonts w:ascii="Times New Roman"/>
          <w:b w:val="false"/>
          <w:i w:val="false"/>
          <w:color w:val="000000"/>
          <w:sz w:val="28"/>
        </w:rPr>
        <w:t>
      4. Бұрынғы жігітіңіз</w:t>
      </w:r>
    </w:p>
    <w:p>
      <w:pPr>
        <w:spacing w:after="0"/>
        <w:ind w:left="0"/>
        <w:jc w:val="both"/>
      </w:pPr>
      <w:r>
        <w:rPr>
          <w:rFonts w:ascii="Times New Roman"/>
          <w:b w:val="false"/>
          <w:i w:val="false"/>
          <w:color w:val="000000"/>
          <w:sz w:val="28"/>
        </w:rPr>
        <w:t xml:space="preserve">
      98. Жауап бергім келмейді (Оқымаңыз) </w:t>
      </w:r>
    </w:p>
    <w:p>
      <w:pPr>
        <w:spacing w:after="0"/>
        <w:ind w:left="0"/>
        <w:jc w:val="both"/>
      </w:pPr>
      <w:r>
        <w:rPr>
          <w:rFonts w:ascii="Times New Roman"/>
          <w:b w:val="false"/>
          <w:i w:val="false"/>
          <w:color w:val="000000"/>
          <w:sz w:val="28"/>
        </w:rPr>
        <w:t xml:space="preserve">
      99. Білмеймін/Жауап беруге қиналамын (Оқымаңыз)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И49. Бұл қанша рет болды?</w:t>
      </w:r>
    </w:p>
    <w:p>
      <w:pPr>
        <w:spacing w:after="0"/>
        <w:ind w:left="0"/>
        <w:jc w:val="both"/>
      </w:pPr>
      <w:r>
        <w:rPr>
          <w:rFonts w:ascii="Times New Roman"/>
          <w:b w:val="false"/>
          <w:i w:val="false"/>
          <w:color w:val="000000"/>
          <w:sz w:val="28"/>
        </w:rPr>
        <w:t>
      1. Бір рет</w:t>
      </w:r>
    </w:p>
    <w:p>
      <w:pPr>
        <w:spacing w:after="0"/>
        <w:ind w:left="0"/>
        <w:jc w:val="both"/>
      </w:pPr>
      <w:r>
        <w:rPr>
          <w:rFonts w:ascii="Times New Roman"/>
          <w:b w:val="false"/>
          <w:i w:val="false"/>
          <w:color w:val="000000"/>
          <w:sz w:val="28"/>
        </w:rPr>
        <w:t>
      2. 2-5 рет</w:t>
      </w:r>
    </w:p>
    <w:p>
      <w:pPr>
        <w:spacing w:after="0"/>
        <w:ind w:left="0"/>
        <w:jc w:val="both"/>
      </w:pPr>
      <w:r>
        <w:rPr>
          <w:rFonts w:ascii="Times New Roman"/>
          <w:b w:val="false"/>
          <w:i w:val="false"/>
          <w:color w:val="000000"/>
          <w:sz w:val="28"/>
        </w:rPr>
        <w:t>
      3. 6-10 рет</w:t>
      </w:r>
    </w:p>
    <w:p>
      <w:pPr>
        <w:spacing w:after="0"/>
        <w:ind w:left="0"/>
        <w:jc w:val="both"/>
      </w:pPr>
      <w:r>
        <w:rPr>
          <w:rFonts w:ascii="Times New Roman"/>
          <w:b w:val="false"/>
          <w:i w:val="false"/>
          <w:color w:val="000000"/>
          <w:sz w:val="28"/>
        </w:rPr>
        <w:t>
      4. 10 рет немесе одан көп</w:t>
      </w:r>
    </w:p>
    <w:p>
      <w:pPr>
        <w:spacing w:after="0"/>
        <w:ind w:left="0"/>
        <w:jc w:val="both"/>
      </w:pPr>
      <w:r>
        <w:rPr>
          <w:rFonts w:ascii="Times New Roman"/>
          <w:b w:val="false"/>
          <w:i w:val="false"/>
          <w:color w:val="000000"/>
          <w:sz w:val="28"/>
        </w:rPr>
        <w:t xml:space="preserve">
      98. Жауап бергім келмейді (Оқымаңыз) </w:t>
      </w:r>
    </w:p>
    <w:p>
      <w:pPr>
        <w:spacing w:after="0"/>
        <w:ind w:left="0"/>
        <w:jc w:val="both"/>
      </w:pPr>
      <w:r>
        <w:rPr>
          <w:rFonts w:ascii="Times New Roman"/>
          <w:b w:val="false"/>
          <w:i w:val="false"/>
          <w:color w:val="000000"/>
          <w:sz w:val="28"/>
        </w:rPr>
        <w:t xml:space="preserve">
      99. Білмеймін/Жауап беруге қиналамын (Оқымаңыз)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И50. Егер бұл бір рет болса: Ол қашан болды?</w:t>
      </w:r>
      <w:r>
        <w:rPr>
          <w:rFonts w:ascii="Times New Roman"/>
          <w:b w:val="false"/>
          <w:i w:val="false"/>
          <w:color w:val="000000"/>
          <w:sz w:val="28"/>
        </w:rPr>
        <w:t xml:space="preserve"> (Оқыңыз)</w:t>
      </w:r>
    </w:p>
    <w:p>
      <w:pPr>
        <w:spacing w:after="0"/>
        <w:ind w:left="0"/>
        <w:jc w:val="both"/>
      </w:pPr>
      <w:r>
        <w:rPr>
          <w:rFonts w:ascii="Times New Roman"/>
          <w:b w:val="false"/>
          <w:i w:val="false"/>
          <w:color w:val="000000"/>
          <w:sz w:val="28"/>
        </w:rPr>
        <w:t>
      Егер бұл бірнеше рет орын алса: Ол соңғы рет қашан болды? (Оқыңыз)</w:t>
      </w:r>
    </w:p>
    <w:p>
      <w:pPr>
        <w:spacing w:after="0"/>
        <w:ind w:left="0"/>
        <w:jc w:val="both"/>
      </w:pPr>
      <w:r>
        <w:rPr>
          <w:rFonts w:ascii="Times New Roman"/>
          <w:b w:val="false"/>
          <w:i w:val="false"/>
          <w:color w:val="000000"/>
          <w:sz w:val="28"/>
        </w:rPr>
        <w:t>
      1. Соңғы 12 айда→И51</w:t>
      </w:r>
    </w:p>
    <w:p>
      <w:pPr>
        <w:spacing w:after="0"/>
        <w:ind w:left="0"/>
        <w:jc w:val="both"/>
      </w:pPr>
      <w:r>
        <w:rPr>
          <w:rFonts w:ascii="Times New Roman"/>
          <w:b w:val="false"/>
          <w:i w:val="false"/>
          <w:color w:val="000000"/>
          <w:sz w:val="28"/>
        </w:rPr>
        <w:t>
      2. 1-5 жыл бұрын→И53</w:t>
      </w:r>
    </w:p>
    <w:p>
      <w:pPr>
        <w:spacing w:after="0"/>
        <w:ind w:left="0"/>
        <w:jc w:val="both"/>
      </w:pPr>
      <w:r>
        <w:rPr>
          <w:rFonts w:ascii="Times New Roman"/>
          <w:b w:val="false"/>
          <w:i w:val="false"/>
          <w:color w:val="000000"/>
          <w:sz w:val="28"/>
        </w:rPr>
        <w:t>
      3. 5 жылдан астам уақыт бұрын→И53</w:t>
      </w:r>
    </w:p>
    <w:p>
      <w:pPr>
        <w:spacing w:after="0"/>
        <w:ind w:left="0"/>
        <w:jc w:val="both"/>
      </w:pPr>
      <w:r>
        <w:rPr>
          <w:rFonts w:ascii="Times New Roman"/>
          <w:b w:val="false"/>
          <w:i w:val="false"/>
          <w:color w:val="000000"/>
          <w:sz w:val="28"/>
        </w:rPr>
        <w:t>
      98. Жауап бергім келмейді (Оқымаңыз)→И53</w:t>
      </w:r>
    </w:p>
    <w:p>
      <w:pPr>
        <w:spacing w:after="0"/>
        <w:ind w:left="0"/>
        <w:jc w:val="both"/>
      </w:pPr>
      <w:r>
        <w:rPr>
          <w:rFonts w:ascii="Times New Roman"/>
          <w:b w:val="false"/>
          <w:i w:val="false"/>
          <w:color w:val="000000"/>
          <w:sz w:val="28"/>
        </w:rPr>
        <w:t>
      99. Білмеймін/Жауап беруге қиналамын (Оқымаңыз)→И53</w:t>
      </w:r>
    </w:p>
    <w:p>
      <w:pPr>
        <w:spacing w:after="0"/>
        <w:ind w:left="0"/>
        <w:jc w:val="both"/>
      </w:pPr>
      <w:r>
        <w:rPr>
          <w:rFonts w:ascii="Times New Roman"/>
          <w:b w:val="false"/>
          <w:i w:val="false"/>
          <w:color w:val="000000"/>
          <w:sz w:val="28"/>
        </w:rPr>
        <w:t>
      Егер соңғы 12 айда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И51. Бұл соңғы 12 айда қанша рет болды?</w:t>
      </w:r>
    </w:p>
    <w:p>
      <w:pPr>
        <w:spacing w:after="0"/>
        <w:ind w:left="0"/>
        <w:jc w:val="both"/>
      </w:pPr>
      <w:r>
        <w:rPr>
          <w:rFonts w:ascii="Times New Roman"/>
          <w:b w:val="false"/>
          <w:i w:val="false"/>
          <w:color w:val="000000"/>
          <w:sz w:val="28"/>
        </w:rPr>
        <w:t>
      1. Бірден онға дейін: қанша рет |__|__|→И53</w:t>
      </w:r>
    </w:p>
    <w:p>
      <w:pPr>
        <w:spacing w:after="0"/>
        <w:ind w:left="0"/>
        <w:jc w:val="both"/>
      </w:pPr>
      <w:r>
        <w:rPr>
          <w:rFonts w:ascii="Times New Roman"/>
          <w:b w:val="false"/>
          <w:i w:val="false"/>
          <w:color w:val="000000"/>
          <w:sz w:val="28"/>
        </w:rPr>
        <w:t>
      2. 10 реттен көп→И52</w:t>
      </w:r>
    </w:p>
    <w:p>
      <w:pPr>
        <w:spacing w:after="0"/>
        <w:ind w:left="0"/>
        <w:jc w:val="both"/>
      </w:pPr>
      <w:r>
        <w:rPr>
          <w:rFonts w:ascii="Times New Roman"/>
          <w:b w:val="false"/>
          <w:i w:val="false"/>
          <w:color w:val="000000"/>
          <w:sz w:val="28"/>
        </w:rPr>
        <w:t>
      98. Жауап бергім келмейді (Оқымаңыз)→И53</w:t>
      </w:r>
    </w:p>
    <w:p>
      <w:pPr>
        <w:spacing w:after="0"/>
        <w:ind w:left="0"/>
        <w:jc w:val="both"/>
      </w:pPr>
      <w:r>
        <w:rPr>
          <w:rFonts w:ascii="Times New Roman"/>
          <w:b w:val="false"/>
          <w:i w:val="false"/>
          <w:color w:val="000000"/>
          <w:sz w:val="28"/>
        </w:rPr>
        <w:t>
      99. Білмеймін/Жауап беруге қиналамын (Оқымаңыз)→И53</w:t>
      </w:r>
    </w:p>
    <w:p>
      <w:pPr>
        <w:spacing w:after="0"/>
        <w:ind w:left="0"/>
        <w:jc w:val="both"/>
      </w:pPr>
      <w:r>
        <w:rPr>
          <w:rFonts w:ascii="Times New Roman"/>
          <w:b w:val="false"/>
          <w:i w:val="false"/>
          <w:color w:val="000000"/>
          <w:sz w:val="28"/>
        </w:rPr>
        <w:t>
      Егер 10 реттен көп болса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И52. Соңғы 12 айда бұл орын алды:</w:t>
      </w:r>
    </w:p>
    <w:p>
      <w:pPr>
        <w:spacing w:after="0"/>
        <w:ind w:left="0"/>
        <w:jc w:val="both"/>
      </w:pPr>
      <w:r>
        <w:rPr>
          <w:rFonts w:ascii="Times New Roman"/>
          <w:b w:val="false"/>
          <w:i w:val="false"/>
          <w:color w:val="000000"/>
          <w:sz w:val="28"/>
        </w:rPr>
        <w:t>
      1. Күн сайын немесе күн сайын дерлік</w:t>
      </w:r>
    </w:p>
    <w:p>
      <w:pPr>
        <w:spacing w:after="0"/>
        <w:ind w:left="0"/>
        <w:jc w:val="both"/>
      </w:pPr>
      <w:r>
        <w:rPr>
          <w:rFonts w:ascii="Times New Roman"/>
          <w:b w:val="false"/>
          <w:i w:val="false"/>
          <w:color w:val="000000"/>
          <w:sz w:val="28"/>
        </w:rPr>
        <w:t>
      2. Аптасына бір немесе одан көп рет (аптасына 1/3 рет)</w:t>
      </w:r>
    </w:p>
    <w:p>
      <w:pPr>
        <w:spacing w:after="0"/>
        <w:ind w:left="0"/>
        <w:jc w:val="both"/>
      </w:pPr>
      <w:r>
        <w:rPr>
          <w:rFonts w:ascii="Times New Roman"/>
          <w:b w:val="false"/>
          <w:i w:val="false"/>
          <w:color w:val="000000"/>
          <w:sz w:val="28"/>
        </w:rPr>
        <w:t>
      3. Айына бір және одан көп рет (айына 1/3 рет)</w:t>
      </w:r>
    </w:p>
    <w:p>
      <w:pPr>
        <w:spacing w:after="0"/>
        <w:ind w:left="0"/>
        <w:jc w:val="both"/>
      </w:pPr>
      <w:r>
        <w:rPr>
          <w:rFonts w:ascii="Times New Roman"/>
          <w:b w:val="false"/>
          <w:i w:val="false"/>
          <w:color w:val="000000"/>
          <w:sz w:val="28"/>
        </w:rPr>
        <w:t>
      4. Жылына бір немесе одан көп рет</w:t>
      </w:r>
    </w:p>
    <w:p>
      <w:pPr>
        <w:spacing w:after="0"/>
        <w:ind w:left="0"/>
        <w:jc w:val="both"/>
      </w:pPr>
      <w:r>
        <w:rPr>
          <w:rFonts w:ascii="Times New Roman"/>
          <w:b w:val="false"/>
          <w:i w:val="false"/>
          <w:color w:val="000000"/>
          <w:sz w:val="28"/>
        </w:rPr>
        <w:t>
      5. Белгілі бір кезеңдерде ғана, бірақ бірнеше рет</w:t>
      </w:r>
    </w:p>
    <w:p>
      <w:pPr>
        <w:spacing w:after="0"/>
        <w:ind w:left="0"/>
        <w:jc w:val="both"/>
      </w:pPr>
      <w:r>
        <w:rPr>
          <w:rFonts w:ascii="Times New Roman"/>
          <w:b w:val="false"/>
          <w:i w:val="false"/>
          <w:color w:val="000000"/>
          <w:sz w:val="28"/>
        </w:rPr>
        <w:t>
      98. Жауап бергім келмейді (Оқымаңыз)</w:t>
      </w:r>
    </w:p>
    <w:p>
      <w:pPr>
        <w:spacing w:after="0"/>
        <w:ind w:left="0"/>
        <w:jc w:val="both"/>
      </w:pPr>
      <w:r>
        <w:rPr>
          <w:rFonts w:ascii="Times New Roman"/>
          <w:b w:val="false"/>
          <w:i w:val="false"/>
          <w:color w:val="000000"/>
          <w:sz w:val="28"/>
        </w:rPr>
        <w:t>
      99. Білмеймін/Жауап беруге қиналамын (Оқымаңыз)</w:t>
      </w:r>
    </w:p>
    <w:p>
      <w:pPr>
        <w:spacing w:after="0"/>
        <w:ind w:left="0"/>
        <w:jc w:val="both"/>
      </w:pPr>
      <w:r>
        <w:rPr>
          <w:rFonts w:ascii="Times New Roman"/>
          <w:b w:val="false"/>
          <w:i w:val="false"/>
          <w:color w:val="000000"/>
          <w:sz w:val="28"/>
        </w:rPr>
        <w:t>
      Егер И14, И20, И26, И32, И38, И44, И50=1,2 ("соңғы 12 айда/5 жыл" аралығында физикалық зорлық-зомбылық болды)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И53. Бұл әрекеттер пандемия кезінде болды ма?</w:t>
      </w:r>
    </w:p>
    <w:p>
      <w:pPr>
        <w:spacing w:after="0"/>
        <w:ind w:left="0"/>
        <w:jc w:val="both"/>
      </w:pPr>
      <w:r>
        <w:rPr>
          <w:rFonts w:ascii="Times New Roman"/>
          <w:b w:val="false"/>
          <w:i w:val="false"/>
          <w:color w:val="000000"/>
          <w:sz w:val="28"/>
        </w:rPr>
        <w:t>
      1. Иә→И54</w:t>
      </w:r>
    </w:p>
    <w:p>
      <w:pPr>
        <w:spacing w:after="0"/>
        <w:ind w:left="0"/>
        <w:jc w:val="both"/>
      </w:pPr>
      <w:r>
        <w:rPr>
          <w:rFonts w:ascii="Times New Roman"/>
          <w:b w:val="false"/>
          <w:i w:val="false"/>
          <w:color w:val="000000"/>
          <w:sz w:val="28"/>
        </w:rPr>
        <w:t>
      2. Жоқ→И56</w:t>
      </w:r>
    </w:p>
    <w:p>
      <w:pPr>
        <w:spacing w:after="0"/>
        <w:ind w:left="0"/>
        <w:jc w:val="both"/>
      </w:pPr>
      <w:r>
        <w:rPr>
          <w:rFonts w:ascii="Times New Roman"/>
          <w:b w:val="false"/>
          <w:i w:val="false"/>
          <w:color w:val="000000"/>
          <w:sz w:val="28"/>
        </w:rPr>
        <w:t>
      98. Жауап бергім келмейді (Оқымаңыз)→И56</w:t>
      </w:r>
    </w:p>
    <w:p>
      <w:pPr>
        <w:spacing w:after="0"/>
        <w:ind w:left="0"/>
        <w:jc w:val="both"/>
      </w:pPr>
      <w:r>
        <w:rPr>
          <w:rFonts w:ascii="Times New Roman"/>
          <w:b w:val="false"/>
          <w:i w:val="false"/>
          <w:color w:val="000000"/>
          <w:sz w:val="28"/>
        </w:rPr>
        <w:t>
      99. Білмеймін/Жауап беруге қиналамын (Оқымаңыз)→И56</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И54. Бұл әрекеттер пандемия кезінде немесе одан бұрын басталды ма?</w:t>
      </w:r>
    </w:p>
    <w:p>
      <w:pPr>
        <w:spacing w:after="0"/>
        <w:ind w:left="0"/>
        <w:jc w:val="both"/>
      </w:pPr>
      <w:r>
        <w:rPr>
          <w:rFonts w:ascii="Times New Roman"/>
          <w:b w:val="false"/>
          <w:i w:val="false"/>
          <w:color w:val="000000"/>
          <w:sz w:val="28"/>
        </w:rPr>
        <w:t>
      1. Пандемия кезеңінде→И56</w:t>
      </w:r>
    </w:p>
    <w:p>
      <w:pPr>
        <w:spacing w:after="0"/>
        <w:ind w:left="0"/>
        <w:jc w:val="both"/>
      </w:pPr>
      <w:r>
        <w:rPr>
          <w:rFonts w:ascii="Times New Roman"/>
          <w:b w:val="false"/>
          <w:i w:val="false"/>
          <w:color w:val="000000"/>
          <w:sz w:val="28"/>
        </w:rPr>
        <w:t>
      2. Пандемия кезеңіне дейін→И55</w:t>
      </w:r>
    </w:p>
    <w:p>
      <w:pPr>
        <w:spacing w:after="0"/>
        <w:ind w:left="0"/>
        <w:jc w:val="both"/>
      </w:pPr>
      <w:r>
        <w:rPr>
          <w:rFonts w:ascii="Times New Roman"/>
          <w:b w:val="false"/>
          <w:i w:val="false"/>
          <w:color w:val="000000"/>
          <w:sz w:val="28"/>
        </w:rPr>
        <w:t>
      98. Жауап бергім келмейді (Оқымаңыз)→И56</w:t>
      </w:r>
    </w:p>
    <w:p>
      <w:pPr>
        <w:spacing w:after="0"/>
        <w:ind w:left="0"/>
        <w:jc w:val="both"/>
      </w:pPr>
      <w:r>
        <w:rPr>
          <w:rFonts w:ascii="Times New Roman"/>
          <w:b w:val="false"/>
          <w:i w:val="false"/>
          <w:color w:val="000000"/>
          <w:sz w:val="28"/>
        </w:rPr>
        <w:t>
      99.Білмеймін/Жауап беруге қиналамын (Оқымаңыз)→И56</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И55. Егер бұл әрекеттер пандемия кезеңіне дейін басталса, пандемия кезінде бұл жағдай жақсарды ма немесе нашарлай түсті ме?</w:t>
      </w:r>
    </w:p>
    <w:p>
      <w:pPr>
        <w:spacing w:after="0"/>
        <w:ind w:left="0"/>
        <w:jc w:val="both"/>
      </w:pPr>
      <w:r>
        <w:rPr>
          <w:rFonts w:ascii="Times New Roman"/>
          <w:b w:val="false"/>
          <w:i w:val="false"/>
          <w:color w:val="000000"/>
          <w:sz w:val="28"/>
        </w:rPr>
        <w:t>
      1. Жақсарды</w:t>
      </w:r>
    </w:p>
    <w:p>
      <w:pPr>
        <w:spacing w:after="0"/>
        <w:ind w:left="0"/>
        <w:jc w:val="both"/>
      </w:pPr>
      <w:r>
        <w:rPr>
          <w:rFonts w:ascii="Times New Roman"/>
          <w:b w:val="false"/>
          <w:i w:val="false"/>
          <w:color w:val="000000"/>
          <w:sz w:val="28"/>
        </w:rPr>
        <w:t>
      2. Нашарлады</w:t>
      </w:r>
    </w:p>
    <w:p>
      <w:pPr>
        <w:spacing w:after="0"/>
        <w:ind w:left="0"/>
        <w:jc w:val="both"/>
      </w:pPr>
      <w:r>
        <w:rPr>
          <w:rFonts w:ascii="Times New Roman"/>
          <w:b w:val="false"/>
          <w:i w:val="false"/>
          <w:color w:val="000000"/>
          <w:sz w:val="28"/>
        </w:rPr>
        <w:t>
      3. Өзгеріссіз</w:t>
      </w:r>
    </w:p>
    <w:p>
      <w:pPr>
        <w:spacing w:after="0"/>
        <w:ind w:left="0"/>
        <w:jc w:val="both"/>
      </w:pPr>
      <w:r>
        <w:rPr>
          <w:rFonts w:ascii="Times New Roman"/>
          <w:b w:val="false"/>
          <w:i w:val="false"/>
          <w:color w:val="000000"/>
          <w:sz w:val="28"/>
        </w:rPr>
        <w:t xml:space="preserve">
      98. Жауап бергім келмейді (Оқымаңыз) </w:t>
      </w:r>
    </w:p>
    <w:p>
      <w:pPr>
        <w:spacing w:after="0"/>
        <w:ind w:left="0"/>
        <w:jc w:val="both"/>
      </w:pPr>
      <w:r>
        <w:rPr>
          <w:rFonts w:ascii="Times New Roman"/>
          <w:b w:val="false"/>
          <w:i w:val="false"/>
          <w:color w:val="000000"/>
          <w:sz w:val="28"/>
        </w:rPr>
        <w:t xml:space="preserve">
      99. Білмеймін/Жауап беруге қиналамын (Оқымаңыз)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И56. Бұрынғы серіктестеріңіздің бірі Сізді қорқытып немесе ұстау арқылы, қаламаған кезде Сізді жыныстық қатынасқа мәжбүрледі ме?</w:t>
      </w:r>
    </w:p>
    <w:p>
      <w:pPr>
        <w:spacing w:after="0"/>
        <w:ind w:left="0"/>
        <w:jc w:val="both"/>
      </w:pPr>
      <w:r>
        <w:rPr>
          <w:rFonts w:ascii="Times New Roman"/>
          <w:b w:val="false"/>
          <w:i w:val="false"/>
          <w:color w:val="000000"/>
          <w:sz w:val="28"/>
        </w:rPr>
        <w:t>
      Түсіндірме: жыныстық қатынас – қынапқа, ауызға немесе анусқа ену (ер адам жыныс мүшесін, дененің басқа бөлігін немесе затты кіргізуі).</w:t>
      </w:r>
    </w:p>
    <w:p>
      <w:pPr>
        <w:spacing w:after="0"/>
        <w:ind w:left="0"/>
        <w:jc w:val="both"/>
      </w:pPr>
      <w:r>
        <w:rPr>
          <w:rFonts w:ascii="Times New Roman"/>
          <w:b w:val="false"/>
          <w:i w:val="false"/>
          <w:color w:val="000000"/>
          <w:sz w:val="28"/>
        </w:rPr>
        <w:t>
      1. Иә→И57</w:t>
      </w:r>
    </w:p>
    <w:p>
      <w:pPr>
        <w:spacing w:after="0"/>
        <w:ind w:left="0"/>
        <w:jc w:val="both"/>
      </w:pPr>
      <w:r>
        <w:rPr>
          <w:rFonts w:ascii="Times New Roman"/>
          <w:b w:val="false"/>
          <w:i w:val="false"/>
          <w:color w:val="000000"/>
          <w:sz w:val="28"/>
        </w:rPr>
        <w:t>
      2. Жоқ→И62</w:t>
      </w:r>
    </w:p>
    <w:p>
      <w:pPr>
        <w:spacing w:after="0"/>
        <w:ind w:left="0"/>
        <w:jc w:val="both"/>
      </w:pPr>
      <w:r>
        <w:rPr>
          <w:rFonts w:ascii="Times New Roman"/>
          <w:b w:val="false"/>
          <w:i w:val="false"/>
          <w:color w:val="000000"/>
          <w:sz w:val="28"/>
        </w:rPr>
        <w:t>
      98. Жауап бергім келмейді (Оқымаңыз)→И62</w:t>
      </w:r>
    </w:p>
    <w:p>
      <w:pPr>
        <w:spacing w:after="0"/>
        <w:ind w:left="0"/>
        <w:jc w:val="both"/>
      </w:pPr>
      <w:r>
        <w:rPr>
          <w:rFonts w:ascii="Times New Roman"/>
          <w:b w:val="false"/>
          <w:i w:val="false"/>
          <w:color w:val="000000"/>
          <w:sz w:val="28"/>
        </w:rPr>
        <w:t>
      99. Білмеймін/Жауап беруге қиналамын (Оқымаңыз)→И62</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И57. Бұл серіктес кім болды? Сіздің...</w:t>
      </w:r>
      <w:r>
        <w:rPr>
          <w:rFonts w:ascii="Times New Roman"/>
          <w:b w:val="false"/>
          <w:i w:val="false"/>
          <w:color w:val="000000"/>
          <w:sz w:val="28"/>
        </w:rPr>
        <w:t xml:space="preserve">  (Барлық сәйкес келетін нұсқаларды белгілеңіз)</w:t>
      </w:r>
    </w:p>
    <w:p>
      <w:pPr>
        <w:spacing w:after="0"/>
        <w:ind w:left="0"/>
        <w:jc w:val="both"/>
      </w:pPr>
      <w:r>
        <w:rPr>
          <w:rFonts w:ascii="Times New Roman"/>
          <w:b w:val="false"/>
          <w:i w:val="false"/>
          <w:color w:val="000000"/>
          <w:sz w:val="28"/>
        </w:rPr>
        <w:t>
      1. Бұрынғы күйеуіңіз</w:t>
      </w:r>
    </w:p>
    <w:p>
      <w:pPr>
        <w:spacing w:after="0"/>
        <w:ind w:left="0"/>
        <w:jc w:val="both"/>
      </w:pPr>
      <w:r>
        <w:rPr>
          <w:rFonts w:ascii="Times New Roman"/>
          <w:b w:val="false"/>
          <w:i w:val="false"/>
          <w:color w:val="000000"/>
          <w:sz w:val="28"/>
        </w:rPr>
        <w:t>
      2. Бұрынғы бірге тұрған серіктесіңіз</w:t>
      </w:r>
    </w:p>
    <w:p>
      <w:pPr>
        <w:spacing w:after="0"/>
        <w:ind w:left="0"/>
        <w:jc w:val="both"/>
      </w:pPr>
      <w:r>
        <w:rPr>
          <w:rFonts w:ascii="Times New Roman"/>
          <w:b w:val="false"/>
          <w:i w:val="false"/>
          <w:color w:val="000000"/>
          <w:sz w:val="28"/>
        </w:rPr>
        <w:t>
      3. Бұрынғы күйеу жігітіңіз</w:t>
      </w:r>
    </w:p>
    <w:p>
      <w:pPr>
        <w:spacing w:after="0"/>
        <w:ind w:left="0"/>
        <w:jc w:val="both"/>
      </w:pPr>
      <w:r>
        <w:rPr>
          <w:rFonts w:ascii="Times New Roman"/>
          <w:b w:val="false"/>
          <w:i w:val="false"/>
          <w:color w:val="000000"/>
          <w:sz w:val="28"/>
        </w:rPr>
        <w:t>
      4. Бұрынғы жігітіңіз</w:t>
      </w:r>
    </w:p>
    <w:p>
      <w:pPr>
        <w:spacing w:after="0"/>
        <w:ind w:left="0"/>
        <w:jc w:val="both"/>
      </w:pPr>
      <w:r>
        <w:rPr>
          <w:rFonts w:ascii="Times New Roman"/>
          <w:b w:val="false"/>
          <w:i w:val="false"/>
          <w:color w:val="000000"/>
          <w:sz w:val="28"/>
        </w:rPr>
        <w:t xml:space="preserve">
      98. Жауап бергім келмейді (Оқымаңыз) </w:t>
      </w:r>
    </w:p>
    <w:p>
      <w:pPr>
        <w:spacing w:after="0"/>
        <w:ind w:left="0"/>
        <w:jc w:val="both"/>
      </w:pPr>
      <w:r>
        <w:rPr>
          <w:rFonts w:ascii="Times New Roman"/>
          <w:b w:val="false"/>
          <w:i w:val="false"/>
          <w:color w:val="000000"/>
          <w:sz w:val="28"/>
        </w:rPr>
        <w:t xml:space="preserve">
      99. Білмеймін/Жауап беруге қиналамын (Оқымаңыз)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И58. Бұл қанша рет болды?</w:t>
      </w:r>
    </w:p>
    <w:p>
      <w:pPr>
        <w:spacing w:after="0"/>
        <w:ind w:left="0"/>
        <w:jc w:val="both"/>
      </w:pPr>
      <w:r>
        <w:rPr>
          <w:rFonts w:ascii="Times New Roman"/>
          <w:b w:val="false"/>
          <w:i w:val="false"/>
          <w:color w:val="000000"/>
          <w:sz w:val="28"/>
        </w:rPr>
        <w:t>
      1. Бір рет</w:t>
      </w:r>
    </w:p>
    <w:p>
      <w:pPr>
        <w:spacing w:after="0"/>
        <w:ind w:left="0"/>
        <w:jc w:val="both"/>
      </w:pPr>
      <w:r>
        <w:rPr>
          <w:rFonts w:ascii="Times New Roman"/>
          <w:b w:val="false"/>
          <w:i w:val="false"/>
          <w:color w:val="000000"/>
          <w:sz w:val="28"/>
        </w:rPr>
        <w:t>
      2. 2-5 рет</w:t>
      </w:r>
    </w:p>
    <w:p>
      <w:pPr>
        <w:spacing w:after="0"/>
        <w:ind w:left="0"/>
        <w:jc w:val="both"/>
      </w:pPr>
      <w:r>
        <w:rPr>
          <w:rFonts w:ascii="Times New Roman"/>
          <w:b w:val="false"/>
          <w:i w:val="false"/>
          <w:color w:val="000000"/>
          <w:sz w:val="28"/>
        </w:rPr>
        <w:t xml:space="preserve">
      3. 6-10 рет </w:t>
      </w:r>
    </w:p>
    <w:p>
      <w:pPr>
        <w:spacing w:after="0"/>
        <w:ind w:left="0"/>
        <w:jc w:val="both"/>
      </w:pPr>
      <w:r>
        <w:rPr>
          <w:rFonts w:ascii="Times New Roman"/>
          <w:b w:val="false"/>
          <w:i w:val="false"/>
          <w:color w:val="000000"/>
          <w:sz w:val="28"/>
        </w:rPr>
        <w:t>
      4. 10 рет немесе одан көп</w:t>
      </w:r>
    </w:p>
    <w:p>
      <w:pPr>
        <w:spacing w:after="0"/>
        <w:ind w:left="0"/>
        <w:jc w:val="both"/>
      </w:pPr>
      <w:r>
        <w:rPr>
          <w:rFonts w:ascii="Times New Roman"/>
          <w:b w:val="false"/>
          <w:i w:val="false"/>
          <w:color w:val="000000"/>
          <w:sz w:val="28"/>
        </w:rPr>
        <w:t xml:space="preserve">
      98. Жауап бергім келмейді (Оқымаңыз) </w:t>
      </w:r>
    </w:p>
    <w:p>
      <w:pPr>
        <w:spacing w:after="0"/>
        <w:ind w:left="0"/>
        <w:jc w:val="both"/>
      </w:pPr>
      <w:r>
        <w:rPr>
          <w:rFonts w:ascii="Times New Roman"/>
          <w:b w:val="false"/>
          <w:i w:val="false"/>
          <w:color w:val="000000"/>
          <w:sz w:val="28"/>
        </w:rPr>
        <w:t>
      99. Білмеймін/Жауап беруге қиналамын (Оқымаңыз)</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И59. Егер бұл бір рет болса: Ол қашан болды?</w:t>
      </w:r>
      <w:r>
        <w:rPr>
          <w:rFonts w:ascii="Times New Roman"/>
          <w:b w:val="false"/>
          <w:i w:val="false"/>
          <w:color w:val="000000"/>
          <w:sz w:val="28"/>
        </w:rPr>
        <w:t xml:space="preserve"> (Оқыңыз)</w:t>
      </w:r>
    </w:p>
    <w:p>
      <w:pPr>
        <w:spacing w:after="0"/>
        <w:ind w:left="0"/>
        <w:jc w:val="both"/>
      </w:pPr>
      <w:r>
        <w:rPr>
          <w:rFonts w:ascii="Times New Roman"/>
          <w:b w:val="false"/>
          <w:i w:val="false"/>
          <w:color w:val="000000"/>
          <w:sz w:val="28"/>
        </w:rPr>
        <w:t>
      Егер бұл бірнеше рет орын алса: Ол соңғы рет қашан болды? (Оқыңыз)</w:t>
      </w:r>
    </w:p>
    <w:p>
      <w:pPr>
        <w:spacing w:after="0"/>
        <w:ind w:left="0"/>
        <w:jc w:val="both"/>
      </w:pPr>
      <w:r>
        <w:rPr>
          <w:rFonts w:ascii="Times New Roman"/>
          <w:b w:val="false"/>
          <w:i w:val="false"/>
          <w:color w:val="000000"/>
          <w:sz w:val="28"/>
        </w:rPr>
        <w:t>
      1. Соңғы 12 айда→И60</w:t>
      </w:r>
    </w:p>
    <w:p>
      <w:pPr>
        <w:spacing w:after="0"/>
        <w:ind w:left="0"/>
        <w:jc w:val="both"/>
      </w:pPr>
      <w:r>
        <w:rPr>
          <w:rFonts w:ascii="Times New Roman"/>
          <w:b w:val="false"/>
          <w:i w:val="false"/>
          <w:color w:val="000000"/>
          <w:sz w:val="28"/>
        </w:rPr>
        <w:t>
      2. 1-5 жыл бұрын→И62</w:t>
      </w:r>
    </w:p>
    <w:p>
      <w:pPr>
        <w:spacing w:after="0"/>
        <w:ind w:left="0"/>
        <w:jc w:val="both"/>
      </w:pPr>
      <w:r>
        <w:rPr>
          <w:rFonts w:ascii="Times New Roman"/>
          <w:b w:val="false"/>
          <w:i w:val="false"/>
          <w:color w:val="000000"/>
          <w:sz w:val="28"/>
        </w:rPr>
        <w:t>
      3. 5 жылдан астам уақыт бұрын→И62</w:t>
      </w:r>
    </w:p>
    <w:p>
      <w:pPr>
        <w:spacing w:after="0"/>
        <w:ind w:left="0"/>
        <w:jc w:val="both"/>
      </w:pPr>
      <w:r>
        <w:rPr>
          <w:rFonts w:ascii="Times New Roman"/>
          <w:b w:val="false"/>
          <w:i w:val="false"/>
          <w:color w:val="000000"/>
          <w:sz w:val="28"/>
        </w:rPr>
        <w:t>
      98. Жауап бергім келмейді (Оқымаңыз)→И62</w:t>
      </w:r>
    </w:p>
    <w:p>
      <w:pPr>
        <w:spacing w:after="0"/>
        <w:ind w:left="0"/>
        <w:jc w:val="both"/>
      </w:pPr>
      <w:r>
        <w:rPr>
          <w:rFonts w:ascii="Times New Roman"/>
          <w:b w:val="false"/>
          <w:i w:val="false"/>
          <w:color w:val="000000"/>
          <w:sz w:val="28"/>
        </w:rPr>
        <w:t>
      99. Білмеймін/Жауап беруге қиналамын (Оқымаңыз)→И62</w:t>
      </w:r>
    </w:p>
    <w:p>
      <w:pPr>
        <w:spacing w:after="0"/>
        <w:ind w:left="0"/>
        <w:jc w:val="both"/>
      </w:pPr>
      <w:r>
        <w:rPr>
          <w:rFonts w:ascii="Times New Roman"/>
          <w:b w:val="false"/>
          <w:i w:val="false"/>
          <w:color w:val="000000"/>
          <w:sz w:val="28"/>
        </w:rPr>
        <w:t>
      Егер соңғы 12 айда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И60. Бұл соңғы 12 айда қанша рет болды?</w:t>
      </w:r>
    </w:p>
    <w:p>
      <w:pPr>
        <w:spacing w:after="0"/>
        <w:ind w:left="0"/>
        <w:jc w:val="both"/>
      </w:pPr>
      <w:r>
        <w:rPr>
          <w:rFonts w:ascii="Times New Roman"/>
          <w:b w:val="false"/>
          <w:i w:val="false"/>
          <w:color w:val="000000"/>
          <w:sz w:val="28"/>
        </w:rPr>
        <w:t>
      1. Бірден онға дейін: қанша рет |__|__|→И62</w:t>
      </w:r>
    </w:p>
    <w:p>
      <w:pPr>
        <w:spacing w:after="0"/>
        <w:ind w:left="0"/>
        <w:jc w:val="both"/>
      </w:pPr>
      <w:r>
        <w:rPr>
          <w:rFonts w:ascii="Times New Roman"/>
          <w:b w:val="false"/>
          <w:i w:val="false"/>
          <w:color w:val="000000"/>
          <w:sz w:val="28"/>
        </w:rPr>
        <w:t>
      2. 10 реттен көп→И61</w:t>
      </w:r>
    </w:p>
    <w:p>
      <w:pPr>
        <w:spacing w:after="0"/>
        <w:ind w:left="0"/>
        <w:jc w:val="both"/>
      </w:pPr>
      <w:r>
        <w:rPr>
          <w:rFonts w:ascii="Times New Roman"/>
          <w:b w:val="false"/>
          <w:i w:val="false"/>
          <w:color w:val="000000"/>
          <w:sz w:val="28"/>
        </w:rPr>
        <w:t>
      98. Жауап бергім келмейді (Оқымаңыз)→И62</w:t>
      </w:r>
    </w:p>
    <w:p>
      <w:pPr>
        <w:spacing w:after="0"/>
        <w:ind w:left="0"/>
        <w:jc w:val="both"/>
      </w:pPr>
      <w:r>
        <w:rPr>
          <w:rFonts w:ascii="Times New Roman"/>
          <w:b w:val="false"/>
          <w:i w:val="false"/>
          <w:color w:val="000000"/>
          <w:sz w:val="28"/>
        </w:rPr>
        <w:t>
      99. Білмеймін/Жауап беруге қиналамын (Оқымаңыз)→И62</w:t>
      </w:r>
    </w:p>
    <w:p>
      <w:pPr>
        <w:spacing w:after="0"/>
        <w:ind w:left="0"/>
        <w:jc w:val="both"/>
      </w:pPr>
      <w:r>
        <w:rPr>
          <w:rFonts w:ascii="Times New Roman"/>
          <w:b w:val="false"/>
          <w:i w:val="false"/>
          <w:color w:val="000000"/>
          <w:sz w:val="28"/>
        </w:rPr>
        <w:t>
      Егер 10 реттен көп болса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И61. Соңғы 12 айда бұл орын алды</w:t>
      </w:r>
      <w:r>
        <w:rPr>
          <w:rFonts w:ascii="Times New Roman"/>
          <w:b w:val="false"/>
          <w:i w:val="false"/>
          <w:color w:val="000000"/>
          <w:sz w:val="28"/>
        </w:rPr>
        <w:t>:</w:t>
      </w:r>
    </w:p>
    <w:p>
      <w:pPr>
        <w:spacing w:after="0"/>
        <w:ind w:left="0"/>
        <w:jc w:val="both"/>
      </w:pPr>
      <w:r>
        <w:rPr>
          <w:rFonts w:ascii="Times New Roman"/>
          <w:b w:val="false"/>
          <w:i w:val="false"/>
          <w:color w:val="000000"/>
          <w:sz w:val="28"/>
        </w:rPr>
        <w:t>
      1. Күн сайын немесе күн сайын дерлік</w:t>
      </w:r>
    </w:p>
    <w:p>
      <w:pPr>
        <w:spacing w:after="0"/>
        <w:ind w:left="0"/>
        <w:jc w:val="both"/>
      </w:pPr>
      <w:r>
        <w:rPr>
          <w:rFonts w:ascii="Times New Roman"/>
          <w:b w:val="false"/>
          <w:i w:val="false"/>
          <w:color w:val="000000"/>
          <w:sz w:val="28"/>
        </w:rPr>
        <w:t>
      2. Аптасына бір немесе одан көп рет (аптасына 1/3 рет)</w:t>
      </w:r>
    </w:p>
    <w:p>
      <w:pPr>
        <w:spacing w:after="0"/>
        <w:ind w:left="0"/>
        <w:jc w:val="both"/>
      </w:pPr>
      <w:r>
        <w:rPr>
          <w:rFonts w:ascii="Times New Roman"/>
          <w:b w:val="false"/>
          <w:i w:val="false"/>
          <w:color w:val="000000"/>
          <w:sz w:val="28"/>
        </w:rPr>
        <w:t>
      3. Айына бір және одан көп рет (айына 1/3 рет)</w:t>
      </w:r>
    </w:p>
    <w:p>
      <w:pPr>
        <w:spacing w:after="0"/>
        <w:ind w:left="0"/>
        <w:jc w:val="both"/>
      </w:pPr>
      <w:r>
        <w:rPr>
          <w:rFonts w:ascii="Times New Roman"/>
          <w:b w:val="false"/>
          <w:i w:val="false"/>
          <w:color w:val="000000"/>
          <w:sz w:val="28"/>
        </w:rPr>
        <w:t>
      4. Жылына бір немесе одан көп рет</w:t>
      </w:r>
    </w:p>
    <w:p>
      <w:pPr>
        <w:spacing w:after="0"/>
        <w:ind w:left="0"/>
        <w:jc w:val="both"/>
      </w:pPr>
      <w:r>
        <w:rPr>
          <w:rFonts w:ascii="Times New Roman"/>
          <w:b w:val="false"/>
          <w:i w:val="false"/>
          <w:color w:val="000000"/>
          <w:sz w:val="28"/>
        </w:rPr>
        <w:t>
      5. Белгілі бір кезеңдерде ғана, бірақ бірнеше рет</w:t>
      </w:r>
    </w:p>
    <w:p>
      <w:pPr>
        <w:spacing w:after="0"/>
        <w:ind w:left="0"/>
        <w:jc w:val="both"/>
      </w:pPr>
      <w:r>
        <w:rPr>
          <w:rFonts w:ascii="Times New Roman"/>
          <w:b w:val="false"/>
          <w:i w:val="false"/>
          <w:color w:val="000000"/>
          <w:sz w:val="28"/>
        </w:rPr>
        <w:t>
      98. Жауап бергім келмейді (Оқымаңыз)</w:t>
      </w:r>
    </w:p>
    <w:p>
      <w:pPr>
        <w:spacing w:after="0"/>
        <w:ind w:left="0"/>
        <w:jc w:val="both"/>
      </w:pPr>
      <w:r>
        <w:rPr>
          <w:rFonts w:ascii="Times New Roman"/>
          <w:b w:val="false"/>
          <w:i w:val="false"/>
          <w:color w:val="000000"/>
          <w:sz w:val="28"/>
        </w:rPr>
        <w:t>
      99. Білмеймін/Жауап беруге қиналамын (Оқымаңыз)</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И62. Сіз бас тартқан жағдайда, Сіздің серіктестеріңіздің бірі жасауы мүмкін әрекетінен қорыққандықтан, Сіз қаламаған сексуалдық қатынасқа түстіңіз бе?</w:t>
      </w:r>
    </w:p>
    <w:p>
      <w:pPr>
        <w:spacing w:after="0"/>
        <w:ind w:left="0"/>
        <w:jc w:val="both"/>
      </w:pPr>
      <w:r>
        <w:rPr>
          <w:rFonts w:ascii="Times New Roman"/>
          <w:b w:val="false"/>
          <w:i w:val="false"/>
          <w:color w:val="000000"/>
          <w:sz w:val="28"/>
        </w:rPr>
        <w:t>
      1. Иә→И63</w:t>
      </w:r>
    </w:p>
    <w:p>
      <w:pPr>
        <w:spacing w:after="0"/>
        <w:ind w:left="0"/>
        <w:jc w:val="both"/>
      </w:pPr>
      <w:r>
        <w:rPr>
          <w:rFonts w:ascii="Times New Roman"/>
          <w:b w:val="false"/>
          <w:i w:val="false"/>
          <w:color w:val="000000"/>
          <w:sz w:val="28"/>
        </w:rPr>
        <w:t>
      2. Жоқ→И68</w:t>
      </w:r>
    </w:p>
    <w:p>
      <w:pPr>
        <w:spacing w:after="0"/>
        <w:ind w:left="0"/>
        <w:jc w:val="both"/>
      </w:pPr>
      <w:r>
        <w:rPr>
          <w:rFonts w:ascii="Times New Roman"/>
          <w:b w:val="false"/>
          <w:i w:val="false"/>
          <w:color w:val="000000"/>
          <w:sz w:val="28"/>
        </w:rPr>
        <w:t>
      98. Жауап бергім келмейді (Оқымаңыз)→И68</w:t>
      </w:r>
    </w:p>
    <w:p>
      <w:pPr>
        <w:spacing w:after="0"/>
        <w:ind w:left="0"/>
        <w:jc w:val="both"/>
      </w:pPr>
      <w:r>
        <w:rPr>
          <w:rFonts w:ascii="Times New Roman"/>
          <w:b w:val="false"/>
          <w:i w:val="false"/>
          <w:color w:val="000000"/>
          <w:sz w:val="28"/>
        </w:rPr>
        <w:t>
      99. Білмеймін/Жауап беруге қиналамын (Оқымаңыз)→И68</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И63. Бұл серіктес кім болды? Сіздің... </w:t>
      </w:r>
      <w:r>
        <w:rPr>
          <w:rFonts w:ascii="Times New Roman"/>
          <w:b w:val="false"/>
          <w:i w:val="false"/>
          <w:color w:val="000000"/>
          <w:sz w:val="28"/>
        </w:rPr>
        <w:t>(Барлық сәйкес келетін нұсқаларды белгілеңіз)</w:t>
      </w:r>
    </w:p>
    <w:p>
      <w:pPr>
        <w:spacing w:after="0"/>
        <w:ind w:left="0"/>
        <w:jc w:val="both"/>
      </w:pPr>
      <w:r>
        <w:rPr>
          <w:rFonts w:ascii="Times New Roman"/>
          <w:b w:val="false"/>
          <w:i w:val="false"/>
          <w:color w:val="000000"/>
          <w:sz w:val="28"/>
        </w:rPr>
        <w:t>
      1. Бұрынғы күйеуіңіз</w:t>
      </w:r>
    </w:p>
    <w:p>
      <w:pPr>
        <w:spacing w:after="0"/>
        <w:ind w:left="0"/>
        <w:jc w:val="both"/>
      </w:pPr>
      <w:r>
        <w:rPr>
          <w:rFonts w:ascii="Times New Roman"/>
          <w:b w:val="false"/>
          <w:i w:val="false"/>
          <w:color w:val="000000"/>
          <w:sz w:val="28"/>
        </w:rPr>
        <w:t>
      2. Бұрынғы бірге тұрған серіктесіңіз</w:t>
      </w:r>
    </w:p>
    <w:p>
      <w:pPr>
        <w:spacing w:after="0"/>
        <w:ind w:left="0"/>
        <w:jc w:val="both"/>
      </w:pPr>
      <w:r>
        <w:rPr>
          <w:rFonts w:ascii="Times New Roman"/>
          <w:b w:val="false"/>
          <w:i w:val="false"/>
          <w:color w:val="000000"/>
          <w:sz w:val="28"/>
        </w:rPr>
        <w:t>
      3. Бұрынғы күйеу жігітіңіз</w:t>
      </w:r>
    </w:p>
    <w:p>
      <w:pPr>
        <w:spacing w:after="0"/>
        <w:ind w:left="0"/>
        <w:jc w:val="both"/>
      </w:pPr>
      <w:r>
        <w:rPr>
          <w:rFonts w:ascii="Times New Roman"/>
          <w:b w:val="false"/>
          <w:i w:val="false"/>
          <w:color w:val="000000"/>
          <w:sz w:val="28"/>
        </w:rPr>
        <w:t>
      4. Бұрынғы жігітіңіз</w:t>
      </w:r>
    </w:p>
    <w:p>
      <w:pPr>
        <w:spacing w:after="0"/>
        <w:ind w:left="0"/>
        <w:jc w:val="both"/>
      </w:pPr>
      <w:r>
        <w:rPr>
          <w:rFonts w:ascii="Times New Roman"/>
          <w:b w:val="false"/>
          <w:i w:val="false"/>
          <w:color w:val="000000"/>
          <w:sz w:val="28"/>
        </w:rPr>
        <w:t xml:space="preserve">
      98. Жауап бергім келмейді (Оқымаңыз) </w:t>
      </w:r>
    </w:p>
    <w:p>
      <w:pPr>
        <w:spacing w:after="0"/>
        <w:ind w:left="0"/>
        <w:jc w:val="both"/>
      </w:pPr>
      <w:r>
        <w:rPr>
          <w:rFonts w:ascii="Times New Roman"/>
          <w:b w:val="false"/>
          <w:i w:val="false"/>
          <w:color w:val="000000"/>
          <w:sz w:val="28"/>
        </w:rPr>
        <w:t xml:space="preserve">
      99. Білмеймін/Жауап беруге қиналамын (Оқымаңыз)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И64. Бұл қанша рет болды?</w:t>
      </w:r>
    </w:p>
    <w:p>
      <w:pPr>
        <w:spacing w:after="0"/>
        <w:ind w:left="0"/>
        <w:jc w:val="both"/>
      </w:pPr>
      <w:r>
        <w:rPr>
          <w:rFonts w:ascii="Times New Roman"/>
          <w:b w:val="false"/>
          <w:i w:val="false"/>
          <w:color w:val="000000"/>
          <w:sz w:val="28"/>
        </w:rPr>
        <w:t>
      1. Бір рет</w:t>
      </w:r>
    </w:p>
    <w:p>
      <w:pPr>
        <w:spacing w:after="0"/>
        <w:ind w:left="0"/>
        <w:jc w:val="both"/>
      </w:pPr>
      <w:r>
        <w:rPr>
          <w:rFonts w:ascii="Times New Roman"/>
          <w:b w:val="false"/>
          <w:i w:val="false"/>
          <w:color w:val="000000"/>
          <w:sz w:val="28"/>
        </w:rPr>
        <w:t>
      2. 2-5 рет</w:t>
      </w:r>
    </w:p>
    <w:p>
      <w:pPr>
        <w:spacing w:after="0"/>
        <w:ind w:left="0"/>
        <w:jc w:val="both"/>
      </w:pPr>
      <w:r>
        <w:rPr>
          <w:rFonts w:ascii="Times New Roman"/>
          <w:b w:val="false"/>
          <w:i w:val="false"/>
          <w:color w:val="000000"/>
          <w:sz w:val="28"/>
        </w:rPr>
        <w:t xml:space="preserve">
      3. 6-10 рет </w:t>
      </w:r>
    </w:p>
    <w:p>
      <w:pPr>
        <w:spacing w:after="0"/>
        <w:ind w:left="0"/>
        <w:jc w:val="both"/>
      </w:pPr>
      <w:r>
        <w:rPr>
          <w:rFonts w:ascii="Times New Roman"/>
          <w:b w:val="false"/>
          <w:i w:val="false"/>
          <w:color w:val="000000"/>
          <w:sz w:val="28"/>
        </w:rPr>
        <w:t>
      4. 10 рет немесе одан көп</w:t>
      </w:r>
    </w:p>
    <w:p>
      <w:pPr>
        <w:spacing w:after="0"/>
        <w:ind w:left="0"/>
        <w:jc w:val="both"/>
      </w:pPr>
      <w:r>
        <w:rPr>
          <w:rFonts w:ascii="Times New Roman"/>
          <w:b w:val="false"/>
          <w:i w:val="false"/>
          <w:color w:val="000000"/>
          <w:sz w:val="28"/>
        </w:rPr>
        <w:t xml:space="preserve">
      98. Жауап бергім келмейді (Оқымаңыз) </w:t>
      </w:r>
    </w:p>
    <w:p>
      <w:pPr>
        <w:spacing w:after="0"/>
        <w:ind w:left="0"/>
        <w:jc w:val="both"/>
      </w:pPr>
      <w:r>
        <w:rPr>
          <w:rFonts w:ascii="Times New Roman"/>
          <w:b w:val="false"/>
          <w:i w:val="false"/>
          <w:color w:val="000000"/>
          <w:sz w:val="28"/>
        </w:rPr>
        <w:t>
      99. Білмеймін/Жауап беруге қиналамын (Оқымаңыз)</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И65. Егер бұл бір рет болса: Ол қашан болды?</w:t>
      </w:r>
      <w:r>
        <w:rPr>
          <w:rFonts w:ascii="Times New Roman"/>
          <w:b w:val="false"/>
          <w:i w:val="false"/>
          <w:color w:val="000000"/>
          <w:sz w:val="28"/>
        </w:rPr>
        <w:t xml:space="preserve"> (Оқыңыз)</w:t>
      </w:r>
    </w:p>
    <w:p>
      <w:pPr>
        <w:spacing w:after="0"/>
        <w:ind w:left="0"/>
        <w:jc w:val="both"/>
      </w:pPr>
      <w:r>
        <w:rPr>
          <w:rFonts w:ascii="Times New Roman"/>
          <w:b w:val="false"/>
          <w:i w:val="false"/>
          <w:color w:val="000000"/>
          <w:sz w:val="28"/>
        </w:rPr>
        <w:t>
      Егер бұл бірнеше рет орын алса: Ол соңғы рет қашан болды? (Оқыңыз)</w:t>
      </w:r>
    </w:p>
    <w:p>
      <w:pPr>
        <w:spacing w:after="0"/>
        <w:ind w:left="0"/>
        <w:jc w:val="both"/>
      </w:pPr>
      <w:r>
        <w:rPr>
          <w:rFonts w:ascii="Times New Roman"/>
          <w:b w:val="false"/>
          <w:i w:val="false"/>
          <w:color w:val="000000"/>
          <w:sz w:val="28"/>
        </w:rPr>
        <w:t>
      1. Соңғы 12 айда→И66</w:t>
      </w:r>
    </w:p>
    <w:p>
      <w:pPr>
        <w:spacing w:after="0"/>
        <w:ind w:left="0"/>
        <w:jc w:val="both"/>
      </w:pPr>
      <w:r>
        <w:rPr>
          <w:rFonts w:ascii="Times New Roman"/>
          <w:b w:val="false"/>
          <w:i w:val="false"/>
          <w:color w:val="000000"/>
          <w:sz w:val="28"/>
        </w:rPr>
        <w:t>
      2. 1-5 жыл бұрын→И68</w:t>
      </w:r>
    </w:p>
    <w:p>
      <w:pPr>
        <w:spacing w:after="0"/>
        <w:ind w:left="0"/>
        <w:jc w:val="both"/>
      </w:pPr>
      <w:r>
        <w:rPr>
          <w:rFonts w:ascii="Times New Roman"/>
          <w:b w:val="false"/>
          <w:i w:val="false"/>
          <w:color w:val="000000"/>
          <w:sz w:val="28"/>
        </w:rPr>
        <w:t>
      3. 5 жылдан астам уақыт бұрын→И68</w:t>
      </w:r>
    </w:p>
    <w:p>
      <w:pPr>
        <w:spacing w:after="0"/>
        <w:ind w:left="0"/>
        <w:jc w:val="both"/>
      </w:pPr>
      <w:r>
        <w:rPr>
          <w:rFonts w:ascii="Times New Roman"/>
          <w:b w:val="false"/>
          <w:i w:val="false"/>
          <w:color w:val="000000"/>
          <w:sz w:val="28"/>
        </w:rPr>
        <w:t>
      98. Жауап бергім келмейді (Оқымаңыз)→И68</w:t>
      </w:r>
    </w:p>
    <w:p>
      <w:pPr>
        <w:spacing w:after="0"/>
        <w:ind w:left="0"/>
        <w:jc w:val="both"/>
      </w:pPr>
      <w:r>
        <w:rPr>
          <w:rFonts w:ascii="Times New Roman"/>
          <w:b w:val="false"/>
          <w:i w:val="false"/>
          <w:color w:val="000000"/>
          <w:sz w:val="28"/>
        </w:rPr>
        <w:t>
      99. Білмеймін/Жауап беруге қиналамын (Оқымаңыз)→И68</w:t>
      </w:r>
    </w:p>
    <w:p>
      <w:pPr>
        <w:spacing w:after="0"/>
        <w:ind w:left="0"/>
        <w:jc w:val="both"/>
      </w:pPr>
      <w:r>
        <w:rPr>
          <w:rFonts w:ascii="Times New Roman"/>
          <w:b w:val="false"/>
          <w:i w:val="false"/>
          <w:color w:val="000000"/>
          <w:sz w:val="28"/>
        </w:rPr>
        <w:t>
      Егер соңғы 12 айда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И66. Бұл соңғы 12 айда қанша рет болды?</w:t>
      </w:r>
    </w:p>
    <w:p>
      <w:pPr>
        <w:spacing w:after="0"/>
        <w:ind w:left="0"/>
        <w:jc w:val="both"/>
      </w:pPr>
      <w:r>
        <w:rPr>
          <w:rFonts w:ascii="Times New Roman"/>
          <w:b w:val="false"/>
          <w:i w:val="false"/>
          <w:color w:val="000000"/>
          <w:sz w:val="28"/>
        </w:rPr>
        <w:t>
      1. Бірден онға дейін: қанша рет |__|__|→И68</w:t>
      </w:r>
    </w:p>
    <w:p>
      <w:pPr>
        <w:spacing w:after="0"/>
        <w:ind w:left="0"/>
        <w:jc w:val="both"/>
      </w:pPr>
      <w:r>
        <w:rPr>
          <w:rFonts w:ascii="Times New Roman"/>
          <w:b w:val="false"/>
          <w:i w:val="false"/>
          <w:color w:val="000000"/>
          <w:sz w:val="28"/>
        </w:rPr>
        <w:t>
      2. 10 реттен көп→И67</w:t>
      </w:r>
    </w:p>
    <w:p>
      <w:pPr>
        <w:spacing w:after="0"/>
        <w:ind w:left="0"/>
        <w:jc w:val="both"/>
      </w:pPr>
      <w:r>
        <w:rPr>
          <w:rFonts w:ascii="Times New Roman"/>
          <w:b w:val="false"/>
          <w:i w:val="false"/>
          <w:color w:val="000000"/>
          <w:sz w:val="28"/>
        </w:rPr>
        <w:t>
      98. Жауап бергім келмейді (Оқымаңыз)→И68</w:t>
      </w:r>
    </w:p>
    <w:p>
      <w:pPr>
        <w:spacing w:after="0"/>
        <w:ind w:left="0"/>
        <w:jc w:val="both"/>
      </w:pPr>
      <w:r>
        <w:rPr>
          <w:rFonts w:ascii="Times New Roman"/>
          <w:b w:val="false"/>
          <w:i w:val="false"/>
          <w:color w:val="000000"/>
          <w:sz w:val="28"/>
        </w:rPr>
        <w:t>
      99. Білмеймін/Жауап беруге қиналамын (Оқымаңыз)→И68</w:t>
      </w:r>
    </w:p>
    <w:p>
      <w:pPr>
        <w:spacing w:after="0"/>
        <w:ind w:left="0"/>
        <w:jc w:val="both"/>
      </w:pPr>
      <w:r>
        <w:rPr>
          <w:rFonts w:ascii="Times New Roman"/>
          <w:b w:val="false"/>
          <w:i w:val="false"/>
          <w:color w:val="000000"/>
          <w:sz w:val="28"/>
        </w:rPr>
        <w:t>
      Егер 10 реттен көп болса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И67. Соңғы 12 айда, бұл орын алды</w:t>
      </w:r>
      <w:r>
        <w:rPr>
          <w:rFonts w:ascii="Times New Roman"/>
          <w:b w:val="false"/>
          <w:i w:val="false"/>
          <w:color w:val="000000"/>
          <w:sz w:val="28"/>
        </w:rPr>
        <w:t>:</w:t>
      </w:r>
    </w:p>
    <w:p>
      <w:pPr>
        <w:spacing w:after="0"/>
        <w:ind w:left="0"/>
        <w:jc w:val="both"/>
      </w:pPr>
      <w:r>
        <w:rPr>
          <w:rFonts w:ascii="Times New Roman"/>
          <w:b w:val="false"/>
          <w:i w:val="false"/>
          <w:color w:val="000000"/>
          <w:sz w:val="28"/>
        </w:rPr>
        <w:t>
      1. Күн сайын немесе күн сайын дерлік</w:t>
      </w:r>
    </w:p>
    <w:p>
      <w:pPr>
        <w:spacing w:after="0"/>
        <w:ind w:left="0"/>
        <w:jc w:val="both"/>
      </w:pPr>
      <w:r>
        <w:rPr>
          <w:rFonts w:ascii="Times New Roman"/>
          <w:b w:val="false"/>
          <w:i w:val="false"/>
          <w:color w:val="000000"/>
          <w:sz w:val="28"/>
        </w:rPr>
        <w:t>
      2. Аптасына бір немесе одан көп рет (аптасына 1/3 рет)</w:t>
      </w:r>
    </w:p>
    <w:p>
      <w:pPr>
        <w:spacing w:after="0"/>
        <w:ind w:left="0"/>
        <w:jc w:val="both"/>
      </w:pPr>
      <w:r>
        <w:rPr>
          <w:rFonts w:ascii="Times New Roman"/>
          <w:b w:val="false"/>
          <w:i w:val="false"/>
          <w:color w:val="000000"/>
          <w:sz w:val="28"/>
        </w:rPr>
        <w:t>
      3. Айына бір және одан көп рет (айына 1/3 рет)</w:t>
      </w:r>
    </w:p>
    <w:p>
      <w:pPr>
        <w:spacing w:after="0"/>
        <w:ind w:left="0"/>
        <w:jc w:val="both"/>
      </w:pPr>
      <w:r>
        <w:rPr>
          <w:rFonts w:ascii="Times New Roman"/>
          <w:b w:val="false"/>
          <w:i w:val="false"/>
          <w:color w:val="000000"/>
          <w:sz w:val="28"/>
        </w:rPr>
        <w:t>
      4. Жылына бір немесе одан көп рет</w:t>
      </w:r>
    </w:p>
    <w:p>
      <w:pPr>
        <w:spacing w:after="0"/>
        <w:ind w:left="0"/>
        <w:jc w:val="both"/>
      </w:pPr>
      <w:r>
        <w:rPr>
          <w:rFonts w:ascii="Times New Roman"/>
          <w:b w:val="false"/>
          <w:i w:val="false"/>
          <w:color w:val="000000"/>
          <w:sz w:val="28"/>
        </w:rPr>
        <w:t>
      5. Белгілі бір кезеңдерде ғана, бірақ бірнеше рет</w:t>
      </w:r>
    </w:p>
    <w:p>
      <w:pPr>
        <w:spacing w:after="0"/>
        <w:ind w:left="0"/>
        <w:jc w:val="both"/>
      </w:pPr>
      <w:r>
        <w:rPr>
          <w:rFonts w:ascii="Times New Roman"/>
          <w:b w:val="false"/>
          <w:i w:val="false"/>
          <w:color w:val="000000"/>
          <w:sz w:val="28"/>
        </w:rPr>
        <w:t>
      98. Жауап бергім келмейді (Оқымаңыз)</w:t>
      </w:r>
    </w:p>
    <w:p>
      <w:pPr>
        <w:spacing w:after="0"/>
        <w:ind w:left="0"/>
        <w:jc w:val="both"/>
      </w:pPr>
      <w:r>
        <w:rPr>
          <w:rFonts w:ascii="Times New Roman"/>
          <w:b w:val="false"/>
          <w:i w:val="false"/>
          <w:color w:val="000000"/>
          <w:sz w:val="28"/>
        </w:rPr>
        <w:t>
      99. Білмеймін/Жауап беруге қиналамын (Оқымаңыз)</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И68. Сіздің бұрынғы серіктестеріңіздің бірі Сіз қаламаған немесе Сіз қадір-қасиетіңізді кемсітетін немесе қорлайтын деп есептейтін сексуалдық қарым-қатынасқа мәжбүрледі ме?</w:t>
      </w:r>
    </w:p>
    <w:p>
      <w:pPr>
        <w:spacing w:after="0"/>
        <w:ind w:left="0"/>
        <w:jc w:val="both"/>
      </w:pPr>
      <w:r>
        <w:rPr>
          <w:rFonts w:ascii="Times New Roman"/>
          <w:b w:val="false"/>
          <w:i w:val="false"/>
          <w:color w:val="000000"/>
          <w:sz w:val="28"/>
        </w:rPr>
        <w:t>
      1. Иә→И69</w:t>
      </w:r>
    </w:p>
    <w:p>
      <w:pPr>
        <w:spacing w:after="0"/>
        <w:ind w:left="0"/>
        <w:jc w:val="both"/>
      </w:pPr>
      <w:r>
        <w:rPr>
          <w:rFonts w:ascii="Times New Roman"/>
          <w:b w:val="false"/>
          <w:i w:val="false"/>
          <w:color w:val="000000"/>
          <w:sz w:val="28"/>
        </w:rPr>
        <w:t>
      2. Жоқ→И74</w:t>
      </w:r>
    </w:p>
    <w:p>
      <w:pPr>
        <w:spacing w:after="0"/>
        <w:ind w:left="0"/>
        <w:jc w:val="both"/>
      </w:pPr>
      <w:r>
        <w:rPr>
          <w:rFonts w:ascii="Times New Roman"/>
          <w:b w:val="false"/>
          <w:i w:val="false"/>
          <w:color w:val="000000"/>
          <w:sz w:val="28"/>
        </w:rPr>
        <w:t>
      98. Жауап бергім келмейді (Оқымаңыз)→И74</w:t>
      </w:r>
    </w:p>
    <w:p>
      <w:pPr>
        <w:spacing w:after="0"/>
        <w:ind w:left="0"/>
        <w:jc w:val="both"/>
      </w:pPr>
      <w:r>
        <w:rPr>
          <w:rFonts w:ascii="Times New Roman"/>
          <w:b w:val="false"/>
          <w:i w:val="false"/>
          <w:color w:val="000000"/>
          <w:sz w:val="28"/>
        </w:rPr>
        <w:t>
      99. Білмеймін/Жауап беруге қиналамын (Оқымаңыз)→И74</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И69. Бұл серіктес кім болды? Сіздің...</w:t>
      </w:r>
      <w:r>
        <w:rPr>
          <w:rFonts w:ascii="Times New Roman"/>
          <w:b w:val="false"/>
          <w:i w:val="false"/>
          <w:color w:val="000000"/>
          <w:sz w:val="28"/>
        </w:rPr>
        <w:t xml:space="preserve"> (Барлық сәйкес келетін нұсқаларды белгілеңіз)</w:t>
      </w:r>
    </w:p>
    <w:p>
      <w:pPr>
        <w:spacing w:after="0"/>
        <w:ind w:left="0"/>
        <w:jc w:val="both"/>
      </w:pPr>
      <w:r>
        <w:rPr>
          <w:rFonts w:ascii="Times New Roman"/>
          <w:b w:val="false"/>
          <w:i w:val="false"/>
          <w:color w:val="000000"/>
          <w:sz w:val="28"/>
        </w:rPr>
        <w:t>
      1. Бұрынғы күйеуіңіз</w:t>
      </w:r>
    </w:p>
    <w:p>
      <w:pPr>
        <w:spacing w:after="0"/>
        <w:ind w:left="0"/>
        <w:jc w:val="both"/>
      </w:pPr>
      <w:r>
        <w:rPr>
          <w:rFonts w:ascii="Times New Roman"/>
          <w:b w:val="false"/>
          <w:i w:val="false"/>
          <w:color w:val="000000"/>
          <w:sz w:val="28"/>
        </w:rPr>
        <w:t>
      2. Бұрынғы бірген тұрған серіктесіңіз</w:t>
      </w:r>
    </w:p>
    <w:p>
      <w:pPr>
        <w:spacing w:after="0"/>
        <w:ind w:left="0"/>
        <w:jc w:val="both"/>
      </w:pPr>
      <w:r>
        <w:rPr>
          <w:rFonts w:ascii="Times New Roman"/>
          <w:b w:val="false"/>
          <w:i w:val="false"/>
          <w:color w:val="000000"/>
          <w:sz w:val="28"/>
        </w:rPr>
        <w:t>
      3. Бұрынғы күйеу жігітіңіз</w:t>
      </w:r>
    </w:p>
    <w:p>
      <w:pPr>
        <w:spacing w:after="0"/>
        <w:ind w:left="0"/>
        <w:jc w:val="both"/>
      </w:pPr>
      <w:r>
        <w:rPr>
          <w:rFonts w:ascii="Times New Roman"/>
          <w:b w:val="false"/>
          <w:i w:val="false"/>
          <w:color w:val="000000"/>
          <w:sz w:val="28"/>
        </w:rPr>
        <w:t>
      4. Бұрынғы жігітіңіз</w:t>
      </w:r>
    </w:p>
    <w:p>
      <w:pPr>
        <w:spacing w:after="0"/>
        <w:ind w:left="0"/>
        <w:jc w:val="both"/>
      </w:pPr>
      <w:r>
        <w:rPr>
          <w:rFonts w:ascii="Times New Roman"/>
          <w:b w:val="false"/>
          <w:i w:val="false"/>
          <w:color w:val="000000"/>
          <w:sz w:val="28"/>
        </w:rPr>
        <w:t xml:space="preserve">
      98. Жауап бергім келмейді (Оқымаңыз) </w:t>
      </w:r>
    </w:p>
    <w:p>
      <w:pPr>
        <w:spacing w:after="0"/>
        <w:ind w:left="0"/>
        <w:jc w:val="both"/>
      </w:pPr>
      <w:r>
        <w:rPr>
          <w:rFonts w:ascii="Times New Roman"/>
          <w:b w:val="false"/>
          <w:i w:val="false"/>
          <w:color w:val="000000"/>
          <w:sz w:val="28"/>
        </w:rPr>
        <w:t xml:space="preserve">
      99. Білмеймін/Жауап беруге қиналамын (Оқымаңыз)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И70. Бұл қанша рет болды?</w:t>
      </w:r>
    </w:p>
    <w:p>
      <w:pPr>
        <w:spacing w:after="0"/>
        <w:ind w:left="0"/>
        <w:jc w:val="both"/>
      </w:pPr>
      <w:r>
        <w:rPr>
          <w:rFonts w:ascii="Times New Roman"/>
          <w:b w:val="false"/>
          <w:i w:val="false"/>
          <w:color w:val="000000"/>
          <w:sz w:val="28"/>
        </w:rPr>
        <w:t>
      1. Бір рет</w:t>
      </w:r>
    </w:p>
    <w:p>
      <w:pPr>
        <w:spacing w:after="0"/>
        <w:ind w:left="0"/>
        <w:jc w:val="both"/>
      </w:pPr>
      <w:r>
        <w:rPr>
          <w:rFonts w:ascii="Times New Roman"/>
          <w:b w:val="false"/>
          <w:i w:val="false"/>
          <w:color w:val="000000"/>
          <w:sz w:val="28"/>
        </w:rPr>
        <w:t>
      2. 2-5 рет</w:t>
      </w:r>
    </w:p>
    <w:p>
      <w:pPr>
        <w:spacing w:after="0"/>
        <w:ind w:left="0"/>
        <w:jc w:val="both"/>
      </w:pPr>
      <w:r>
        <w:rPr>
          <w:rFonts w:ascii="Times New Roman"/>
          <w:b w:val="false"/>
          <w:i w:val="false"/>
          <w:color w:val="000000"/>
          <w:sz w:val="28"/>
        </w:rPr>
        <w:t xml:space="preserve">
      3. 6-10 рет </w:t>
      </w:r>
    </w:p>
    <w:p>
      <w:pPr>
        <w:spacing w:after="0"/>
        <w:ind w:left="0"/>
        <w:jc w:val="both"/>
      </w:pPr>
      <w:r>
        <w:rPr>
          <w:rFonts w:ascii="Times New Roman"/>
          <w:b w:val="false"/>
          <w:i w:val="false"/>
          <w:color w:val="000000"/>
          <w:sz w:val="28"/>
        </w:rPr>
        <w:t>
      4. 10 рет немесе одан көп</w:t>
      </w:r>
    </w:p>
    <w:p>
      <w:pPr>
        <w:spacing w:after="0"/>
        <w:ind w:left="0"/>
        <w:jc w:val="both"/>
      </w:pPr>
      <w:r>
        <w:rPr>
          <w:rFonts w:ascii="Times New Roman"/>
          <w:b w:val="false"/>
          <w:i w:val="false"/>
          <w:color w:val="000000"/>
          <w:sz w:val="28"/>
        </w:rPr>
        <w:t xml:space="preserve">
      98. Жауап бергім келмейді (Оқымаңыз) </w:t>
      </w:r>
    </w:p>
    <w:p>
      <w:pPr>
        <w:spacing w:after="0"/>
        <w:ind w:left="0"/>
        <w:jc w:val="both"/>
      </w:pPr>
      <w:r>
        <w:rPr>
          <w:rFonts w:ascii="Times New Roman"/>
          <w:b w:val="false"/>
          <w:i w:val="false"/>
          <w:color w:val="000000"/>
          <w:sz w:val="28"/>
        </w:rPr>
        <w:t>
      99. Білмеймін/Жауап беруге қиналамын (Оқымаңыз)</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И71. Егер бұл бір рет болса: Ол қашан болды?</w:t>
      </w:r>
      <w:r>
        <w:rPr>
          <w:rFonts w:ascii="Times New Roman"/>
          <w:b w:val="false"/>
          <w:i w:val="false"/>
          <w:color w:val="000000"/>
          <w:sz w:val="28"/>
        </w:rPr>
        <w:t xml:space="preserve"> (Оқыңыз)</w:t>
      </w:r>
    </w:p>
    <w:p>
      <w:pPr>
        <w:spacing w:after="0"/>
        <w:ind w:left="0"/>
        <w:jc w:val="both"/>
      </w:pPr>
      <w:r>
        <w:rPr>
          <w:rFonts w:ascii="Times New Roman"/>
          <w:b w:val="false"/>
          <w:i w:val="false"/>
          <w:color w:val="000000"/>
          <w:sz w:val="28"/>
        </w:rPr>
        <w:t>
      Егер бұл бірнеше рет орын алса: Ол соңғы рет қашан болды? (Оқыңыз)</w:t>
      </w:r>
    </w:p>
    <w:p>
      <w:pPr>
        <w:spacing w:after="0"/>
        <w:ind w:left="0"/>
        <w:jc w:val="both"/>
      </w:pPr>
      <w:r>
        <w:rPr>
          <w:rFonts w:ascii="Times New Roman"/>
          <w:b w:val="false"/>
          <w:i w:val="false"/>
          <w:color w:val="000000"/>
          <w:sz w:val="28"/>
        </w:rPr>
        <w:t>
      1. Соңғы 12 айда→И72</w:t>
      </w:r>
    </w:p>
    <w:p>
      <w:pPr>
        <w:spacing w:after="0"/>
        <w:ind w:left="0"/>
        <w:jc w:val="both"/>
      </w:pPr>
      <w:r>
        <w:rPr>
          <w:rFonts w:ascii="Times New Roman"/>
          <w:b w:val="false"/>
          <w:i w:val="false"/>
          <w:color w:val="000000"/>
          <w:sz w:val="28"/>
        </w:rPr>
        <w:t>
      2. 1-5 жыл бұрын→И74</w:t>
      </w:r>
    </w:p>
    <w:p>
      <w:pPr>
        <w:spacing w:after="0"/>
        <w:ind w:left="0"/>
        <w:jc w:val="both"/>
      </w:pPr>
      <w:r>
        <w:rPr>
          <w:rFonts w:ascii="Times New Roman"/>
          <w:b w:val="false"/>
          <w:i w:val="false"/>
          <w:color w:val="000000"/>
          <w:sz w:val="28"/>
        </w:rPr>
        <w:t>
      3. 5 жылдан астам уақыт бұрын→И74</w:t>
      </w:r>
    </w:p>
    <w:p>
      <w:pPr>
        <w:spacing w:after="0"/>
        <w:ind w:left="0"/>
        <w:jc w:val="both"/>
      </w:pPr>
      <w:r>
        <w:rPr>
          <w:rFonts w:ascii="Times New Roman"/>
          <w:b w:val="false"/>
          <w:i w:val="false"/>
          <w:color w:val="000000"/>
          <w:sz w:val="28"/>
        </w:rPr>
        <w:t>
      98. Жауап бергім келмейді (Оқымаңыз)→И74</w:t>
      </w:r>
    </w:p>
    <w:p>
      <w:pPr>
        <w:spacing w:after="0"/>
        <w:ind w:left="0"/>
        <w:jc w:val="both"/>
      </w:pPr>
      <w:r>
        <w:rPr>
          <w:rFonts w:ascii="Times New Roman"/>
          <w:b w:val="false"/>
          <w:i w:val="false"/>
          <w:color w:val="000000"/>
          <w:sz w:val="28"/>
        </w:rPr>
        <w:t>
      99. Білмеймін/Жауап беруге қиналамын (Оқымаңыз)→И74</w:t>
      </w:r>
    </w:p>
    <w:p>
      <w:pPr>
        <w:spacing w:after="0"/>
        <w:ind w:left="0"/>
        <w:jc w:val="both"/>
      </w:pPr>
      <w:r>
        <w:rPr>
          <w:rFonts w:ascii="Times New Roman"/>
          <w:b w:val="false"/>
          <w:i w:val="false"/>
          <w:color w:val="000000"/>
          <w:sz w:val="28"/>
        </w:rPr>
        <w:t>
      Егер соңғы 12 айда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И72. Бұл соңғы 12 айда қанша рет болды?</w:t>
      </w:r>
    </w:p>
    <w:p>
      <w:pPr>
        <w:spacing w:after="0"/>
        <w:ind w:left="0"/>
        <w:jc w:val="both"/>
      </w:pPr>
      <w:r>
        <w:rPr>
          <w:rFonts w:ascii="Times New Roman"/>
          <w:b w:val="false"/>
          <w:i w:val="false"/>
          <w:color w:val="000000"/>
          <w:sz w:val="28"/>
        </w:rPr>
        <w:t>
      1. Бірден онға дейін: қанша рет |__|__|→И74</w:t>
      </w:r>
    </w:p>
    <w:p>
      <w:pPr>
        <w:spacing w:after="0"/>
        <w:ind w:left="0"/>
        <w:jc w:val="both"/>
      </w:pPr>
      <w:r>
        <w:rPr>
          <w:rFonts w:ascii="Times New Roman"/>
          <w:b w:val="false"/>
          <w:i w:val="false"/>
          <w:color w:val="000000"/>
          <w:sz w:val="28"/>
        </w:rPr>
        <w:t>
      2. 10 реттен көп→И73</w:t>
      </w:r>
    </w:p>
    <w:p>
      <w:pPr>
        <w:spacing w:after="0"/>
        <w:ind w:left="0"/>
        <w:jc w:val="both"/>
      </w:pPr>
      <w:r>
        <w:rPr>
          <w:rFonts w:ascii="Times New Roman"/>
          <w:b w:val="false"/>
          <w:i w:val="false"/>
          <w:color w:val="000000"/>
          <w:sz w:val="28"/>
        </w:rPr>
        <w:t>
      98. Жауап бергім келмейді (Оқымаңыз)→И74</w:t>
      </w:r>
    </w:p>
    <w:p>
      <w:pPr>
        <w:spacing w:after="0"/>
        <w:ind w:left="0"/>
        <w:jc w:val="both"/>
      </w:pPr>
      <w:r>
        <w:rPr>
          <w:rFonts w:ascii="Times New Roman"/>
          <w:b w:val="false"/>
          <w:i w:val="false"/>
          <w:color w:val="000000"/>
          <w:sz w:val="28"/>
        </w:rPr>
        <w:t>
      99. Білмеймін/Жауап беруге қиналамын (Оқымаңыз)→И74</w:t>
      </w:r>
    </w:p>
    <w:p>
      <w:pPr>
        <w:spacing w:after="0"/>
        <w:ind w:left="0"/>
        <w:jc w:val="both"/>
      </w:pPr>
      <w:r>
        <w:rPr>
          <w:rFonts w:ascii="Times New Roman"/>
          <w:b w:val="false"/>
          <w:i w:val="false"/>
          <w:color w:val="000000"/>
          <w:sz w:val="28"/>
        </w:rPr>
        <w:t>
      Егер 10 реттен көп болса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И73. Соңғы 12 айда бұл орын алды:</w:t>
      </w:r>
    </w:p>
    <w:p>
      <w:pPr>
        <w:spacing w:after="0"/>
        <w:ind w:left="0"/>
        <w:jc w:val="both"/>
      </w:pPr>
      <w:r>
        <w:rPr>
          <w:rFonts w:ascii="Times New Roman"/>
          <w:b w:val="false"/>
          <w:i w:val="false"/>
          <w:color w:val="000000"/>
          <w:sz w:val="28"/>
        </w:rPr>
        <w:t>
      1. Күн сайын немесе күн сайын дерлік</w:t>
      </w:r>
    </w:p>
    <w:p>
      <w:pPr>
        <w:spacing w:after="0"/>
        <w:ind w:left="0"/>
        <w:jc w:val="both"/>
      </w:pPr>
      <w:r>
        <w:rPr>
          <w:rFonts w:ascii="Times New Roman"/>
          <w:b w:val="false"/>
          <w:i w:val="false"/>
          <w:color w:val="000000"/>
          <w:sz w:val="28"/>
        </w:rPr>
        <w:t>
      2. Аптасына бір немесе одан көп рет (аптасына 1/3 рет)</w:t>
      </w:r>
    </w:p>
    <w:p>
      <w:pPr>
        <w:spacing w:after="0"/>
        <w:ind w:left="0"/>
        <w:jc w:val="both"/>
      </w:pPr>
      <w:r>
        <w:rPr>
          <w:rFonts w:ascii="Times New Roman"/>
          <w:b w:val="false"/>
          <w:i w:val="false"/>
          <w:color w:val="000000"/>
          <w:sz w:val="28"/>
        </w:rPr>
        <w:t>
      3. Айына бір және одан көп рет (айына 1/3 рет)</w:t>
      </w:r>
    </w:p>
    <w:p>
      <w:pPr>
        <w:spacing w:after="0"/>
        <w:ind w:left="0"/>
        <w:jc w:val="both"/>
      </w:pPr>
      <w:r>
        <w:rPr>
          <w:rFonts w:ascii="Times New Roman"/>
          <w:b w:val="false"/>
          <w:i w:val="false"/>
          <w:color w:val="000000"/>
          <w:sz w:val="28"/>
        </w:rPr>
        <w:t>
      4. Жылына бір немесе одан көп рет</w:t>
      </w:r>
    </w:p>
    <w:p>
      <w:pPr>
        <w:spacing w:after="0"/>
        <w:ind w:left="0"/>
        <w:jc w:val="both"/>
      </w:pPr>
      <w:r>
        <w:rPr>
          <w:rFonts w:ascii="Times New Roman"/>
          <w:b w:val="false"/>
          <w:i w:val="false"/>
          <w:color w:val="000000"/>
          <w:sz w:val="28"/>
        </w:rPr>
        <w:t>
      5. Белгілі бір кезеңдерде ғана, бірақ бірнеше рет</w:t>
      </w:r>
    </w:p>
    <w:p>
      <w:pPr>
        <w:spacing w:after="0"/>
        <w:ind w:left="0"/>
        <w:jc w:val="both"/>
      </w:pPr>
      <w:r>
        <w:rPr>
          <w:rFonts w:ascii="Times New Roman"/>
          <w:b w:val="false"/>
          <w:i w:val="false"/>
          <w:color w:val="000000"/>
          <w:sz w:val="28"/>
        </w:rPr>
        <w:t>
      98. Жауап бергім келмейді (Оқымаңыз)</w:t>
      </w:r>
    </w:p>
    <w:p>
      <w:pPr>
        <w:spacing w:after="0"/>
        <w:ind w:left="0"/>
        <w:jc w:val="both"/>
      </w:pPr>
      <w:r>
        <w:rPr>
          <w:rFonts w:ascii="Times New Roman"/>
          <w:b w:val="false"/>
          <w:i w:val="false"/>
          <w:color w:val="000000"/>
          <w:sz w:val="28"/>
        </w:rPr>
        <w:t>
      99. Білмеймін/Жауап беруге қиналамын (Оқымаңыз)</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И74.Сіз алкоголь немесе есірткінің әсерінде болғандықтан, Сіз бас тарта алмаған кезде Сіздің бұрынғы серіктестеріңіздің бірі Сізбен сексуалдық қатынасқа түсті ме?</w:t>
      </w:r>
    </w:p>
    <w:p>
      <w:pPr>
        <w:spacing w:after="0"/>
        <w:ind w:left="0"/>
        <w:jc w:val="both"/>
      </w:pPr>
      <w:r>
        <w:rPr>
          <w:rFonts w:ascii="Times New Roman"/>
          <w:b w:val="false"/>
          <w:i w:val="false"/>
          <w:color w:val="000000"/>
          <w:sz w:val="28"/>
        </w:rPr>
        <w:t>
      1. Иә→И75</w:t>
      </w:r>
    </w:p>
    <w:p>
      <w:pPr>
        <w:spacing w:after="0"/>
        <w:ind w:left="0"/>
        <w:jc w:val="both"/>
      </w:pPr>
      <w:r>
        <w:rPr>
          <w:rFonts w:ascii="Times New Roman"/>
          <w:b w:val="false"/>
          <w:i w:val="false"/>
          <w:color w:val="000000"/>
          <w:sz w:val="28"/>
        </w:rPr>
        <w:t>
      2. Жоқ→И80</w:t>
      </w:r>
    </w:p>
    <w:p>
      <w:pPr>
        <w:spacing w:after="0"/>
        <w:ind w:left="0"/>
        <w:jc w:val="both"/>
      </w:pPr>
      <w:r>
        <w:rPr>
          <w:rFonts w:ascii="Times New Roman"/>
          <w:b w:val="false"/>
          <w:i w:val="false"/>
          <w:color w:val="000000"/>
          <w:sz w:val="28"/>
        </w:rPr>
        <w:t>
      98. Жауап бергім келмейді (Оқымаңыз)→И80</w:t>
      </w:r>
    </w:p>
    <w:p>
      <w:pPr>
        <w:spacing w:after="0"/>
        <w:ind w:left="0"/>
        <w:jc w:val="both"/>
      </w:pPr>
      <w:r>
        <w:rPr>
          <w:rFonts w:ascii="Times New Roman"/>
          <w:b w:val="false"/>
          <w:i w:val="false"/>
          <w:color w:val="000000"/>
          <w:sz w:val="28"/>
        </w:rPr>
        <w:t>
      99. Білмеймін/Жауап беруге қиналамын (Оқымаңыз)→И80</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И75. Бұл серіктес кім болды? Сіздің...  (Барлық сәйкес келетін нұсқаларды белгілеңіз)</w:t>
      </w:r>
    </w:p>
    <w:p>
      <w:pPr>
        <w:spacing w:after="0"/>
        <w:ind w:left="0"/>
        <w:jc w:val="both"/>
      </w:pPr>
      <w:r>
        <w:rPr>
          <w:rFonts w:ascii="Times New Roman"/>
          <w:b w:val="false"/>
          <w:i w:val="false"/>
          <w:color w:val="000000"/>
          <w:sz w:val="28"/>
        </w:rPr>
        <w:t>
      1. Бұрынғы күйеуіңіз</w:t>
      </w:r>
    </w:p>
    <w:p>
      <w:pPr>
        <w:spacing w:after="0"/>
        <w:ind w:left="0"/>
        <w:jc w:val="both"/>
      </w:pPr>
      <w:r>
        <w:rPr>
          <w:rFonts w:ascii="Times New Roman"/>
          <w:b w:val="false"/>
          <w:i w:val="false"/>
          <w:color w:val="000000"/>
          <w:sz w:val="28"/>
        </w:rPr>
        <w:t>
      2. Бұрынғы бірге тұрған серіктесіңіз</w:t>
      </w:r>
    </w:p>
    <w:p>
      <w:pPr>
        <w:spacing w:after="0"/>
        <w:ind w:left="0"/>
        <w:jc w:val="both"/>
      </w:pPr>
      <w:r>
        <w:rPr>
          <w:rFonts w:ascii="Times New Roman"/>
          <w:b w:val="false"/>
          <w:i w:val="false"/>
          <w:color w:val="000000"/>
          <w:sz w:val="28"/>
        </w:rPr>
        <w:t>
      3. Бұрынғы күйеу жігітіңіз</w:t>
      </w:r>
    </w:p>
    <w:p>
      <w:pPr>
        <w:spacing w:after="0"/>
        <w:ind w:left="0"/>
        <w:jc w:val="both"/>
      </w:pPr>
      <w:r>
        <w:rPr>
          <w:rFonts w:ascii="Times New Roman"/>
          <w:b w:val="false"/>
          <w:i w:val="false"/>
          <w:color w:val="000000"/>
          <w:sz w:val="28"/>
        </w:rPr>
        <w:t>
      4. Бұрынғы жігітіңіз</w:t>
      </w:r>
    </w:p>
    <w:p>
      <w:pPr>
        <w:spacing w:after="0"/>
        <w:ind w:left="0"/>
        <w:jc w:val="both"/>
      </w:pPr>
      <w:r>
        <w:rPr>
          <w:rFonts w:ascii="Times New Roman"/>
          <w:b w:val="false"/>
          <w:i w:val="false"/>
          <w:color w:val="000000"/>
          <w:sz w:val="28"/>
        </w:rPr>
        <w:t xml:space="preserve">
      98. Жауап бергім келмейді (Оқымаңыз) </w:t>
      </w:r>
    </w:p>
    <w:p>
      <w:pPr>
        <w:spacing w:after="0"/>
        <w:ind w:left="0"/>
        <w:jc w:val="both"/>
      </w:pPr>
      <w:r>
        <w:rPr>
          <w:rFonts w:ascii="Times New Roman"/>
          <w:b w:val="false"/>
          <w:i w:val="false"/>
          <w:color w:val="000000"/>
          <w:sz w:val="28"/>
        </w:rPr>
        <w:t xml:space="preserve">
      99. Білмеймін/Жауап беруге қиналамын (Оқымаңыз)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И76. Бұл қанша рет болды?</w:t>
      </w:r>
    </w:p>
    <w:p>
      <w:pPr>
        <w:spacing w:after="0"/>
        <w:ind w:left="0"/>
        <w:jc w:val="both"/>
      </w:pPr>
      <w:r>
        <w:rPr>
          <w:rFonts w:ascii="Times New Roman"/>
          <w:b w:val="false"/>
          <w:i w:val="false"/>
          <w:color w:val="000000"/>
          <w:sz w:val="28"/>
        </w:rPr>
        <w:t>
      1. Бір рет</w:t>
      </w:r>
    </w:p>
    <w:p>
      <w:pPr>
        <w:spacing w:after="0"/>
        <w:ind w:left="0"/>
        <w:jc w:val="both"/>
      </w:pPr>
      <w:r>
        <w:rPr>
          <w:rFonts w:ascii="Times New Roman"/>
          <w:b w:val="false"/>
          <w:i w:val="false"/>
          <w:color w:val="000000"/>
          <w:sz w:val="28"/>
        </w:rPr>
        <w:t>
      2. 2-5 рет</w:t>
      </w:r>
    </w:p>
    <w:p>
      <w:pPr>
        <w:spacing w:after="0"/>
        <w:ind w:left="0"/>
        <w:jc w:val="both"/>
      </w:pPr>
      <w:r>
        <w:rPr>
          <w:rFonts w:ascii="Times New Roman"/>
          <w:b w:val="false"/>
          <w:i w:val="false"/>
          <w:color w:val="000000"/>
          <w:sz w:val="28"/>
        </w:rPr>
        <w:t xml:space="preserve">
      3. 6-10 рет </w:t>
      </w:r>
    </w:p>
    <w:p>
      <w:pPr>
        <w:spacing w:after="0"/>
        <w:ind w:left="0"/>
        <w:jc w:val="both"/>
      </w:pPr>
      <w:r>
        <w:rPr>
          <w:rFonts w:ascii="Times New Roman"/>
          <w:b w:val="false"/>
          <w:i w:val="false"/>
          <w:color w:val="000000"/>
          <w:sz w:val="28"/>
        </w:rPr>
        <w:t>
      4. 10 рет немесе одан көп</w:t>
      </w:r>
    </w:p>
    <w:p>
      <w:pPr>
        <w:spacing w:after="0"/>
        <w:ind w:left="0"/>
        <w:jc w:val="both"/>
      </w:pPr>
      <w:r>
        <w:rPr>
          <w:rFonts w:ascii="Times New Roman"/>
          <w:b w:val="false"/>
          <w:i w:val="false"/>
          <w:color w:val="000000"/>
          <w:sz w:val="28"/>
        </w:rPr>
        <w:t xml:space="preserve">
      98. Жауап бергім келмейді (Оқымаңыз) </w:t>
      </w:r>
    </w:p>
    <w:p>
      <w:pPr>
        <w:spacing w:after="0"/>
        <w:ind w:left="0"/>
        <w:jc w:val="both"/>
      </w:pPr>
      <w:r>
        <w:rPr>
          <w:rFonts w:ascii="Times New Roman"/>
          <w:b w:val="false"/>
          <w:i w:val="false"/>
          <w:color w:val="000000"/>
          <w:sz w:val="28"/>
        </w:rPr>
        <w:t>
      99. Білмеймін/Жауап беруге қиналамын (Оқымаңыз)</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И77. Егер бұл бір рет болса: Ол қашан болды? (Оқыңыз)</w:t>
      </w:r>
    </w:p>
    <w:p>
      <w:pPr>
        <w:spacing w:after="0"/>
        <w:ind w:left="0"/>
        <w:jc w:val="both"/>
      </w:pPr>
      <w:r>
        <w:rPr>
          <w:rFonts w:ascii="Times New Roman"/>
          <w:b w:val="false"/>
          <w:i w:val="false"/>
          <w:color w:val="000000"/>
          <w:sz w:val="28"/>
        </w:rPr>
        <w:t>
      Егер бұл бірнеше рет орын алса: Ол соңғы рет қашан болды? (Оқыңыз)</w:t>
      </w:r>
    </w:p>
    <w:p>
      <w:pPr>
        <w:spacing w:after="0"/>
        <w:ind w:left="0"/>
        <w:jc w:val="both"/>
      </w:pPr>
      <w:r>
        <w:rPr>
          <w:rFonts w:ascii="Times New Roman"/>
          <w:b w:val="false"/>
          <w:i w:val="false"/>
          <w:color w:val="000000"/>
          <w:sz w:val="28"/>
        </w:rPr>
        <w:t>
      1. Соңғы 12 айда→И78</w:t>
      </w:r>
    </w:p>
    <w:p>
      <w:pPr>
        <w:spacing w:after="0"/>
        <w:ind w:left="0"/>
        <w:jc w:val="both"/>
      </w:pPr>
      <w:r>
        <w:rPr>
          <w:rFonts w:ascii="Times New Roman"/>
          <w:b w:val="false"/>
          <w:i w:val="false"/>
          <w:color w:val="000000"/>
          <w:sz w:val="28"/>
        </w:rPr>
        <w:t>
      2. 1-5 жыл бұрын→И80</w:t>
      </w:r>
    </w:p>
    <w:p>
      <w:pPr>
        <w:spacing w:after="0"/>
        <w:ind w:left="0"/>
        <w:jc w:val="both"/>
      </w:pPr>
      <w:r>
        <w:rPr>
          <w:rFonts w:ascii="Times New Roman"/>
          <w:b w:val="false"/>
          <w:i w:val="false"/>
          <w:color w:val="000000"/>
          <w:sz w:val="28"/>
        </w:rPr>
        <w:t>
      3. 5 жылдан астам уақыт бұрын→И80</w:t>
      </w:r>
    </w:p>
    <w:p>
      <w:pPr>
        <w:spacing w:after="0"/>
        <w:ind w:left="0"/>
        <w:jc w:val="both"/>
      </w:pPr>
      <w:r>
        <w:rPr>
          <w:rFonts w:ascii="Times New Roman"/>
          <w:b w:val="false"/>
          <w:i w:val="false"/>
          <w:color w:val="000000"/>
          <w:sz w:val="28"/>
        </w:rPr>
        <w:t>
      98. Жауап бергім келмейді (Оқымаңыз)→И80</w:t>
      </w:r>
    </w:p>
    <w:p>
      <w:pPr>
        <w:spacing w:after="0"/>
        <w:ind w:left="0"/>
        <w:jc w:val="both"/>
      </w:pPr>
      <w:r>
        <w:rPr>
          <w:rFonts w:ascii="Times New Roman"/>
          <w:b w:val="false"/>
          <w:i w:val="false"/>
          <w:color w:val="000000"/>
          <w:sz w:val="28"/>
        </w:rPr>
        <w:t>
      99. Білмеймін/Жауап беруге қиналамын (Оқымаңыз)→И80</w:t>
      </w:r>
    </w:p>
    <w:p>
      <w:pPr>
        <w:spacing w:after="0"/>
        <w:ind w:left="0"/>
        <w:jc w:val="both"/>
      </w:pPr>
      <w:r>
        <w:rPr>
          <w:rFonts w:ascii="Times New Roman"/>
          <w:b w:val="false"/>
          <w:i w:val="false"/>
          <w:color w:val="000000"/>
          <w:sz w:val="28"/>
        </w:rPr>
        <w:t>
      Егер соңғы 12 айда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И78. Бұл соңғы 12 айда қанша рет болды?</w:t>
      </w:r>
    </w:p>
    <w:p>
      <w:pPr>
        <w:spacing w:after="0"/>
        <w:ind w:left="0"/>
        <w:jc w:val="both"/>
      </w:pPr>
      <w:r>
        <w:rPr>
          <w:rFonts w:ascii="Times New Roman"/>
          <w:b w:val="false"/>
          <w:i w:val="false"/>
          <w:color w:val="000000"/>
          <w:sz w:val="28"/>
        </w:rPr>
        <w:t>
      1. Бірден онға дейін: қанша рет |__|__|→И80</w:t>
      </w:r>
    </w:p>
    <w:p>
      <w:pPr>
        <w:spacing w:after="0"/>
        <w:ind w:left="0"/>
        <w:jc w:val="both"/>
      </w:pPr>
      <w:r>
        <w:rPr>
          <w:rFonts w:ascii="Times New Roman"/>
          <w:b w:val="false"/>
          <w:i w:val="false"/>
          <w:color w:val="000000"/>
          <w:sz w:val="28"/>
        </w:rPr>
        <w:t>
      2. 10 реттен көп→И79</w:t>
      </w:r>
    </w:p>
    <w:p>
      <w:pPr>
        <w:spacing w:after="0"/>
        <w:ind w:left="0"/>
        <w:jc w:val="both"/>
      </w:pPr>
      <w:r>
        <w:rPr>
          <w:rFonts w:ascii="Times New Roman"/>
          <w:b w:val="false"/>
          <w:i w:val="false"/>
          <w:color w:val="000000"/>
          <w:sz w:val="28"/>
        </w:rPr>
        <w:t>
      98. Жауап бергім келмейді (Оқымаңыз)→И80</w:t>
      </w:r>
    </w:p>
    <w:p>
      <w:pPr>
        <w:spacing w:after="0"/>
        <w:ind w:left="0"/>
        <w:jc w:val="both"/>
      </w:pPr>
      <w:r>
        <w:rPr>
          <w:rFonts w:ascii="Times New Roman"/>
          <w:b w:val="false"/>
          <w:i w:val="false"/>
          <w:color w:val="000000"/>
          <w:sz w:val="28"/>
        </w:rPr>
        <w:t>
      99. Білмеймін/Жауап беруге қиналамын (Оқымаңыз)→И80</w:t>
      </w:r>
    </w:p>
    <w:p>
      <w:pPr>
        <w:spacing w:after="0"/>
        <w:ind w:left="0"/>
        <w:jc w:val="both"/>
      </w:pPr>
      <w:r>
        <w:rPr>
          <w:rFonts w:ascii="Times New Roman"/>
          <w:b w:val="false"/>
          <w:i w:val="false"/>
          <w:color w:val="000000"/>
          <w:sz w:val="28"/>
        </w:rPr>
        <w:t>
      Егер 10 реттен көп болса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И79. Соңғы 12 айда бұл орын алды:</w:t>
      </w:r>
    </w:p>
    <w:p>
      <w:pPr>
        <w:spacing w:after="0"/>
        <w:ind w:left="0"/>
        <w:jc w:val="both"/>
      </w:pPr>
      <w:r>
        <w:rPr>
          <w:rFonts w:ascii="Times New Roman"/>
          <w:b w:val="false"/>
          <w:i w:val="false"/>
          <w:color w:val="000000"/>
          <w:sz w:val="28"/>
        </w:rPr>
        <w:t>
      1. Күн сайын немесе күн сайын дерлік</w:t>
      </w:r>
    </w:p>
    <w:p>
      <w:pPr>
        <w:spacing w:after="0"/>
        <w:ind w:left="0"/>
        <w:jc w:val="both"/>
      </w:pPr>
      <w:r>
        <w:rPr>
          <w:rFonts w:ascii="Times New Roman"/>
          <w:b w:val="false"/>
          <w:i w:val="false"/>
          <w:color w:val="000000"/>
          <w:sz w:val="28"/>
        </w:rPr>
        <w:t>
      2. Аптасына бір немесе одан көп рет (аптасына 1/3 рет)</w:t>
      </w:r>
    </w:p>
    <w:p>
      <w:pPr>
        <w:spacing w:after="0"/>
        <w:ind w:left="0"/>
        <w:jc w:val="both"/>
      </w:pPr>
      <w:r>
        <w:rPr>
          <w:rFonts w:ascii="Times New Roman"/>
          <w:b w:val="false"/>
          <w:i w:val="false"/>
          <w:color w:val="000000"/>
          <w:sz w:val="28"/>
        </w:rPr>
        <w:t>
      3. Айына бір және одан көп рет (айына 1/3 рет)</w:t>
      </w:r>
    </w:p>
    <w:p>
      <w:pPr>
        <w:spacing w:after="0"/>
        <w:ind w:left="0"/>
        <w:jc w:val="both"/>
      </w:pPr>
      <w:r>
        <w:rPr>
          <w:rFonts w:ascii="Times New Roman"/>
          <w:b w:val="false"/>
          <w:i w:val="false"/>
          <w:color w:val="000000"/>
          <w:sz w:val="28"/>
        </w:rPr>
        <w:t>
      4. Жылына бір немесе одан көп рет</w:t>
      </w:r>
    </w:p>
    <w:p>
      <w:pPr>
        <w:spacing w:after="0"/>
        <w:ind w:left="0"/>
        <w:jc w:val="both"/>
      </w:pPr>
      <w:r>
        <w:rPr>
          <w:rFonts w:ascii="Times New Roman"/>
          <w:b w:val="false"/>
          <w:i w:val="false"/>
          <w:color w:val="000000"/>
          <w:sz w:val="28"/>
        </w:rPr>
        <w:t>
      5. Белгілі бір кезеңдерде ғана, бірақ бірнеше рет</w:t>
      </w:r>
    </w:p>
    <w:p>
      <w:pPr>
        <w:spacing w:after="0"/>
        <w:ind w:left="0"/>
        <w:jc w:val="both"/>
      </w:pPr>
      <w:r>
        <w:rPr>
          <w:rFonts w:ascii="Times New Roman"/>
          <w:b w:val="false"/>
          <w:i w:val="false"/>
          <w:color w:val="000000"/>
          <w:sz w:val="28"/>
        </w:rPr>
        <w:t>
      98. Жауап бергім келмейді (Оқымаңыз)</w:t>
      </w:r>
    </w:p>
    <w:p>
      <w:pPr>
        <w:spacing w:after="0"/>
        <w:ind w:left="0"/>
        <w:jc w:val="both"/>
      </w:pPr>
      <w:r>
        <w:rPr>
          <w:rFonts w:ascii="Times New Roman"/>
          <w:b w:val="false"/>
          <w:i w:val="false"/>
          <w:color w:val="000000"/>
          <w:sz w:val="28"/>
        </w:rPr>
        <w:t>
      99. Білмеймін/Жауап беруге қиналамын (Оқымаңыз)</w:t>
      </w:r>
    </w:p>
    <w:p>
      <w:pPr>
        <w:spacing w:after="0"/>
        <w:ind w:left="0"/>
        <w:jc w:val="both"/>
      </w:pPr>
      <w:r>
        <w:rPr>
          <w:rFonts w:ascii="Times New Roman"/>
          <w:b w:val="false"/>
          <w:i w:val="false"/>
          <w:color w:val="000000"/>
          <w:sz w:val="28"/>
        </w:rPr>
        <w:t>
      Егер И59, И65, И71, И77=1,2 ("соңғы 12 айда/5 жыл" аралығында сексуалдық зорлық-зомбылық болды)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И80. "Мобилді текст" бұл әрекеттер пандемия кезінде болды ма?</w:t>
      </w:r>
    </w:p>
    <w:p>
      <w:pPr>
        <w:spacing w:after="0"/>
        <w:ind w:left="0"/>
        <w:jc w:val="both"/>
      </w:pPr>
      <w:r>
        <w:rPr>
          <w:rFonts w:ascii="Times New Roman"/>
          <w:b w:val="false"/>
          <w:i w:val="false"/>
          <w:color w:val="000000"/>
          <w:sz w:val="28"/>
        </w:rPr>
        <w:t>
      1. Иә→И81</w:t>
      </w:r>
    </w:p>
    <w:p>
      <w:pPr>
        <w:spacing w:after="0"/>
        <w:ind w:left="0"/>
        <w:jc w:val="both"/>
      </w:pPr>
      <w:r>
        <w:rPr>
          <w:rFonts w:ascii="Times New Roman"/>
          <w:b w:val="false"/>
          <w:i w:val="false"/>
          <w:color w:val="000000"/>
          <w:sz w:val="28"/>
        </w:rPr>
        <w:t>
      2. Жоқ→И83</w:t>
      </w:r>
    </w:p>
    <w:p>
      <w:pPr>
        <w:spacing w:after="0"/>
        <w:ind w:left="0"/>
        <w:jc w:val="both"/>
      </w:pPr>
      <w:r>
        <w:rPr>
          <w:rFonts w:ascii="Times New Roman"/>
          <w:b w:val="false"/>
          <w:i w:val="false"/>
          <w:color w:val="000000"/>
          <w:sz w:val="28"/>
        </w:rPr>
        <w:t>
      98. Жауап бергім келмейді (Оқымаңыз)→И83</w:t>
      </w:r>
    </w:p>
    <w:p>
      <w:pPr>
        <w:spacing w:after="0"/>
        <w:ind w:left="0"/>
        <w:jc w:val="both"/>
      </w:pPr>
      <w:r>
        <w:rPr>
          <w:rFonts w:ascii="Times New Roman"/>
          <w:b w:val="false"/>
          <w:i w:val="false"/>
          <w:color w:val="000000"/>
          <w:sz w:val="28"/>
        </w:rPr>
        <w:t>
      99. Білмеймін/Жауап беруге қиналамын (Оқымаңыз)→И83</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И81. Бұл әрекеттер пандемия кезінде немесе одан бұрын басталды ма?</w:t>
      </w:r>
    </w:p>
    <w:p>
      <w:pPr>
        <w:spacing w:after="0"/>
        <w:ind w:left="0"/>
        <w:jc w:val="both"/>
      </w:pPr>
      <w:r>
        <w:rPr>
          <w:rFonts w:ascii="Times New Roman"/>
          <w:b w:val="false"/>
          <w:i w:val="false"/>
          <w:color w:val="000000"/>
          <w:sz w:val="28"/>
        </w:rPr>
        <w:t>
      1. Пандемия кезеңінде→И83</w:t>
      </w:r>
    </w:p>
    <w:p>
      <w:pPr>
        <w:spacing w:after="0"/>
        <w:ind w:left="0"/>
        <w:jc w:val="both"/>
      </w:pPr>
      <w:r>
        <w:rPr>
          <w:rFonts w:ascii="Times New Roman"/>
          <w:b w:val="false"/>
          <w:i w:val="false"/>
          <w:color w:val="000000"/>
          <w:sz w:val="28"/>
        </w:rPr>
        <w:t>
      2. Пандемия кезеңіне дейін→И82</w:t>
      </w:r>
    </w:p>
    <w:p>
      <w:pPr>
        <w:spacing w:after="0"/>
        <w:ind w:left="0"/>
        <w:jc w:val="both"/>
      </w:pPr>
      <w:r>
        <w:rPr>
          <w:rFonts w:ascii="Times New Roman"/>
          <w:b w:val="false"/>
          <w:i w:val="false"/>
          <w:color w:val="000000"/>
          <w:sz w:val="28"/>
        </w:rPr>
        <w:t>
      98. Жауап бергім келмейді (Оқымаңыз)→И83</w:t>
      </w:r>
    </w:p>
    <w:p>
      <w:pPr>
        <w:spacing w:after="0"/>
        <w:ind w:left="0"/>
        <w:jc w:val="both"/>
      </w:pPr>
      <w:r>
        <w:rPr>
          <w:rFonts w:ascii="Times New Roman"/>
          <w:b w:val="false"/>
          <w:i w:val="false"/>
          <w:color w:val="000000"/>
          <w:sz w:val="28"/>
        </w:rPr>
        <w:t>
      99. Білмеймін/Жауап беруге қиналамын (Оқымаңыз)→И83</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И82. Егер бұл әрекеттер пандемия кезеңіне дейін басталса, пандемия кезінде бұл жағдай жақсарды ма немесе нашарлай түсті ме?</w:t>
      </w:r>
    </w:p>
    <w:p>
      <w:pPr>
        <w:spacing w:after="0"/>
        <w:ind w:left="0"/>
        <w:jc w:val="both"/>
      </w:pPr>
      <w:r>
        <w:rPr>
          <w:rFonts w:ascii="Times New Roman"/>
          <w:b w:val="false"/>
          <w:i w:val="false"/>
          <w:color w:val="000000"/>
          <w:sz w:val="28"/>
        </w:rPr>
        <w:t>
      1. Жақсарды</w:t>
      </w:r>
    </w:p>
    <w:p>
      <w:pPr>
        <w:spacing w:after="0"/>
        <w:ind w:left="0"/>
        <w:jc w:val="both"/>
      </w:pPr>
      <w:r>
        <w:rPr>
          <w:rFonts w:ascii="Times New Roman"/>
          <w:b w:val="false"/>
          <w:i w:val="false"/>
          <w:color w:val="000000"/>
          <w:sz w:val="28"/>
        </w:rPr>
        <w:t>
      2. Нашарлады</w:t>
      </w:r>
    </w:p>
    <w:p>
      <w:pPr>
        <w:spacing w:after="0"/>
        <w:ind w:left="0"/>
        <w:jc w:val="both"/>
      </w:pPr>
      <w:r>
        <w:rPr>
          <w:rFonts w:ascii="Times New Roman"/>
          <w:b w:val="false"/>
          <w:i w:val="false"/>
          <w:color w:val="000000"/>
          <w:sz w:val="28"/>
        </w:rPr>
        <w:t>
      3. Өзгеріссіз</w:t>
      </w:r>
    </w:p>
    <w:p>
      <w:pPr>
        <w:spacing w:after="0"/>
        <w:ind w:left="0"/>
        <w:jc w:val="both"/>
      </w:pPr>
      <w:r>
        <w:rPr>
          <w:rFonts w:ascii="Times New Roman"/>
          <w:b w:val="false"/>
          <w:i w:val="false"/>
          <w:color w:val="000000"/>
          <w:sz w:val="28"/>
        </w:rPr>
        <w:t xml:space="preserve">
      98. Жауап бергім келмейді (Оқымаңыз) </w:t>
      </w:r>
    </w:p>
    <w:p>
      <w:pPr>
        <w:spacing w:after="0"/>
        <w:ind w:left="0"/>
        <w:jc w:val="both"/>
      </w:pPr>
      <w:r>
        <w:rPr>
          <w:rFonts w:ascii="Times New Roman"/>
          <w:b w:val="false"/>
          <w:i w:val="false"/>
          <w:color w:val="000000"/>
          <w:sz w:val="28"/>
        </w:rPr>
        <w:t xml:space="preserve">
      99. Білмеймін/Жауап беруге қиналамын (Оқымаңыз) </w:t>
      </w:r>
    </w:p>
    <w:p>
      <w:pPr>
        <w:spacing w:after="0"/>
        <w:ind w:left="0"/>
        <w:jc w:val="both"/>
      </w:pPr>
      <w:r>
        <w:rPr>
          <w:rFonts w:ascii="Times New Roman"/>
          <w:b w:val="false"/>
          <w:i w:val="false"/>
          <w:color w:val="000000"/>
          <w:sz w:val="28"/>
        </w:rPr>
        <w:t>
      Егер респондентте денсаулығы бойынша елеулі шектеулер немесе кейбір шектеулер болған жағдайда.</w:t>
      </w:r>
    </w:p>
    <w:p>
      <w:pPr>
        <w:spacing w:after="0"/>
        <w:ind w:left="0"/>
        <w:jc w:val="both"/>
      </w:pPr>
      <w:r>
        <w:rPr>
          <w:rFonts w:ascii="Times New Roman"/>
          <w:b w:val="false"/>
          <w:i w:val="false"/>
          <w:color w:val="000000"/>
          <w:sz w:val="28"/>
        </w:rPr>
        <w:t>
      Егер Ж70=2 болса және бұрынғы серіктес тарапынан кем дегенде бір зорлық-зомбылық түрі орын алса: И11, И17, И23, И29, И35, И41, И47, И56, И62, И68, И74=1.</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И83. Біз Сіздің денсаулығыңызға қатысты мәселені талқылаған кезде, Сіз денсаулығыңызға байланысты кейбір күнделікті әрекеттерде шектеулі екеніңізді айттыңыз. Бұл шектеулер Сіз қазір маған айтқан, басыңыздан өткен кез келген эпизодтардың салдары ма?</w:t>
      </w:r>
    </w:p>
    <w:p>
      <w:pPr>
        <w:spacing w:after="0"/>
        <w:ind w:left="0"/>
        <w:jc w:val="both"/>
      </w:pPr>
      <w:r>
        <w:rPr>
          <w:rFonts w:ascii="Times New Roman"/>
          <w:b w:val="false"/>
          <w:i w:val="false"/>
          <w:color w:val="000000"/>
          <w:sz w:val="28"/>
        </w:rPr>
        <w:t>
      1. Иә</w:t>
      </w:r>
    </w:p>
    <w:p>
      <w:pPr>
        <w:spacing w:after="0"/>
        <w:ind w:left="0"/>
        <w:jc w:val="both"/>
      </w:pPr>
      <w:r>
        <w:rPr>
          <w:rFonts w:ascii="Times New Roman"/>
          <w:b w:val="false"/>
          <w:i w:val="false"/>
          <w:color w:val="000000"/>
          <w:sz w:val="28"/>
        </w:rPr>
        <w:t>
      2. Жоқ</w:t>
      </w:r>
    </w:p>
    <w:p>
      <w:pPr>
        <w:spacing w:after="0"/>
        <w:ind w:left="0"/>
        <w:jc w:val="both"/>
      </w:pPr>
      <w:r>
        <w:rPr>
          <w:rFonts w:ascii="Times New Roman"/>
          <w:b w:val="false"/>
          <w:i w:val="false"/>
          <w:color w:val="000000"/>
          <w:sz w:val="28"/>
        </w:rPr>
        <w:t>
      98. Жауап бергім келмейді (Оқымаңыз)</w:t>
      </w:r>
    </w:p>
    <w:p>
      <w:pPr>
        <w:spacing w:after="0"/>
        <w:ind w:left="0"/>
        <w:jc w:val="both"/>
      </w:pPr>
      <w:r>
        <w:rPr>
          <w:rFonts w:ascii="Times New Roman"/>
          <w:b w:val="false"/>
          <w:i w:val="false"/>
          <w:color w:val="000000"/>
          <w:sz w:val="28"/>
        </w:rPr>
        <w:t>
      99. Білмеймін/Жауап беруге қиналамын (Оқымаңыз)</w:t>
      </w:r>
    </w:p>
    <w:p>
      <w:pPr>
        <w:spacing w:after="0"/>
        <w:ind w:left="0"/>
        <w:jc w:val="both"/>
      </w:pPr>
      <w:r>
        <w:rPr>
          <w:rFonts w:ascii="Times New Roman"/>
          <w:b w:val="false"/>
          <w:i w:val="false"/>
          <w:color w:val="000000"/>
          <w:sz w:val="28"/>
        </w:rPr>
        <w:t>
      Егер ол бұрынғы серіктестерінен кем дегенде 2 зорлық-зомбылық эпизодын басынан кешірсе И13, И19, И25, И31, И37, И43, И49, И58, И64, И70, И76=1 немесе егер ол кем дегенде бір зорлық-зомбылық эпизодын бірнеше рет басынан кешірсе И13, И19, И25, И31, И37, И43, И49, И58, И64, И70, И76&gt;1 И84-ге өтіңіз немесе И бөлімнен шығыңыз.</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И84. Сіз маған айтқан барлық әрекеттер үшін бір адам жауапты болды ма?</w:t>
      </w:r>
    </w:p>
    <w:p>
      <w:pPr>
        <w:spacing w:after="0"/>
        <w:ind w:left="0"/>
        <w:jc w:val="both"/>
      </w:pPr>
      <w:r>
        <w:rPr>
          <w:rFonts w:ascii="Times New Roman"/>
          <w:b w:val="false"/>
          <w:i w:val="false"/>
          <w:color w:val="000000"/>
          <w:sz w:val="28"/>
        </w:rPr>
        <w:t>
      1. Иә, барлық әрекеттер үшін</w:t>
      </w:r>
    </w:p>
    <w:p>
      <w:pPr>
        <w:spacing w:after="0"/>
        <w:ind w:left="0"/>
        <w:jc w:val="both"/>
      </w:pPr>
      <w:r>
        <w:rPr>
          <w:rFonts w:ascii="Times New Roman"/>
          <w:b w:val="false"/>
          <w:i w:val="false"/>
          <w:color w:val="000000"/>
          <w:sz w:val="28"/>
        </w:rPr>
        <w:t>
      2. Иә, көптеген әрекеттер үшін</w:t>
      </w:r>
    </w:p>
    <w:p>
      <w:pPr>
        <w:spacing w:after="0"/>
        <w:ind w:left="0"/>
        <w:jc w:val="both"/>
      </w:pPr>
      <w:r>
        <w:rPr>
          <w:rFonts w:ascii="Times New Roman"/>
          <w:b w:val="false"/>
          <w:i w:val="false"/>
          <w:color w:val="000000"/>
          <w:sz w:val="28"/>
        </w:rPr>
        <w:t>
      3. Жоқ</w:t>
      </w:r>
    </w:p>
    <w:p>
      <w:pPr>
        <w:spacing w:after="0"/>
        <w:ind w:left="0"/>
        <w:jc w:val="both"/>
      </w:pPr>
      <w:r>
        <w:rPr>
          <w:rFonts w:ascii="Times New Roman"/>
          <w:b w:val="false"/>
          <w:i w:val="false"/>
          <w:color w:val="000000"/>
          <w:sz w:val="28"/>
        </w:rPr>
        <w:t>
      98. Жауап бергім келмейді (Оқымаңыз)</w:t>
      </w:r>
    </w:p>
    <w:p>
      <w:pPr>
        <w:spacing w:after="0"/>
        <w:ind w:left="0"/>
        <w:jc w:val="both"/>
      </w:pPr>
      <w:r>
        <w:rPr>
          <w:rFonts w:ascii="Times New Roman"/>
          <w:b w:val="false"/>
          <w:i w:val="false"/>
          <w:color w:val="000000"/>
          <w:sz w:val="28"/>
        </w:rPr>
        <w:t>
      99. Білмеймін/Жауап беруге қиналамын (Оқымаңыз)</w:t>
      </w:r>
    </w:p>
    <w:p>
      <w:pPr>
        <w:spacing w:after="0"/>
        <w:ind w:left="0"/>
        <w:jc w:val="both"/>
      </w:pPr>
      <w:r>
        <w:rPr>
          <w:rFonts w:ascii="Times New Roman"/>
          <w:b w:val="false"/>
          <w:i w:val="false"/>
          <w:color w:val="000000"/>
          <w:sz w:val="28"/>
        </w:rPr>
        <w:t>
      Егер И78=1, 2 болса, әйтпесе И бөлімнен шығыңыз.</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И85. Бұл серіктес кім болды? Сіздің...</w:t>
      </w:r>
      <w:r>
        <w:rPr>
          <w:rFonts w:ascii="Times New Roman"/>
          <w:b w:val="false"/>
          <w:i w:val="false"/>
          <w:color w:val="000000"/>
          <w:sz w:val="28"/>
        </w:rPr>
        <w:t xml:space="preserve"> (Барлық сәйкес келетін нұсқаларды белгілеңіз)</w:t>
      </w:r>
    </w:p>
    <w:p>
      <w:pPr>
        <w:spacing w:after="0"/>
        <w:ind w:left="0"/>
        <w:jc w:val="both"/>
      </w:pPr>
      <w:r>
        <w:rPr>
          <w:rFonts w:ascii="Times New Roman"/>
          <w:b w:val="false"/>
          <w:i w:val="false"/>
          <w:color w:val="000000"/>
          <w:sz w:val="28"/>
        </w:rPr>
        <w:t>
      1. Бұрынғы күйеуіңіз</w:t>
      </w:r>
    </w:p>
    <w:p>
      <w:pPr>
        <w:spacing w:after="0"/>
        <w:ind w:left="0"/>
        <w:jc w:val="both"/>
      </w:pPr>
      <w:r>
        <w:rPr>
          <w:rFonts w:ascii="Times New Roman"/>
          <w:b w:val="false"/>
          <w:i w:val="false"/>
          <w:color w:val="000000"/>
          <w:sz w:val="28"/>
        </w:rPr>
        <w:t>
      2. Бұрынғы бірген тұрған серіктесіңіз</w:t>
      </w:r>
    </w:p>
    <w:p>
      <w:pPr>
        <w:spacing w:after="0"/>
        <w:ind w:left="0"/>
        <w:jc w:val="both"/>
      </w:pPr>
      <w:r>
        <w:rPr>
          <w:rFonts w:ascii="Times New Roman"/>
          <w:b w:val="false"/>
          <w:i w:val="false"/>
          <w:color w:val="000000"/>
          <w:sz w:val="28"/>
        </w:rPr>
        <w:t>
      3. Бұрынғы күйеу жігітіңіз</w:t>
      </w:r>
    </w:p>
    <w:p>
      <w:pPr>
        <w:spacing w:after="0"/>
        <w:ind w:left="0"/>
        <w:jc w:val="both"/>
      </w:pPr>
      <w:r>
        <w:rPr>
          <w:rFonts w:ascii="Times New Roman"/>
          <w:b w:val="false"/>
          <w:i w:val="false"/>
          <w:color w:val="000000"/>
          <w:sz w:val="28"/>
        </w:rPr>
        <w:t>
      4. Бұрынғы жігітіңіз</w:t>
      </w:r>
    </w:p>
    <w:p>
      <w:pPr>
        <w:spacing w:after="0"/>
        <w:ind w:left="0"/>
        <w:jc w:val="both"/>
      </w:pPr>
      <w:r>
        <w:rPr>
          <w:rFonts w:ascii="Times New Roman"/>
          <w:b w:val="false"/>
          <w:i w:val="false"/>
          <w:color w:val="000000"/>
          <w:sz w:val="28"/>
        </w:rPr>
        <w:t xml:space="preserve">
      98. Жауап бергім келмейді (Оқымаңыз) </w:t>
      </w:r>
    </w:p>
    <w:p>
      <w:pPr>
        <w:spacing w:after="0"/>
        <w:ind w:left="0"/>
        <w:jc w:val="both"/>
      </w:pPr>
      <w:r>
        <w:rPr>
          <w:rFonts w:ascii="Times New Roman"/>
          <w:b w:val="false"/>
          <w:i w:val="false"/>
          <w:color w:val="000000"/>
          <w:sz w:val="28"/>
        </w:rPr>
        <w:t>
      99. Білмеймін/Жауап беруге қиналамын (Оқымаңыз)</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И86. Осы эпизодтардың барлығы бір оқиғаның бөлігі болды ма?</w:t>
      </w:r>
    </w:p>
    <w:p>
      <w:pPr>
        <w:spacing w:after="0"/>
        <w:ind w:left="0"/>
        <w:jc w:val="both"/>
      </w:pPr>
      <w:r>
        <w:rPr>
          <w:rFonts w:ascii="Times New Roman"/>
          <w:b w:val="false"/>
          <w:i w:val="false"/>
          <w:color w:val="000000"/>
          <w:sz w:val="28"/>
        </w:rPr>
        <w:t xml:space="preserve">
      1. Иә, тек бір эпизодтың→И секциядан шығу </w:t>
      </w:r>
    </w:p>
    <w:p>
      <w:pPr>
        <w:spacing w:after="0"/>
        <w:ind w:left="0"/>
        <w:jc w:val="both"/>
      </w:pPr>
      <w:r>
        <w:rPr>
          <w:rFonts w:ascii="Times New Roman"/>
          <w:b w:val="false"/>
          <w:i w:val="false"/>
          <w:color w:val="000000"/>
          <w:sz w:val="28"/>
        </w:rPr>
        <w:t>
      2. Жоқ, бірнеше эпизодтың</w:t>
      </w:r>
    </w:p>
    <w:p>
      <w:pPr>
        <w:spacing w:after="0"/>
        <w:ind w:left="0"/>
        <w:jc w:val="both"/>
      </w:pPr>
      <w:r>
        <w:rPr>
          <w:rFonts w:ascii="Times New Roman"/>
          <w:b w:val="false"/>
          <w:i w:val="false"/>
          <w:color w:val="000000"/>
          <w:sz w:val="28"/>
        </w:rPr>
        <w:t>
      98. Жауап бергім келмейді (Оқымаңыз)</w:t>
      </w:r>
    </w:p>
    <w:p>
      <w:pPr>
        <w:spacing w:after="0"/>
        <w:ind w:left="0"/>
        <w:jc w:val="both"/>
      </w:pPr>
      <w:r>
        <w:rPr>
          <w:rFonts w:ascii="Times New Roman"/>
          <w:b w:val="false"/>
          <w:i w:val="false"/>
          <w:color w:val="000000"/>
          <w:sz w:val="28"/>
        </w:rPr>
        <w:t>
      99. Білмеймін/Жауап беруге қиналамын (Оқымаңыз)</w:t>
      </w:r>
    </w:p>
    <w:p>
      <w:pPr>
        <w:spacing w:after="0"/>
        <w:ind w:left="0"/>
        <w:jc w:val="both"/>
      </w:pPr>
      <w:r>
        <w:rPr>
          <w:rFonts w:ascii="Times New Roman"/>
          <w:b w:val="false"/>
          <w:i w:val="false"/>
          <w:color w:val="000000"/>
          <w:sz w:val="28"/>
        </w:rPr>
        <w:t>
      Егер ол зорлық-зомбылықтың кем дегенде бір эпизодын бірнеше рет басынан өткізсе және бұрынғы серіктестері тарапынан зорлық-зомбылықтың барлық эпизодтары дерлік бір адамға қатысты болса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И87. Бұл әрекеттер қанша уақытқа созылды? Мысалы, бұл бір жылға созылды ма? Азырақ? Көбірек?</w:t>
      </w:r>
    </w:p>
    <w:p>
      <w:pPr>
        <w:spacing w:after="0"/>
        <w:ind w:left="0"/>
        <w:jc w:val="both"/>
      </w:pPr>
      <w:r>
        <w:rPr>
          <w:rFonts w:ascii="Times New Roman"/>
          <w:b w:val="false"/>
          <w:i w:val="false"/>
          <w:color w:val="000000"/>
          <w:sz w:val="28"/>
        </w:rPr>
        <w:t>
      1. 1/6 ай</w:t>
      </w:r>
    </w:p>
    <w:p>
      <w:pPr>
        <w:spacing w:after="0"/>
        <w:ind w:left="0"/>
        <w:jc w:val="both"/>
      </w:pPr>
      <w:r>
        <w:rPr>
          <w:rFonts w:ascii="Times New Roman"/>
          <w:b w:val="false"/>
          <w:i w:val="false"/>
          <w:color w:val="000000"/>
          <w:sz w:val="28"/>
        </w:rPr>
        <w:t>
      2. 6 айдан 1 жылға дейін</w:t>
      </w:r>
    </w:p>
    <w:p>
      <w:pPr>
        <w:spacing w:after="0"/>
        <w:ind w:left="0"/>
        <w:jc w:val="both"/>
      </w:pPr>
      <w:r>
        <w:rPr>
          <w:rFonts w:ascii="Times New Roman"/>
          <w:b w:val="false"/>
          <w:i w:val="false"/>
          <w:color w:val="000000"/>
          <w:sz w:val="28"/>
        </w:rPr>
        <w:t>
      3. 1 жылдан 2 жылға дейін</w:t>
      </w:r>
    </w:p>
    <w:p>
      <w:pPr>
        <w:spacing w:after="0"/>
        <w:ind w:left="0"/>
        <w:jc w:val="both"/>
      </w:pPr>
      <w:r>
        <w:rPr>
          <w:rFonts w:ascii="Times New Roman"/>
          <w:b w:val="false"/>
          <w:i w:val="false"/>
          <w:color w:val="000000"/>
          <w:sz w:val="28"/>
        </w:rPr>
        <w:t>
      4. 2 жылдан 5 жылға дейін</w:t>
      </w:r>
    </w:p>
    <w:p>
      <w:pPr>
        <w:spacing w:after="0"/>
        <w:ind w:left="0"/>
        <w:jc w:val="both"/>
      </w:pPr>
      <w:r>
        <w:rPr>
          <w:rFonts w:ascii="Times New Roman"/>
          <w:b w:val="false"/>
          <w:i w:val="false"/>
          <w:color w:val="000000"/>
          <w:sz w:val="28"/>
        </w:rPr>
        <w:t>
      5. 5 жылдан 10 жылға дейін</w:t>
      </w:r>
    </w:p>
    <w:p>
      <w:pPr>
        <w:spacing w:after="0"/>
        <w:ind w:left="0"/>
        <w:jc w:val="both"/>
      </w:pPr>
      <w:r>
        <w:rPr>
          <w:rFonts w:ascii="Times New Roman"/>
          <w:b w:val="false"/>
          <w:i w:val="false"/>
          <w:color w:val="000000"/>
          <w:sz w:val="28"/>
        </w:rPr>
        <w:t>
      6. 10 жылдан астам</w:t>
      </w:r>
    </w:p>
    <w:p>
      <w:pPr>
        <w:spacing w:after="0"/>
        <w:ind w:left="0"/>
        <w:jc w:val="both"/>
      </w:pPr>
      <w:r>
        <w:rPr>
          <w:rFonts w:ascii="Times New Roman"/>
          <w:b w:val="false"/>
          <w:i w:val="false"/>
          <w:color w:val="000000"/>
          <w:sz w:val="28"/>
        </w:rPr>
        <w:t>
      98. Жауап бергім келмейді (Оқымаңыз)</w:t>
      </w:r>
    </w:p>
    <w:p>
      <w:pPr>
        <w:spacing w:after="0"/>
        <w:ind w:left="0"/>
        <w:jc w:val="both"/>
      </w:pPr>
      <w:r>
        <w:rPr>
          <w:rFonts w:ascii="Times New Roman"/>
          <w:b w:val="false"/>
          <w:i w:val="false"/>
          <w:color w:val="000000"/>
          <w:sz w:val="28"/>
        </w:rPr>
        <w:t>
      99. Білмеймін/Жауап беруге қиналамын (Оқымаңыз)</w:t>
      </w:r>
    </w:p>
    <w:p>
      <w:pPr>
        <w:spacing w:after="0"/>
        <w:ind w:left="0"/>
        <w:jc w:val="both"/>
      </w:pPr>
      <w:r>
        <w:rPr>
          <w:rFonts w:ascii="Times New Roman"/>
          <w:b/>
          <w:i w:val="false"/>
          <w:color w:val="000000"/>
          <w:sz w:val="28"/>
        </w:rPr>
        <w:t>К. Бұрынғы серіктес тарапынан соңғы зорлық-зомбылық эпизодының тарихы</w:t>
      </w:r>
    </w:p>
    <w:p>
      <w:pPr>
        <w:spacing w:after="0"/>
        <w:ind w:left="0"/>
        <w:jc w:val="both"/>
      </w:pPr>
      <w:r>
        <w:rPr>
          <w:rFonts w:ascii="Times New Roman"/>
          <w:b w:val="false"/>
          <w:i w:val="false"/>
          <w:color w:val="000000"/>
          <w:sz w:val="28"/>
        </w:rPr>
        <w:t>
      Бұрынғы серіктес тарапынан зорлық-зомбылық әрекеттері болған жағдайда, бұрынғы серіктес тарапынан зорлық-зомбылықтың кем дегенде бір түрі: И11, И17, И23, И29, И35, И41, И47, И56, И62, И68, И74=1.</w:t>
      </w:r>
    </w:p>
    <w:p>
      <w:pPr>
        <w:spacing w:after="0"/>
        <w:ind w:left="0"/>
        <w:jc w:val="both"/>
      </w:pPr>
      <w:r>
        <w:rPr>
          <w:rFonts w:ascii="Times New Roman"/>
          <w:b w:val="false"/>
          <w:i w:val="false"/>
          <w:color w:val="000000"/>
          <w:sz w:val="28"/>
        </w:rPr>
        <w:t xml:space="preserve">
      </w:t>
      </w:r>
      <w:r>
        <w:rPr>
          <w:rFonts w:ascii="Times New Roman"/>
          <w:b/>
          <w:i w:val="false"/>
          <w:color w:val="000000"/>
          <w:sz w:val="28"/>
        </w:rPr>
        <w:t>1-сценарий</w:t>
      </w:r>
    </w:p>
    <w:p>
      <w:pPr>
        <w:spacing w:after="0"/>
        <w:ind w:left="0"/>
        <w:jc w:val="both"/>
      </w:pPr>
      <w:r>
        <w:rPr>
          <w:rFonts w:ascii="Times New Roman"/>
          <w:b w:val="false"/>
          <w:i w:val="false"/>
          <w:color w:val="000000"/>
          <w:sz w:val="28"/>
        </w:rPr>
        <w:t xml:space="preserve">
      Енді мен Сізге бұл (мобильді мәтін: "кезең 1") (мобильді мәтін: "бұрынғы күйеу/серіктес") жасаған (мобильді мәтін: "эпизод 1") эпизод туралы бірнеше сұрақ қойғым келеді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2-сценарий</w:t>
      </w:r>
    </w:p>
    <w:p>
      <w:pPr>
        <w:spacing w:after="0"/>
        <w:ind w:left="0"/>
        <w:jc w:val="both"/>
      </w:pPr>
      <w:r>
        <w:rPr>
          <w:rFonts w:ascii="Times New Roman"/>
          <w:b w:val="false"/>
          <w:i w:val="false"/>
          <w:color w:val="000000"/>
          <w:sz w:val="28"/>
        </w:rPr>
        <w:t>
      Соңғы эпизод бұл (мобильді мәтін: "кезең 2") (мобильді мәтін: "бұрынғы күйеу/серіктес") жасаған (мобильді мәтін: "эпизод 2") сияқты. Мұны растай аласыз ба? Енді Сізге осы эпизод туралы бірнеше сұрақ қойғым келеді.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3-сценарий</w:t>
      </w:r>
    </w:p>
    <w:p>
      <w:pPr>
        <w:spacing w:after="0"/>
        <w:ind w:left="0"/>
        <w:jc w:val="both"/>
      </w:pPr>
      <w:r>
        <w:rPr>
          <w:rFonts w:ascii="Times New Roman"/>
          <w:b w:val="false"/>
          <w:i w:val="false"/>
          <w:color w:val="000000"/>
          <w:sz w:val="28"/>
        </w:rPr>
        <w:t>
      Сіз бір кезең ішінде (мобильді мәтін: "кезең 3") (мобильді мәтін: "бұрынғы күйеу/серіктес") жасаған бірнеше эпизодты бастан өткергеніңізді айттыңыз. Енді мен Сізден тек ең соңғы бір эпизодтың кейбір мәліметтерін сұрағым келеді. Олардың қайсысы ең соңғысы?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К1. Осы эпизод туралы ойлай оттырып, Сіз не болғанын маған айта аласыз ба?</w:t>
      </w:r>
      <w:r>
        <w:rPr>
          <w:rFonts w:ascii="Times New Roman"/>
          <w:b w:val="false"/>
          <w:i w:val="false"/>
          <w:color w:val="000000"/>
          <w:sz w:val="28"/>
        </w:rPr>
        <w:t xml:space="preserve"> (Барлық сәйкес келетін нұсқаларды белгілеңіз)</w:t>
      </w:r>
    </w:p>
    <w:p>
      <w:pPr>
        <w:spacing w:after="0"/>
        <w:ind w:left="0"/>
        <w:jc w:val="both"/>
      </w:pPr>
      <w:r>
        <w:rPr>
          <w:rFonts w:ascii="Times New Roman"/>
          <w:b w:val="false"/>
          <w:i w:val="false"/>
          <w:color w:val="000000"/>
          <w:sz w:val="28"/>
        </w:rPr>
        <w:t>
      1. Серіктес оны шапалақпен ұрып немесе оған зақым келтіруі мүмкін заттарды лақтырды</w:t>
      </w:r>
    </w:p>
    <w:p>
      <w:pPr>
        <w:spacing w:after="0"/>
        <w:ind w:left="0"/>
        <w:jc w:val="both"/>
      </w:pPr>
      <w:r>
        <w:rPr>
          <w:rFonts w:ascii="Times New Roman"/>
          <w:b w:val="false"/>
          <w:i w:val="false"/>
          <w:color w:val="000000"/>
          <w:sz w:val="28"/>
        </w:rPr>
        <w:t>
      2. Серіктес оны итеріп немесе шашынан тартты</w:t>
      </w:r>
    </w:p>
    <w:p>
      <w:pPr>
        <w:spacing w:after="0"/>
        <w:ind w:left="0"/>
        <w:jc w:val="both"/>
      </w:pPr>
      <w:r>
        <w:rPr>
          <w:rFonts w:ascii="Times New Roman"/>
          <w:b w:val="false"/>
          <w:i w:val="false"/>
          <w:color w:val="000000"/>
          <w:sz w:val="28"/>
        </w:rPr>
        <w:t>
      3. Серіктес оны ұрды немесе оған зақым келтіруі мүмкін заттарды қолданды</w:t>
      </w:r>
    </w:p>
    <w:p>
      <w:pPr>
        <w:spacing w:after="0"/>
        <w:ind w:left="0"/>
        <w:jc w:val="both"/>
      </w:pPr>
      <w:r>
        <w:rPr>
          <w:rFonts w:ascii="Times New Roman"/>
          <w:b w:val="false"/>
          <w:i w:val="false"/>
          <w:color w:val="000000"/>
          <w:sz w:val="28"/>
        </w:rPr>
        <w:t>
      4. Серіктес оны тепкілеп, сүйреп немесе ұрып-соқты</w:t>
      </w:r>
    </w:p>
    <w:p>
      <w:pPr>
        <w:spacing w:after="0"/>
        <w:ind w:left="0"/>
        <w:jc w:val="both"/>
      </w:pPr>
      <w:r>
        <w:rPr>
          <w:rFonts w:ascii="Times New Roman"/>
          <w:b w:val="false"/>
          <w:i w:val="false"/>
          <w:color w:val="000000"/>
          <w:sz w:val="28"/>
        </w:rPr>
        <w:t>
      5. Серіктес оны тұншықтырды немесе оны қасақана күйдірді</w:t>
      </w:r>
    </w:p>
    <w:p>
      <w:pPr>
        <w:spacing w:after="0"/>
        <w:ind w:left="0"/>
        <w:jc w:val="both"/>
      </w:pPr>
      <w:r>
        <w:rPr>
          <w:rFonts w:ascii="Times New Roman"/>
          <w:b w:val="false"/>
          <w:i w:val="false"/>
          <w:color w:val="000000"/>
          <w:sz w:val="28"/>
        </w:rPr>
        <w:t>
      6. Серіктес оны қорқытты немесе шынында оған қарсы қару немесе пышақ қолданды</w:t>
      </w:r>
    </w:p>
    <w:p>
      <w:pPr>
        <w:spacing w:after="0"/>
        <w:ind w:left="0"/>
        <w:jc w:val="both"/>
      </w:pPr>
      <w:r>
        <w:rPr>
          <w:rFonts w:ascii="Times New Roman"/>
          <w:b w:val="false"/>
          <w:i w:val="false"/>
          <w:color w:val="000000"/>
          <w:sz w:val="28"/>
        </w:rPr>
        <w:t>
      7. Серіктес оны өз еркінен тыс сексуалдық қатынасқа мәжбүрледі</w:t>
      </w:r>
    </w:p>
    <w:p>
      <w:pPr>
        <w:spacing w:after="0"/>
        <w:ind w:left="0"/>
        <w:jc w:val="both"/>
      </w:pPr>
      <w:r>
        <w:rPr>
          <w:rFonts w:ascii="Times New Roman"/>
          <w:b w:val="false"/>
          <w:i w:val="false"/>
          <w:color w:val="000000"/>
          <w:sz w:val="28"/>
        </w:rPr>
        <w:t>
      8. Серіктес оны өз еркінен тыс сексуалдық қатынасқа мәжбүрледі, өйткені ол болуы мүмкін жағдайдан қорықты</w:t>
      </w:r>
    </w:p>
    <w:p>
      <w:pPr>
        <w:spacing w:after="0"/>
        <w:ind w:left="0"/>
        <w:jc w:val="both"/>
      </w:pPr>
      <w:r>
        <w:rPr>
          <w:rFonts w:ascii="Times New Roman"/>
          <w:b w:val="false"/>
          <w:i w:val="false"/>
          <w:color w:val="000000"/>
          <w:sz w:val="28"/>
        </w:rPr>
        <w:t>
      9. Серіктес оны ол өзінің қадір-қасиетін кемсітетін немесе қорлайтын деп есептейтін тағы басқа әрекеттерді жасауға мәжбүрледі</w:t>
      </w:r>
    </w:p>
    <w:p>
      <w:pPr>
        <w:spacing w:after="0"/>
        <w:ind w:left="0"/>
        <w:jc w:val="both"/>
      </w:pPr>
      <w:r>
        <w:rPr>
          <w:rFonts w:ascii="Times New Roman"/>
          <w:b w:val="false"/>
          <w:i w:val="false"/>
          <w:color w:val="000000"/>
          <w:sz w:val="28"/>
        </w:rPr>
        <w:t>
      10. Серіктес оны алкоголь немесе есірткінің әсерінде болғандықтан, бас тарта алмайтын сексуалдық қатынасқа мәжбүрледі</w:t>
      </w:r>
    </w:p>
    <w:p>
      <w:pPr>
        <w:spacing w:after="0"/>
        <w:ind w:left="0"/>
        <w:jc w:val="both"/>
      </w:pPr>
      <w:r>
        <w:rPr>
          <w:rFonts w:ascii="Times New Roman"/>
          <w:b w:val="false"/>
          <w:i w:val="false"/>
          <w:color w:val="000000"/>
          <w:sz w:val="28"/>
        </w:rPr>
        <w:t>
      98. Жауап бергім келмейді (Оқымаңыз)</w:t>
      </w:r>
    </w:p>
    <w:p>
      <w:pPr>
        <w:spacing w:after="0"/>
        <w:ind w:left="0"/>
        <w:jc w:val="both"/>
      </w:pPr>
      <w:r>
        <w:rPr>
          <w:rFonts w:ascii="Times New Roman"/>
          <w:b w:val="false"/>
          <w:i w:val="false"/>
          <w:color w:val="000000"/>
          <w:sz w:val="28"/>
        </w:rPr>
        <w:t>
      99. Білмеймін/Жауап беруге қиналамын (Оқымаңыз)</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К2. Сіз осы эпизод туралы біреуге айттыңыз ба?</w:t>
      </w:r>
    </w:p>
    <w:p>
      <w:pPr>
        <w:spacing w:after="0"/>
        <w:ind w:left="0"/>
        <w:jc w:val="both"/>
      </w:pPr>
      <w:r>
        <w:rPr>
          <w:rFonts w:ascii="Times New Roman"/>
          <w:b w:val="false"/>
          <w:i w:val="false"/>
          <w:color w:val="000000"/>
          <w:sz w:val="28"/>
        </w:rPr>
        <w:t>
      1. Жоқ</w:t>
      </w:r>
    </w:p>
    <w:p>
      <w:pPr>
        <w:spacing w:after="0"/>
        <w:ind w:left="0"/>
        <w:jc w:val="both"/>
      </w:pPr>
      <w:r>
        <w:rPr>
          <w:rFonts w:ascii="Times New Roman"/>
          <w:b w:val="false"/>
          <w:i w:val="false"/>
          <w:color w:val="000000"/>
          <w:sz w:val="28"/>
        </w:rPr>
        <w:t xml:space="preserve">
      2. Дәрігерге (медицина қызметкеріне) </w:t>
      </w:r>
    </w:p>
    <w:p>
      <w:pPr>
        <w:spacing w:after="0"/>
        <w:ind w:left="0"/>
        <w:jc w:val="both"/>
      </w:pPr>
      <w:r>
        <w:rPr>
          <w:rFonts w:ascii="Times New Roman"/>
          <w:b w:val="false"/>
          <w:i w:val="false"/>
          <w:color w:val="000000"/>
          <w:sz w:val="28"/>
        </w:rPr>
        <w:t>
      3. Өзінің ата-анасына</w:t>
      </w:r>
    </w:p>
    <w:p>
      <w:pPr>
        <w:spacing w:after="0"/>
        <w:ind w:left="0"/>
        <w:jc w:val="both"/>
      </w:pPr>
      <w:r>
        <w:rPr>
          <w:rFonts w:ascii="Times New Roman"/>
          <w:b w:val="false"/>
          <w:i w:val="false"/>
          <w:color w:val="000000"/>
          <w:sz w:val="28"/>
        </w:rPr>
        <w:t xml:space="preserve">
      4. Дін өкіліне </w:t>
      </w:r>
    </w:p>
    <w:p>
      <w:pPr>
        <w:spacing w:after="0"/>
        <w:ind w:left="0"/>
        <w:jc w:val="both"/>
      </w:pPr>
      <w:r>
        <w:rPr>
          <w:rFonts w:ascii="Times New Roman"/>
          <w:b w:val="false"/>
          <w:i w:val="false"/>
          <w:color w:val="000000"/>
          <w:sz w:val="28"/>
        </w:rPr>
        <w:t>
      5. Оның ата-анасына</w:t>
      </w:r>
    </w:p>
    <w:p>
      <w:pPr>
        <w:spacing w:after="0"/>
        <w:ind w:left="0"/>
        <w:jc w:val="both"/>
      </w:pPr>
      <w:r>
        <w:rPr>
          <w:rFonts w:ascii="Times New Roman"/>
          <w:b w:val="false"/>
          <w:i w:val="false"/>
          <w:color w:val="000000"/>
          <w:sz w:val="28"/>
        </w:rPr>
        <w:t xml:space="preserve">
      6. Тәлімгерге </w:t>
      </w:r>
    </w:p>
    <w:p>
      <w:pPr>
        <w:spacing w:after="0"/>
        <w:ind w:left="0"/>
        <w:jc w:val="both"/>
      </w:pPr>
      <w:r>
        <w:rPr>
          <w:rFonts w:ascii="Times New Roman"/>
          <w:b w:val="false"/>
          <w:i w:val="false"/>
          <w:color w:val="000000"/>
          <w:sz w:val="28"/>
        </w:rPr>
        <w:t>
      7. Басқа туыстарға</w:t>
      </w:r>
    </w:p>
    <w:p>
      <w:pPr>
        <w:spacing w:after="0"/>
        <w:ind w:left="0"/>
        <w:jc w:val="both"/>
      </w:pPr>
      <w:r>
        <w:rPr>
          <w:rFonts w:ascii="Times New Roman"/>
          <w:b w:val="false"/>
          <w:i w:val="false"/>
          <w:color w:val="000000"/>
          <w:sz w:val="28"/>
        </w:rPr>
        <w:t>
      8. Үкіметтік емес ұйымға (әйелдер ұйымына)</w:t>
      </w:r>
    </w:p>
    <w:p>
      <w:pPr>
        <w:spacing w:after="0"/>
        <w:ind w:left="0"/>
        <w:jc w:val="both"/>
      </w:pPr>
      <w:r>
        <w:rPr>
          <w:rFonts w:ascii="Times New Roman"/>
          <w:b w:val="false"/>
          <w:i w:val="false"/>
          <w:color w:val="000000"/>
          <w:sz w:val="28"/>
        </w:rPr>
        <w:t xml:space="preserve">
      9. Достарға (таныстарға) </w:t>
      </w:r>
    </w:p>
    <w:p>
      <w:pPr>
        <w:spacing w:after="0"/>
        <w:ind w:left="0"/>
        <w:jc w:val="both"/>
      </w:pPr>
      <w:r>
        <w:rPr>
          <w:rFonts w:ascii="Times New Roman"/>
          <w:b w:val="false"/>
          <w:i w:val="false"/>
          <w:color w:val="000000"/>
          <w:sz w:val="28"/>
        </w:rPr>
        <w:t>
      10. Жергілікті қоғамдастық көшбасшысына (мысалы, ауыл ақсақалы/жергілікті көшбасшы/ақсақал)</w:t>
      </w:r>
    </w:p>
    <w:p>
      <w:pPr>
        <w:spacing w:after="0"/>
        <w:ind w:left="0"/>
        <w:jc w:val="both"/>
      </w:pPr>
      <w:r>
        <w:rPr>
          <w:rFonts w:ascii="Times New Roman"/>
          <w:b w:val="false"/>
          <w:i w:val="false"/>
          <w:color w:val="000000"/>
          <w:sz w:val="28"/>
        </w:rPr>
        <w:t xml:space="preserve">
      11. Полицияға </w:t>
      </w:r>
    </w:p>
    <w:p>
      <w:pPr>
        <w:spacing w:after="0"/>
        <w:ind w:left="0"/>
        <w:jc w:val="both"/>
      </w:pPr>
      <w:r>
        <w:rPr>
          <w:rFonts w:ascii="Times New Roman"/>
          <w:b w:val="false"/>
          <w:i w:val="false"/>
          <w:color w:val="000000"/>
          <w:sz w:val="28"/>
        </w:rPr>
        <w:t xml:space="preserve">
      12. Бейтаныс адамдарға (көршілерге, таныстарға) </w:t>
      </w:r>
    </w:p>
    <w:p>
      <w:pPr>
        <w:spacing w:after="0"/>
        <w:ind w:left="0"/>
        <w:jc w:val="both"/>
      </w:pPr>
      <w:r>
        <w:rPr>
          <w:rFonts w:ascii="Times New Roman"/>
          <w:b w:val="false"/>
          <w:i w:val="false"/>
          <w:color w:val="000000"/>
          <w:sz w:val="28"/>
        </w:rPr>
        <w:t xml:space="preserve">
      13. Басқа (нақтылаңыз):____________ </w:t>
      </w:r>
    </w:p>
    <w:p>
      <w:pPr>
        <w:spacing w:after="0"/>
        <w:ind w:left="0"/>
        <w:jc w:val="both"/>
      </w:pPr>
      <w:r>
        <w:rPr>
          <w:rFonts w:ascii="Times New Roman"/>
          <w:b w:val="false"/>
          <w:i w:val="false"/>
          <w:color w:val="000000"/>
          <w:sz w:val="28"/>
        </w:rPr>
        <w:t>
      98. Жауап бергім келмейді (Оқымаңыз)</w:t>
      </w:r>
    </w:p>
    <w:p>
      <w:pPr>
        <w:spacing w:after="0"/>
        <w:ind w:left="0"/>
        <w:jc w:val="both"/>
      </w:pPr>
      <w:r>
        <w:rPr>
          <w:rFonts w:ascii="Times New Roman"/>
          <w:b w:val="false"/>
          <w:i w:val="false"/>
          <w:color w:val="000000"/>
          <w:sz w:val="28"/>
        </w:rPr>
        <w:t>
      99. Білмеймін/Жауап беруге қиналамын (Оқымаңыз)</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К3. Сіз әлдекімнен (бұрынғы) күйеуіңіздің (серіктесіңіздің) мінез-құлқына байланысты көмек сұрадыңыз ба?</w:t>
      </w:r>
    </w:p>
    <w:p>
      <w:pPr>
        <w:spacing w:after="0"/>
        <w:ind w:left="0"/>
        <w:jc w:val="both"/>
      </w:pPr>
      <w:r>
        <w:rPr>
          <w:rFonts w:ascii="Times New Roman"/>
          <w:b w:val="false"/>
          <w:i w:val="false"/>
          <w:color w:val="000000"/>
          <w:sz w:val="28"/>
        </w:rPr>
        <w:t>
      1. Жоқ</w:t>
      </w:r>
    </w:p>
    <w:p>
      <w:pPr>
        <w:spacing w:after="0"/>
        <w:ind w:left="0"/>
        <w:jc w:val="both"/>
      </w:pPr>
      <w:r>
        <w:rPr>
          <w:rFonts w:ascii="Times New Roman"/>
          <w:b w:val="false"/>
          <w:i w:val="false"/>
          <w:color w:val="000000"/>
          <w:sz w:val="28"/>
        </w:rPr>
        <w:t>
      2. Дәрігерден (медицина қызметкерінен)</w:t>
      </w:r>
    </w:p>
    <w:p>
      <w:pPr>
        <w:spacing w:after="0"/>
        <w:ind w:left="0"/>
        <w:jc w:val="both"/>
      </w:pPr>
      <w:r>
        <w:rPr>
          <w:rFonts w:ascii="Times New Roman"/>
          <w:b w:val="false"/>
          <w:i w:val="false"/>
          <w:color w:val="000000"/>
          <w:sz w:val="28"/>
        </w:rPr>
        <w:t>
      3. Оның ата-анасынан</w:t>
      </w:r>
    </w:p>
    <w:p>
      <w:pPr>
        <w:spacing w:after="0"/>
        <w:ind w:left="0"/>
        <w:jc w:val="both"/>
      </w:pPr>
      <w:r>
        <w:rPr>
          <w:rFonts w:ascii="Times New Roman"/>
          <w:b w:val="false"/>
          <w:i w:val="false"/>
          <w:color w:val="000000"/>
          <w:sz w:val="28"/>
        </w:rPr>
        <w:t>
      4. Дін өкілінен</w:t>
      </w:r>
    </w:p>
    <w:p>
      <w:pPr>
        <w:spacing w:after="0"/>
        <w:ind w:left="0"/>
        <w:jc w:val="both"/>
      </w:pPr>
      <w:r>
        <w:rPr>
          <w:rFonts w:ascii="Times New Roman"/>
          <w:b w:val="false"/>
          <w:i w:val="false"/>
          <w:color w:val="000000"/>
          <w:sz w:val="28"/>
        </w:rPr>
        <w:t>
      5. Оның ата-анасынан</w:t>
      </w:r>
    </w:p>
    <w:p>
      <w:pPr>
        <w:spacing w:after="0"/>
        <w:ind w:left="0"/>
        <w:jc w:val="both"/>
      </w:pPr>
      <w:r>
        <w:rPr>
          <w:rFonts w:ascii="Times New Roman"/>
          <w:b w:val="false"/>
          <w:i w:val="false"/>
          <w:color w:val="000000"/>
          <w:sz w:val="28"/>
        </w:rPr>
        <w:t>
      6. Тәлімгерден</w:t>
      </w:r>
    </w:p>
    <w:p>
      <w:pPr>
        <w:spacing w:after="0"/>
        <w:ind w:left="0"/>
        <w:jc w:val="both"/>
      </w:pPr>
      <w:r>
        <w:rPr>
          <w:rFonts w:ascii="Times New Roman"/>
          <w:b w:val="false"/>
          <w:i w:val="false"/>
          <w:color w:val="000000"/>
          <w:sz w:val="28"/>
        </w:rPr>
        <w:t>
      7. Басқа туыстардан</w:t>
      </w:r>
    </w:p>
    <w:p>
      <w:pPr>
        <w:spacing w:after="0"/>
        <w:ind w:left="0"/>
        <w:jc w:val="both"/>
      </w:pPr>
      <w:r>
        <w:rPr>
          <w:rFonts w:ascii="Times New Roman"/>
          <w:b w:val="false"/>
          <w:i w:val="false"/>
          <w:color w:val="000000"/>
          <w:sz w:val="28"/>
        </w:rPr>
        <w:t>
      8. Үкіметтік емес ұйымнан (әйелдер ұйымынан)</w:t>
      </w:r>
    </w:p>
    <w:p>
      <w:pPr>
        <w:spacing w:after="0"/>
        <w:ind w:left="0"/>
        <w:jc w:val="both"/>
      </w:pPr>
      <w:r>
        <w:rPr>
          <w:rFonts w:ascii="Times New Roman"/>
          <w:b w:val="false"/>
          <w:i w:val="false"/>
          <w:color w:val="000000"/>
          <w:sz w:val="28"/>
        </w:rPr>
        <w:t>
      9. Достардан (таныстардан)</w:t>
      </w:r>
    </w:p>
    <w:p>
      <w:pPr>
        <w:spacing w:after="0"/>
        <w:ind w:left="0"/>
        <w:jc w:val="both"/>
      </w:pPr>
      <w:r>
        <w:rPr>
          <w:rFonts w:ascii="Times New Roman"/>
          <w:b w:val="false"/>
          <w:i w:val="false"/>
          <w:color w:val="000000"/>
          <w:sz w:val="28"/>
        </w:rPr>
        <w:t>
      10. Жергілікті қоғамдастық көшбасшысынан (мысалы, ауыл ақсақалы/жергілікті көшбасшы/ақсақал)</w:t>
      </w:r>
    </w:p>
    <w:p>
      <w:pPr>
        <w:spacing w:after="0"/>
        <w:ind w:left="0"/>
        <w:jc w:val="both"/>
      </w:pPr>
      <w:r>
        <w:rPr>
          <w:rFonts w:ascii="Times New Roman"/>
          <w:b w:val="false"/>
          <w:i w:val="false"/>
          <w:color w:val="000000"/>
          <w:sz w:val="28"/>
        </w:rPr>
        <w:t>
      11. Полициядан</w:t>
      </w:r>
    </w:p>
    <w:p>
      <w:pPr>
        <w:spacing w:after="0"/>
        <w:ind w:left="0"/>
        <w:jc w:val="both"/>
      </w:pPr>
      <w:r>
        <w:rPr>
          <w:rFonts w:ascii="Times New Roman"/>
          <w:b w:val="false"/>
          <w:i w:val="false"/>
          <w:color w:val="000000"/>
          <w:sz w:val="28"/>
        </w:rPr>
        <w:t>
      12. Бөтен адамдардан (көршілер, таныстар)</w:t>
      </w:r>
    </w:p>
    <w:p>
      <w:pPr>
        <w:spacing w:after="0"/>
        <w:ind w:left="0"/>
        <w:jc w:val="both"/>
      </w:pPr>
      <w:r>
        <w:rPr>
          <w:rFonts w:ascii="Times New Roman"/>
          <w:b w:val="false"/>
          <w:i w:val="false"/>
          <w:color w:val="000000"/>
          <w:sz w:val="28"/>
        </w:rPr>
        <w:t>
      13. Басқа (нақтылаңыз):____________</w:t>
      </w:r>
    </w:p>
    <w:p>
      <w:pPr>
        <w:spacing w:after="0"/>
        <w:ind w:left="0"/>
        <w:jc w:val="both"/>
      </w:pPr>
      <w:r>
        <w:rPr>
          <w:rFonts w:ascii="Times New Roman"/>
          <w:b w:val="false"/>
          <w:i w:val="false"/>
          <w:color w:val="000000"/>
          <w:sz w:val="28"/>
        </w:rPr>
        <w:t>
      98. Жауап бергім келмейді (Оқымаңыз)</w:t>
      </w:r>
    </w:p>
    <w:p>
      <w:pPr>
        <w:spacing w:after="0"/>
        <w:ind w:left="0"/>
        <w:jc w:val="both"/>
      </w:pPr>
      <w:r>
        <w:rPr>
          <w:rFonts w:ascii="Times New Roman"/>
          <w:b w:val="false"/>
          <w:i w:val="false"/>
          <w:color w:val="000000"/>
          <w:sz w:val="28"/>
        </w:rPr>
        <w:t>
      99. Білмеймін/Жауап беруге қиналамын (Оқымаңыз)</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К4. Сіз осы оқиғаның салдарынан қандай да бір мекемелерге немесе ұйымдарға жүгініп, көмек сұрадыңыз ба?</w:t>
      </w:r>
      <w:r>
        <w:rPr>
          <w:rFonts w:ascii="Times New Roman"/>
          <w:b w:val="false"/>
          <w:i w:val="false"/>
          <w:color w:val="000000"/>
          <w:sz w:val="28"/>
        </w:rPr>
        <w:t xml:space="preserve"> Сіз … жүгіндіңіз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Білмеймін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Тұрмыстық зорлық-зомбылық құрбандарына арналған дағдарыс орталығына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Тұрмыстық зорлық-зомбылық құрбандарына әлеуметтік көмек көрсету орталығына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Тұрмыстық зорлық-зомбылық құрбандарына арналған пана үйлеріне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Тұрмыстық зорлық-зомбылық құрбандарына қызметтер көрсететін өзге де ұйымдарға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Мешіт/шіркеу немесе басқа діни ұйымдарға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Құқықтық көмек қызметтеріне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bl>
    <w:p>
      <w:pPr>
        <w:spacing w:after="0"/>
        <w:ind w:left="0"/>
        <w:jc w:val="both"/>
      </w:pPr>
      <w:r>
        <w:rPr>
          <w:rFonts w:ascii="Times New Roman"/>
          <w:b w:val="false"/>
          <w:i w:val="false"/>
          <w:color w:val="000000"/>
          <w:sz w:val="28"/>
        </w:rPr>
        <w:t>
      Бас тарту: Жауап бергім келмейді (Оқымаңыз) Білмеймін: Білмеймін/Жауап беруге қиналамын (Оқымаңыз)</w:t>
      </w:r>
    </w:p>
    <w:p>
      <w:pPr>
        <w:spacing w:after="0"/>
        <w:ind w:left="0"/>
        <w:jc w:val="both"/>
      </w:pPr>
      <w:r>
        <w:rPr>
          <w:rFonts w:ascii="Times New Roman"/>
          <w:b w:val="false"/>
          <w:i w:val="false"/>
          <w:color w:val="000000"/>
          <w:sz w:val="28"/>
        </w:rPr>
        <w:t>
      Егер К4-те кем дегенде бір "Иә" болса→К5, қалған жағдайларда→К7</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К5. Сіз бұл мекемелердің немесе ұйымдардың осы мәселемен қалай айналысқанына қанағаттанасыз ба?</w:t>
      </w:r>
      <w:r>
        <w:rPr>
          <w:rFonts w:ascii="Times New Roman"/>
          <w:b w:val="false"/>
          <w:i w:val="false"/>
          <w:color w:val="000000"/>
          <w:sz w:val="28"/>
        </w:rPr>
        <w:t xml:space="preserve"> (Оқыңыз)</w:t>
      </w:r>
    </w:p>
    <w:p>
      <w:pPr>
        <w:spacing w:after="0"/>
        <w:ind w:left="0"/>
        <w:jc w:val="both"/>
      </w:pPr>
      <w:r>
        <w:rPr>
          <w:rFonts w:ascii="Times New Roman"/>
          <w:b w:val="false"/>
          <w:i w:val="false"/>
          <w:color w:val="000000"/>
          <w:sz w:val="28"/>
        </w:rPr>
        <w:t>
      1. Иә→К7</w:t>
      </w:r>
    </w:p>
    <w:p>
      <w:pPr>
        <w:spacing w:after="0"/>
        <w:ind w:left="0"/>
        <w:jc w:val="both"/>
      </w:pPr>
      <w:r>
        <w:rPr>
          <w:rFonts w:ascii="Times New Roman"/>
          <w:b w:val="false"/>
          <w:i w:val="false"/>
          <w:color w:val="000000"/>
          <w:sz w:val="28"/>
        </w:rPr>
        <w:t>
      2. Ішінара→К 7</w:t>
      </w:r>
    </w:p>
    <w:p>
      <w:pPr>
        <w:spacing w:after="0"/>
        <w:ind w:left="0"/>
        <w:jc w:val="both"/>
      </w:pPr>
      <w:r>
        <w:rPr>
          <w:rFonts w:ascii="Times New Roman"/>
          <w:b w:val="false"/>
          <w:i w:val="false"/>
          <w:color w:val="000000"/>
          <w:sz w:val="28"/>
        </w:rPr>
        <w:t>
      3. Жоқ→К6</w:t>
      </w:r>
    </w:p>
    <w:p>
      <w:pPr>
        <w:spacing w:after="0"/>
        <w:ind w:left="0"/>
        <w:jc w:val="both"/>
      </w:pPr>
      <w:r>
        <w:rPr>
          <w:rFonts w:ascii="Times New Roman"/>
          <w:b w:val="false"/>
          <w:i w:val="false"/>
          <w:color w:val="000000"/>
          <w:sz w:val="28"/>
        </w:rPr>
        <w:t>
      98. Жауап бергім келмейді (Оқымаңыз)→К7</w:t>
      </w:r>
    </w:p>
    <w:p>
      <w:pPr>
        <w:spacing w:after="0"/>
        <w:ind w:left="0"/>
        <w:jc w:val="both"/>
      </w:pPr>
      <w:r>
        <w:rPr>
          <w:rFonts w:ascii="Times New Roman"/>
          <w:b w:val="false"/>
          <w:i w:val="false"/>
          <w:color w:val="000000"/>
          <w:sz w:val="28"/>
        </w:rPr>
        <w:t>
      99. Білмеймін/Жауап беруге қиналамын (Оқымаңыз)→К7</w:t>
      </w:r>
    </w:p>
    <w:p>
      <w:pPr>
        <w:spacing w:after="0"/>
        <w:ind w:left="0"/>
        <w:jc w:val="both"/>
      </w:pPr>
      <w:r>
        <w:rPr>
          <w:rFonts w:ascii="Times New Roman"/>
          <w:b w:val="false"/>
          <w:i w:val="false"/>
          <w:color w:val="000000"/>
          <w:sz w:val="28"/>
        </w:rPr>
        <w:t>
      Егер жоқ болса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К6. Сіз қандай себеп бойынша қанағаттанбадыңыз?</w:t>
      </w:r>
      <w:r>
        <w:rPr>
          <w:rFonts w:ascii="Times New Roman"/>
          <w:b w:val="false"/>
          <w:i w:val="false"/>
          <w:color w:val="000000"/>
          <w:sz w:val="28"/>
        </w:rPr>
        <w:t xml:space="preserve"> Бірнеше себепті көрсетуге болады. (Оқыңыз) (Барлық сәйкес келетін нұсқаларды белгілеңіз)</w:t>
      </w:r>
    </w:p>
    <w:p>
      <w:pPr>
        <w:spacing w:after="0"/>
        <w:ind w:left="0"/>
        <w:jc w:val="both"/>
      </w:pPr>
      <w:r>
        <w:rPr>
          <w:rFonts w:ascii="Times New Roman"/>
          <w:b w:val="false"/>
          <w:i w:val="false"/>
          <w:color w:val="000000"/>
          <w:sz w:val="28"/>
        </w:rPr>
        <w:t xml:space="preserve">
      1. Олар маған көмектесу/кеңес беру үшін жеткілікті іс-әрекет жасамады </w:t>
      </w:r>
    </w:p>
    <w:p>
      <w:pPr>
        <w:spacing w:after="0"/>
        <w:ind w:left="0"/>
        <w:jc w:val="both"/>
      </w:pPr>
      <w:r>
        <w:rPr>
          <w:rFonts w:ascii="Times New Roman"/>
          <w:b w:val="false"/>
          <w:i w:val="false"/>
          <w:color w:val="000000"/>
          <w:sz w:val="28"/>
        </w:rPr>
        <w:t>
      2. Олар мүдделі болмады/өте баяу жұмыс істеді/ тыңдағысы келмеді</w:t>
      </w:r>
    </w:p>
    <w:p>
      <w:pPr>
        <w:spacing w:after="0"/>
        <w:ind w:left="0"/>
        <w:jc w:val="both"/>
      </w:pPr>
      <w:r>
        <w:rPr>
          <w:rFonts w:ascii="Times New Roman"/>
          <w:b w:val="false"/>
          <w:i w:val="false"/>
          <w:color w:val="000000"/>
          <w:sz w:val="28"/>
        </w:rPr>
        <w:t>
      3. Басқа себептер. Нақтылау_____________</w:t>
      </w:r>
    </w:p>
    <w:p>
      <w:pPr>
        <w:spacing w:after="0"/>
        <w:ind w:left="0"/>
        <w:jc w:val="both"/>
      </w:pPr>
      <w:r>
        <w:rPr>
          <w:rFonts w:ascii="Times New Roman"/>
          <w:b w:val="false"/>
          <w:i w:val="false"/>
          <w:color w:val="000000"/>
          <w:sz w:val="28"/>
        </w:rPr>
        <w:t>
      98. Жауап бергім келмейді (Оқымаңыз)</w:t>
      </w:r>
    </w:p>
    <w:p>
      <w:pPr>
        <w:spacing w:after="0"/>
        <w:ind w:left="0"/>
        <w:jc w:val="both"/>
      </w:pPr>
      <w:r>
        <w:rPr>
          <w:rFonts w:ascii="Times New Roman"/>
          <w:b w:val="false"/>
          <w:i w:val="false"/>
          <w:color w:val="000000"/>
          <w:sz w:val="28"/>
        </w:rPr>
        <w:t>
      99. Білмеймін/Жауап беруге қиналамын (Оқымаңыз)</w:t>
      </w:r>
    </w:p>
    <w:p>
      <w:pPr>
        <w:spacing w:after="0"/>
        <w:ind w:left="0"/>
        <w:jc w:val="both"/>
      </w:pPr>
      <w:r>
        <w:rPr>
          <w:rFonts w:ascii="Times New Roman"/>
          <w:b w:val="false"/>
          <w:i w:val="false"/>
          <w:color w:val="000000"/>
          <w:sz w:val="28"/>
        </w:rPr>
        <w:t>
      К7. Осы эпизод орын алғаннан кейін, Сіз бұрын-соңды мыналардан зардап шектіңіз бе: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Білмеймін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Күйзеліс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Өзіне деген сенімділікті жоғалту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Мазасыздық/фобия/ паникалық шабуыл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Үмітсіздік/дәрменсіздік сезімі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Шоғырлану/жадыны жоғалту проблемалары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Ұйқы/тамақтану проблемалары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Дененің кез келген бөлігінде қайталанатын ауырсыну сезімі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Өзіне-өзі зиян келтіру/өзін-өзі өлтіру туралы ойлар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bl>
    <w:p>
      <w:pPr>
        <w:spacing w:after="0"/>
        <w:ind w:left="0"/>
        <w:jc w:val="both"/>
      </w:pPr>
      <w:r>
        <w:rPr>
          <w:rFonts w:ascii="Times New Roman"/>
          <w:b w:val="false"/>
          <w:i w:val="false"/>
          <w:color w:val="000000"/>
          <w:sz w:val="28"/>
        </w:rPr>
        <w:t>
      Бас тарту: жауап бергім келмейді (Оқымаңыз) білмеймін: Білмеймін/Жауап беруге қиналамын (Оқымаңыз)</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К8. Оқиға кезінде Сіздің өміріңізге қауіп төнгенін сезіндіңіз бе?</w:t>
      </w:r>
    </w:p>
    <w:p>
      <w:pPr>
        <w:spacing w:after="0"/>
        <w:ind w:left="0"/>
        <w:jc w:val="both"/>
      </w:pPr>
      <w:r>
        <w:rPr>
          <w:rFonts w:ascii="Times New Roman"/>
          <w:b w:val="false"/>
          <w:i w:val="false"/>
          <w:color w:val="000000"/>
          <w:sz w:val="28"/>
        </w:rPr>
        <w:t>
      1. Иә</w:t>
      </w:r>
    </w:p>
    <w:p>
      <w:pPr>
        <w:spacing w:after="0"/>
        <w:ind w:left="0"/>
        <w:jc w:val="both"/>
      </w:pPr>
      <w:r>
        <w:rPr>
          <w:rFonts w:ascii="Times New Roman"/>
          <w:b w:val="false"/>
          <w:i w:val="false"/>
          <w:color w:val="000000"/>
          <w:sz w:val="28"/>
        </w:rPr>
        <w:t xml:space="preserve">
      2. Жоқ </w:t>
      </w:r>
    </w:p>
    <w:p>
      <w:pPr>
        <w:spacing w:after="0"/>
        <w:ind w:left="0"/>
        <w:jc w:val="both"/>
      </w:pPr>
      <w:r>
        <w:rPr>
          <w:rFonts w:ascii="Times New Roman"/>
          <w:b w:val="false"/>
          <w:i w:val="false"/>
          <w:color w:val="000000"/>
          <w:sz w:val="28"/>
        </w:rPr>
        <w:t xml:space="preserve">
      98. Жауап бергім келмейді (Оқымаңыз) </w:t>
      </w:r>
    </w:p>
    <w:p>
      <w:pPr>
        <w:spacing w:after="0"/>
        <w:ind w:left="0"/>
        <w:jc w:val="both"/>
      </w:pPr>
      <w:r>
        <w:rPr>
          <w:rFonts w:ascii="Times New Roman"/>
          <w:b w:val="false"/>
          <w:i w:val="false"/>
          <w:color w:val="000000"/>
          <w:sz w:val="28"/>
        </w:rPr>
        <w:t xml:space="preserve">
      99. Білмеймін/Жауап беруге қиналамын (Оқымаңыз)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К9. Осы эпизод туралы ойлана отырып, Сіз келесі құбылыстардың кез келгенінен зардап шегесіз бе?</w:t>
      </w:r>
      <w:r>
        <w:rPr>
          <w:rFonts w:ascii="Times New Roman"/>
          <w:b w:val="false"/>
          <w:i w:val="false"/>
          <w:color w:val="000000"/>
          <w:sz w:val="28"/>
        </w:rPr>
        <w:t xml:space="preserve"> Сізде ...болды 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Білмеймін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Көздің айналасындағы көгеру не шеңберлер немесе дененің кез келген бөлігіндегі ауырсыну немесе мұрыннан қан кету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Тіліктер/сызаттар/күйіктер және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Сынықтар, сынған сүйектер, сынған мұрын/тістер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Бас немесе ми жарақаты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Ішкі зақымданулар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Түсік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Жыныс мүшелерінің зақымдануы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bl>
    <w:p>
      <w:pPr>
        <w:spacing w:after="0"/>
        <w:ind w:left="0"/>
        <w:jc w:val="both"/>
      </w:pPr>
      <w:r>
        <w:rPr>
          <w:rFonts w:ascii="Times New Roman"/>
          <w:b w:val="false"/>
          <w:i w:val="false"/>
          <w:color w:val="000000"/>
          <w:sz w:val="28"/>
        </w:rPr>
        <w:t>
      Жыныстық зорлық-зомбылықты бастан өткерген әйелдер үшін ғана.</w:t>
      </w:r>
    </w:p>
    <w:p>
      <w:pPr>
        <w:spacing w:after="0"/>
        <w:ind w:left="0"/>
        <w:jc w:val="both"/>
      </w:pPr>
      <w:r>
        <w:rPr>
          <w:rFonts w:ascii="Times New Roman"/>
          <w:b w:val="false"/>
          <w:i w:val="false"/>
          <w:color w:val="000000"/>
          <w:sz w:val="28"/>
        </w:rPr>
        <w:t>
      Егер зорлау болса: К1=7, 8, 10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Білмеймін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Оқиғадан кейін жүкті болды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Басқа дене жарақаты. Нақтылаңыз__________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bl>
    <w:p>
      <w:pPr>
        <w:spacing w:after="0"/>
        <w:ind w:left="0"/>
        <w:jc w:val="both"/>
      </w:pPr>
      <w:r>
        <w:rPr>
          <w:rFonts w:ascii="Times New Roman"/>
          <w:b w:val="false"/>
          <w:i w:val="false"/>
          <w:color w:val="000000"/>
          <w:sz w:val="28"/>
        </w:rPr>
        <w:t>
      Бас тарту: жауап бергім келмейді (Оқымаңыз) Білмеймін: Білмеймін/Жауап беруге қиналамын (Оқымаңыз)</w:t>
      </w:r>
    </w:p>
    <w:p>
      <w:pPr>
        <w:spacing w:after="0"/>
        <w:ind w:left="0"/>
        <w:jc w:val="both"/>
      </w:pPr>
      <w:r>
        <w:rPr>
          <w:rFonts w:ascii="Times New Roman"/>
          <w:b w:val="false"/>
          <w:i w:val="false"/>
          <w:color w:val="000000"/>
          <w:sz w:val="28"/>
        </w:rPr>
        <w:t>
      Егер алдыңғы сұраққа кемінде бір "Иә" болса→К10. Басқа жағдайларда→К15</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К10. Сіз осы жарақаттарға байланысты медициналық көмек алдыңыз ба? Қайда?</w:t>
      </w:r>
    </w:p>
    <w:p>
      <w:pPr>
        <w:spacing w:after="0"/>
        <w:ind w:left="0"/>
        <w:jc w:val="both"/>
      </w:pPr>
      <w:r>
        <w:rPr>
          <w:rFonts w:ascii="Times New Roman"/>
          <w:b w:val="false"/>
          <w:i w:val="false"/>
          <w:color w:val="000000"/>
          <w:sz w:val="28"/>
        </w:rPr>
        <w:t>
      1. Эпизод болған жерде→К15</w:t>
      </w:r>
    </w:p>
    <w:p>
      <w:pPr>
        <w:spacing w:after="0"/>
        <w:ind w:left="0"/>
        <w:jc w:val="both"/>
      </w:pPr>
      <w:r>
        <w:rPr>
          <w:rFonts w:ascii="Times New Roman"/>
          <w:b w:val="false"/>
          <w:i w:val="false"/>
          <w:color w:val="000000"/>
          <w:sz w:val="28"/>
        </w:rPr>
        <w:t>
      2. Менің үйімде/көршілердің/достардың/туыстардың үйінде→К15</w:t>
      </w:r>
    </w:p>
    <w:p>
      <w:pPr>
        <w:spacing w:after="0"/>
        <w:ind w:left="0"/>
        <w:jc w:val="both"/>
      </w:pPr>
      <w:r>
        <w:rPr>
          <w:rFonts w:ascii="Times New Roman"/>
          <w:b w:val="false"/>
          <w:i w:val="false"/>
          <w:color w:val="000000"/>
          <w:sz w:val="28"/>
        </w:rPr>
        <w:t>
      3. Емханада→К11</w:t>
      </w:r>
    </w:p>
    <w:p>
      <w:pPr>
        <w:spacing w:after="0"/>
        <w:ind w:left="0"/>
        <w:jc w:val="both"/>
      </w:pPr>
      <w:r>
        <w:rPr>
          <w:rFonts w:ascii="Times New Roman"/>
          <w:b w:val="false"/>
          <w:i w:val="false"/>
          <w:color w:val="000000"/>
          <w:sz w:val="28"/>
        </w:rPr>
        <w:t>
      4. Жедел жәрдемде→К11</w:t>
      </w:r>
    </w:p>
    <w:p>
      <w:pPr>
        <w:spacing w:after="0"/>
        <w:ind w:left="0"/>
        <w:jc w:val="both"/>
      </w:pPr>
      <w:r>
        <w:rPr>
          <w:rFonts w:ascii="Times New Roman"/>
          <w:b w:val="false"/>
          <w:i w:val="false"/>
          <w:color w:val="000000"/>
          <w:sz w:val="28"/>
        </w:rPr>
        <w:t>
      5. Ауруханада→К11</w:t>
      </w:r>
    </w:p>
    <w:p>
      <w:pPr>
        <w:spacing w:after="0"/>
        <w:ind w:left="0"/>
        <w:jc w:val="both"/>
      </w:pPr>
      <w:r>
        <w:rPr>
          <w:rFonts w:ascii="Times New Roman"/>
          <w:b w:val="false"/>
          <w:i w:val="false"/>
          <w:color w:val="000000"/>
          <w:sz w:val="28"/>
        </w:rPr>
        <w:t>
      6. Көмекке мұқтаж болса да ешқандай ем алған жоқ →К15</w:t>
      </w:r>
    </w:p>
    <w:p>
      <w:pPr>
        <w:spacing w:after="0"/>
        <w:ind w:left="0"/>
        <w:jc w:val="both"/>
      </w:pPr>
      <w:r>
        <w:rPr>
          <w:rFonts w:ascii="Times New Roman"/>
          <w:b w:val="false"/>
          <w:i w:val="false"/>
          <w:color w:val="000000"/>
          <w:sz w:val="28"/>
        </w:rPr>
        <w:t>
      7. Медициналық көмекке мұқтаж емес→К15</w:t>
      </w:r>
    </w:p>
    <w:p>
      <w:pPr>
        <w:spacing w:after="0"/>
        <w:ind w:left="0"/>
        <w:jc w:val="both"/>
      </w:pPr>
      <w:r>
        <w:rPr>
          <w:rFonts w:ascii="Times New Roman"/>
          <w:b w:val="false"/>
          <w:i w:val="false"/>
          <w:color w:val="000000"/>
          <w:sz w:val="28"/>
        </w:rPr>
        <w:t>
      98. Жауап бергім келмейді (Оқымаңыз)→К15</w:t>
      </w:r>
    </w:p>
    <w:p>
      <w:pPr>
        <w:spacing w:after="0"/>
        <w:ind w:left="0"/>
        <w:jc w:val="both"/>
      </w:pPr>
      <w:r>
        <w:rPr>
          <w:rFonts w:ascii="Times New Roman"/>
          <w:b w:val="false"/>
          <w:i w:val="false"/>
          <w:color w:val="000000"/>
          <w:sz w:val="28"/>
        </w:rPr>
        <w:t>
      99. Білмеймін/Жауап беруге қиналамын (Оқымаңыз)→К15</w:t>
      </w:r>
    </w:p>
    <w:p>
      <w:pPr>
        <w:spacing w:after="0"/>
        <w:ind w:left="0"/>
        <w:jc w:val="both"/>
      </w:pPr>
      <w:r>
        <w:rPr>
          <w:rFonts w:ascii="Times New Roman"/>
          <w:b w:val="false"/>
          <w:i w:val="false"/>
          <w:color w:val="000000"/>
          <w:sz w:val="28"/>
        </w:rPr>
        <w:t>
      Егер "Иә" болса: 10-да 3, 4, 5</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К11. Ауруханада немесе медициналық мекемеде дәрігер немесе медицина қызметкері: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Білмеймін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Сізге шынымен не болғанын түсінуге тырысты ма немесе Сізден сұрады 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Сізді көмек қызметіне жіберді 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Сізді полицияға жіберді 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Cізді медициналық куәландыруға жіберді 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bl>
    <w:p>
      <w:pPr>
        <w:spacing w:after="0"/>
        <w:ind w:left="0"/>
        <w:jc w:val="both"/>
      </w:pPr>
      <w:r>
        <w:rPr>
          <w:rFonts w:ascii="Times New Roman"/>
          <w:b w:val="false"/>
          <w:i w:val="false"/>
          <w:color w:val="000000"/>
          <w:sz w:val="28"/>
        </w:rPr>
        <w:t>
      Бас тарту: жауап бергім келмейді (Оқымаңыз) білмеймін: Білмеймін/Жауап беруге қиналамын (Оқымаңыз)</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К12. Сізді ауруханаға жатқызды ма?</w:t>
      </w:r>
    </w:p>
    <w:p>
      <w:pPr>
        <w:spacing w:after="0"/>
        <w:ind w:left="0"/>
        <w:jc w:val="both"/>
      </w:pPr>
      <w:r>
        <w:rPr>
          <w:rFonts w:ascii="Times New Roman"/>
          <w:b w:val="false"/>
          <w:i w:val="false"/>
          <w:color w:val="000000"/>
          <w:sz w:val="28"/>
        </w:rPr>
        <w:t>
      1. Иә→К13</w:t>
      </w:r>
    </w:p>
    <w:p>
      <w:pPr>
        <w:spacing w:after="0"/>
        <w:ind w:left="0"/>
        <w:jc w:val="both"/>
      </w:pPr>
      <w:r>
        <w:rPr>
          <w:rFonts w:ascii="Times New Roman"/>
          <w:b w:val="false"/>
          <w:i w:val="false"/>
          <w:color w:val="000000"/>
          <w:sz w:val="28"/>
        </w:rPr>
        <w:t>
      2. Жоқ→К16 (егер зорлау болса) немесе К17 (егер зорлау болмаса)</w:t>
      </w:r>
    </w:p>
    <w:p>
      <w:pPr>
        <w:spacing w:after="0"/>
        <w:ind w:left="0"/>
        <w:jc w:val="both"/>
      </w:pPr>
      <w:r>
        <w:rPr>
          <w:rFonts w:ascii="Times New Roman"/>
          <w:b w:val="false"/>
          <w:i w:val="false"/>
          <w:color w:val="000000"/>
          <w:sz w:val="28"/>
        </w:rPr>
        <w:t>
      98. Жауап бергім келмейді (Оқымаңыз)→К16 (егер зорлау болса) немесе К17 (егер зорлау болмаса)</w:t>
      </w:r>
    </w:p>
    <w:p>
      <w:pPr>
        <w:spacing w:after="0"/>
        <w:ind w:left="0"/>
        <w:jc w:val="both"/>
      </w:pPr>
      <w:r>
        <w:rPr>
          <w:rFonts w:ascii="Times New Roman"/>
          <w:b w:val="false"/>
          <w:i w:val="false"/>
          <w:color w:val="000000"/>
          <w:sz w:val="28"/>
        </w:rPr>
        <w:t>
      99. Білмеймін/Жауап беруге қиналамын (Оқымаңыз)→К16 (егер зорлау болса) немесе К17 (егер зорлау болмаса)</w:t>
      </w:r>
    </w:p>
    <w:p>
      <w:pPr>
        <w:spacing w:after="0"/>
        <w:ind w:left="0"/>
        <w:jc w:val="both"/>
      </w:pPr>
      <w:r>
        <w:rPr>
          <w:rFonts w:ascii="Times New Roman"/>
          <w:b w:val="false"/>
          <w:i w:val="false"/>
          <w:color w:val="000000"/>
          <w:sz w:val="28"/>
        </w:rPr>
        <w:t>
      Егер "Иә" болса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К13. Қанша тәулікке?</w:t>
      </w:r>
    </w:p>
    <w:p>
      <w:pPr>
        <w:spacing w:after="0"/>
        <w:ind w:left="0"/>
        <w:jc w:val="both"/>
      </w:pPr>
      <w:r>
        <w:rPr>
          <w:rFonts w:ascii="Times New Roman"/>
          <w:b w:val="false"/>
          <w:i w:val="false"/>
          <w:color w:val="000000"/>
          <w:sz w:val="28"/>
        </w:rPr>
        <w:t>
      |__|__| Тәулік саны</w:t>
      </w:r>
    </w:p>
    <w:p>
      <w:pPr>
        <w:spacing w:after="0"/>
        <w:ind w:left="0"/>
        <w:jc w:val="both"/>
      </w:pPr>
      <w:r>
        <w:rPr>
          <w:rFonts w:ascii="Times New Roman"/>
          <w:b w:val="false"/>
          <w:i w:val="false"/>
          <w:color w:val="000000"/>
          <w:sz w:val="28"/>
        </w:rPr>
        <w:t>
      98. Жауап бергім келмейді (Оқымаңыз)</w:t>
      </w:r>
    </w:p>
    <w:p>
      <w:pPr>
        <w:spacing w:after="0"/>
        <w:ind w:left="0"/>
        <w:jc w:val="both"/>
      </w:pPr>
      <w:r>
        <w:rPr>
          <w:rFonts w:ascii="Times New Roman"/>
          <w:b w:val="false"/>
          <w:i w:val="false"/>
          <w:color w:val="000000"/>
          <w:sz w:val="28"/>
        </w:rPr>
        <w:t>
      99. Білмеймін/Жауап беруге қиналамын (Оқымаңыз)</w:t>
      </w:r>
    </w:p>
    <w:p>
      <w:pPr>
        <w:spacing w:after="0"/>
        <w:ind w:left="0"/>
        <w:jc w:val="both"/>
      </w:pPr>
      <w:r>
        <w:rPr>
          <w:rFonts w:ascii="Times New Roman"/>
          <w:b w:val="false"/>
          <w:i w:val="false"/>
          <w:color w:val="000000"/>
          <w:sz w:val="28"/>
        </w:rPr>
        <w:t>
      Егер К10=1, 2, 3, 4, 5 басқа жағдайларда→К23</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К14. Көрсетілген медициналық көмекке Сіздің көңіліңіз толды ма?</w:t>
      </w:r>
    </w:p>
    <w:p>
      <w:pPr>
        <w:spacing w:after="0"/>
        <w:ind w:left="0"/>
        <w:jc w:val="both"/>
      </w:pPr>
      <w:r>
        <w:rPr>
          <w:rFonts w:ascii="Times New Roman"/>
          <w:b w:val="false"/>
          <w:i w:val="false"/>
          <w:color w:val="000000"/>
          <w:sz w:val="28"/>
        </w:rPr>
        <w:t xml:space="preserve">
      1. Иә </w:t>
      </w:r>
    </w:p>
    <w:p>
      <w:pPr>
        <w:spacing w:after="0"/>
        <w:ind w:left="0"/>
        <w:jc w:val="both"/>
      </w:pPr>
      <w:r>
        <w:rPr>
          <w:rFonts w:ascii="Times New Roman"/>
          <w:b w:val="false"/>
          <w:i w:val="false"/>
          <w:color w:val="000000"/>
          <w:sz w:val="28"/>
        </w:rPr>
        <w:t>
      2. Ішінара</w:t>
      </w:r>
    </w:p>
    <w:p>
      <w:pPr>
        <w:spacing w:after="0"/>
        <w:ind w:left="0"/>
        <w:jc w:val="both"/>
      </w:pPr>
      <w:r>
        <w:rPr>
          <w:rFonts w:ascii="Times New Roman"/>
          <w:b w:val="false"/>
          <w:i w:val="false"/>
          <w:color w:val="000000"/>
          <w:sz w:val="28"/>
        </w:rPr>
        <w:t xml:space="preserve">
      3. Жоқ </w:t>
      </w:r>
    </w:p>
    <w:p>
      <w:pPr>
        <w:spacing w:after="0"/>
        <w:ind w:left="0"/>
        <w:jc w:val="both"/>
      </w:pPr>
      <w:r>
        <w:rPr>
          <w:rFonts w:ascii="Times New Roman"/>
          <w:b w:val="false"/>
          <w:i w:val="false"/>
          <w:color w:val="000000"/>
          <w:sz w:val="28"/>
        </w:rPr>
        <w:t xml:space="preserve">
      98. Жауап бергім келмейді (Оқымаңыз) </w:t>
      </w:r>
    </w:p>
    <w:p>
      <w:pPr>
        <w:spacing w:after="0"/>
        <w:ind w:left="0"/>
        <w:jc w:val="both"/>
      </w:pPr>
      <w:r>
        <w:rPr>
          <w:rFonts w:ascii="Times New Roman"/>
          <w:b w:val="false"/>
          <w:i w:val="false"/>
          <w:color w:val="000000"/>
          <w:sz w:val="28"/>
        </w:rPr>
        <w:t xml:space="preserve">
      99. Білмеймін/Жауап беруге қиналамын (Оқымаңыз) </w:t>
      </w:r>
    </w:p>
    <w:p>
      <w:pPr>
        <w:spacing w:after="0"/>
        <w:ind w:left="0"/>
        <w:jc w:val="both"/>
      </w:pPr>
      <w:r>
        <w:rPr>
          <w:rFonts w:ascii="Times New Roman"/>
          <w:b w:val="false"/>
          <w:i w:val="false"/>
          <w:color w:val="000000"/>
          <w:sz w:val="28"/>
        </w:rPr>
        <w:t>
      Егер К10=1, 2, 3, 4, 5 қалған жағдайларда→К23</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К15. Сіздің өңіріңізде медициналық көмек қаншалықты қолжетімді болды?</w:t>
      </w:r>
      <w:r>
        <w:rPr>
          <w:rFonts w:ascii="Times New Roman"/>
          <w:b w:val="false"/>
          <w:i w:val="false"/>
          <w:color w:val="000000"/>
          <w:sz w:val="28"/>
        </w:rPr>
        <w:t xml:space="preserve"> (Оқыңыз)</w:t>
      </w:r>
    </w:p>
    <w:p>
      <w:pPr>
        <w:spacing w:after="0"/>
        <w:ind w:left="0"/>
        <w:jc w:val="both"/>
      </w:pPr>
      <w:r>
        <w:rPr>
          <w:rFonts w:ascii="Times New Roman"/>
          <w:b w:val="false"/>
          <w:i w:val="false"/>
          <w:color w:val="000000"/>
          <w:sz w:val="28"/>
        </w:rPr>
        <w:t>
      1. Қолжетімді</w:t>
      </w:r>
    </w:p>
    <w:p>
      <w:pPr>
        <w:spacing w:after="0"/>
        <w:ind w:left="0"/>
        <w:jc w:val="both"/>
      </w:pPr>
      <w:r>
        <w:rPr>
          <w:rFonts w:ascii="Times New Roman"/>
          <w:b w:val="false"/>
          <w:i w:val="false"/>
          <w:color w:val="000000"/>
          <w:sz w:val="28"/>
        </w:rPr>
        <w:t>
      2. Ішінара қолжетімді</w:t>
      </w:r>
    </w:p>
    <w:p>
      <w:pPr>
        <w:spacing w:after="0"/>
        <w:ind w:left="0"/>
        <w:jc w:val="both"/>
      </w:pPr>
      <w:r>
        <w:rPr>
          <w:rFonts w:ascii="Times New Roman"/>
          <w:b w:val="false"/>
          <w:i w:val="false"/>
          <w:color w:val="000000"/>
          <w:sz w:val="28"/>
        </w:rPr>
        <w:t>
      3. Қолжетімді емес</w:t>
      </w:r>
    </w:p>
    <w:p>
      <w:pPr>
        <w:spacing w:after="0"/>
        <w:ind w:left="0"/>
        <w:jc w:val="both"/>
      </w:pPr>
      <w:r>
        <w:rPr>
          <w:rFonts w:ascii="Times New Roman"/>
          <w:b w:val="false"/>
          <w:i w:val="false"/>
          <w:color w:val="000000"/>
          <w:sz w:val="28"/>
        </w:rPr>
        <w:t xml:space="preserve">
      98. Жауап бергім келмейді (Оқымаңыз) </w:t>
      </w:r>
    </w:p>
    <w:p>
      <w:pPr>
        <w:spacing w:after="0"/>
        <w:ind w:left="0"/>
        <w:jc w:val="both"/>
      </w:pPr>
      <w:r>
        <w:rPr>
          <w:rFonts w:ascii="Times New Roman"/>
          <w:b w:val="false"/>
          <w:i w:val="false"/>
          <w:color w:val="000000"/>
          <w:sz w:val="28"/>
        </w:rPr>
        <w:t xml:space="preserve">
      99. Білмеймін/Жауап беруге қиналамын (Оқымаңыз)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К16. Болған оқиғаға байланысты Сізге жұмыста немесе оқуда үзіліс жасауға тура келді ме?</w:t>
      </w:r>
    </w:p>
    <w:p>
      <w:pPr>
        <w:spacing w:after="0"/>
        <w:ind w:left="0"/>
        <w:jc w:val="both"/>
      </w:pPr>
      <w:r>
        <w:rPr>
          <w:rFonts w:ascii="Times New Roman"/>
          <w:b w:val="false"/>
          <w:i w:val="false"/>
          <w:color w:val="000000"/>
          <w:sz w:val="28"/>
        </w:rPr>
        <w:t>
      1. Иә→18</w:t>
      </w:r>
    </w:p>
    <w:p>
      <w:pPr>
        <w:spacing w:after="0"/>
        <w:ind w:left="0"/>
        <w:jc w:val="both"/>
      </w:pPr>
      <w:r>
        <w:rPr>
          <w:rFonts w:ascii="Times New Roman"/>
          <w:b w:val="false"/>
          <w:i w:val="false"/>
          <w:color w:val="000000"/>
          <w:sz w:val="28"/>
        </w:rPr>
        <w:t>
      2. Жоқ→К19</w:t>
      </w:r>
    </w:p>
    <w:p>
      <w:pPr>
        <w:spacing w:after="0"/>
        <w:ind w:left="0"/>
        <w:jc w:val="both"/>
      </w:pPr>
      <w:r>
        <w:rPr>
          <w:rFonts w:ascii="Times New Roman"/>
          <w:b w:val="false"/>
          <w:i w:val="false"/>
          <w:color w:val="000000"/>
          <w:sz w:val="28"/>
        </w:rPr>
        <w:t>
      3. Мен ол уақытта жұмыс істемедім/оқымадым→К19</w:t>
      </w:r>
    </w:p>
    <w:p>
      <w:pPr>
        <w:spacing w:after="0"/>
        <w:ind w:left="0"/>
        <w:jc w:val="both"/>
      </w:pPr>
      <w:r>
        <w:rPr>
          <w:rFonts w:ascii="Times New Roman"/>
          <w:b w:val="false"/>
          <w:i w:val="false"/>
          <w:color w:val="000000"/>
          <w:sz w:val="28"/>
        </w:rPr>
        <w:t>
      98. Жауап бергім келмейді (Оқымаңыз)→К19</w:t>
      </w:r>
    </w:p>
    <w:p>
      <w:pPr>
        <w:spacing w:after="0"/>
        <w:ind w:left="0"/>
        <w:jc w:val="both"/>
      </w:pPr>
      <w:r>
        <w:rPr>
          <w:rFonts w:ascii="Times New Roman"/>
          <w:b w:val="false"/>
          <w:i w:val="false"/>
          <w:color w:val="000000"/>
          <w:sz w:val="28"/>
        </w:rPr>
        <w:t>
      99. Білмеймін/Жауап беруге қиналамын (Оқымаңыз)→К19</w:t>
      </w:r>
    </w:p>
    <w:p>
      <w:pPr>
        <w:spacing w:after="0"/>
        <w:ind w:left="0"/>
        <w:jc w:val="both"/>
      </w:pPr>
      <w:r>
        <w:rPr>
          <w:rFonts w:ascii="Times New Roman"/>
          <w:b w:val="false"/>
          <w:i w:val="false"/>
          <w:color w:val="000000"/>
          <w:sz w:val="28"/>
        </w:rPr>
        <w:t>
      Егер "Иә" болса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К17. Қанша күнге?</w:t>
      </w:r>
    </w:p>
    <w:p>
      <w:pPr>
        <w:spacing w:after="0"/>
        <w:ind w:left="0"/>
        <w:jc w:val="both"/>
      </w:pPr>
      <w:r>
        <w:rPr>
          <w:rFonts w:ascii="Times New Roman"/>
          <w:b w:val="false"/>
          <w:i w:val="false"/>
          <w:color w:val="000000"/>
          <w:sz w:val="28"/>
        </w:rPr>
        <w:t>
      |__|__| Күндер саны</w:t>
      </w:r>
    </w:p>
    <w:p>
      <w:pPr>
        <w:spacing w:after="0"/>
        <w:ind w:left="0"/>
        <w:jc w:val="both"/>
      </w:pPr>
      <w:r>
        <w:rPr>
          <w:rFonts w:ascii="Times New Roman"/>
          <w:b w:val="false"/>
          <w:i w:val="false"/>
          <w:color w:val="000000"/>
          <w:sz w:val="28"/>
        </w:rPr>
        <w:t xml:space="preserve">
      98. Білмеймін/Жауап беруге қиналамын </w:t>
      </w:r>
    </w:p>
    <w:p>
      <w:pPr>
        <w:spacing w:after="0"/>
        <w:ind w:left="0"/>
        <w:jc w:val="both"/>
      </w:pPr>
      <w:r>
        <w:rPr>
          <w:rFonts w:ascii="Times New Roman"/>
          <w:b w:val="false"/>
          <w:i w:val="false"/>
          <w:color w:val="000000"/>
          <w:sz w:val="28"/>
        </w:rPr>
        <w:t>
      99. Жауап бергім келмейді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К18. Сіз бұл эпизодты жеңу үшін дәрі қабылдадыңыз ба?</w:t>
      </w:r>
    </w:p>
    <w:p>
      <w:pPr>
        <w:spacing w:after="0"/>
        <w:ind w:left="0"/>
        <w:jc w:val="both"/>
      </w:pPr>
      <w:r>
        <w:rPr>
          <w:rFonts w:ascii="Times New Roman"/>
          <w:b w:val="false"/>
          <w:i w:val="false"/>
          <w:color w:val="000000"/>
          <w:sz w:val="28"/>
        </w:rPr>
        <w:t>
      1. Иә</w:t>
      </w:r>
    </w:p>
    <w:p>
      <w:pPr>
        <w:spacing w:after="0"/>
        <w:ind w:left="0"/>
        <w:jc w:val="both"/>
      </w:pPr>
      <w:r>
        <w:rPr>
          <w:rFonts w:ascii="Times New Roman"/>
          <w:b w:val="false"/>
          <w:i w:val="false"/>
          <w:color w:val="000000"/>
          <w:sz w:val="28"/>
        </w:rPr>
        <w:t>
      2. Жоқ</w:t>
      </w:r>
    </w:p>
    <w:p>
      <w:pPr>
        <w:spacing w:after="0"/>
        <w:ind w:left="0"/>
        <w:jc w:val="both"/>
      </w:pPr>
      <w:r>
        <w:rPr>
          <w:rFonts w:ascii="Times New Roman"/>
          <w:b w:val="false"/>
          <w:i w:val="false"/>
          <w:color w:val="000000"/>
          <w:sz w:val="28"/>
        </w:rPr>
        <w:t>
      98. Жауап бергім келмейді (Оқымаңыз)</w:t>
      </w:r>
    </w:p>
    <w:p>
      <w:pPr>
        <w:spacing w:after="0"/>
        <w:ind w:left="0"/>
        <w:jc w:val="both"/>
      </w:pPr>
      <w:r>
        <w:rPr>
          <w:rFonts w:ascii="Times New Roman"/>
          <w:b w:val="false"/>
          <w:i w:val="false"/>
          <w:color w:val="000000"/>
          <w:sz w:val="28"/>
        </w:rPr>
        <w:t>
      99. Білмеймін/Жауап беруге қиналамын (Оқымаңыз)</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К19. Сіз бұл эпизодты жеңу үшін алкоголь немесе есірткі қолдандыңыз ба?</w:t>
      </w:r>
    </w:p>
    <w:p>
      <w:pPr>
        <w:spacing w:after="0"/>
        <w:ind w:left="0"/>
        <w:jc w:val="both"/>
      </w:pPr>
      <w:r>
        <w:rPr>
          <w:rFonts w:ascii="Times New Roman"/>
          <w:b w:val="false"/>
          <w:i w:val="false"/>
          <w:color w:val="000000"/>
          <w:sz w:val="28"/>
        </w:rPr>
        <w:t>
      1. Иә</w:t>
      </w:r>
    </w:p>
    <w:p>
      <w:pPr>
        <w:spacing w:after="0"/>
        <w:ind w:left="0"/>
        <w:jc w:val="both"/>
      </w:pPr>
      <w:r>
        <w:rPr>
          <w:rFonts w:ascii="Times New Roman"/>
          <w:b w:val="false"/>
          <w:i w:val="false"/>
          <w:color w:val="000000"/>
          <w:sz w:val="28"/>
        </w:rPr>
        <w:t>
      2. Жоқ</w:t>
      </w:r>
    </w:p>
    <w:p>
      <w:pPr>
        <w:spacing w:after="0"/>
        <w:ind w:left="0"/>
        <w:jc w:val="both"/>
      </w:pPr>
      <w:r>
        <w:rPr>
          <w:rFonts w:ascii="Times New Roman"/>
          <w:b w:val="false"/>
          <w:i w:val="false"/>
          <w:color w:val="000000"/>
          <w:sz w:val="28"/>
        </w:rPr>
        <w:t>
      98. Жауап бергім келмейді (Оқымаңыз)</w:t>
      </w:r>
    </w:p>
    <w:p>
      <w:pPr>
        <w:spacing w:after="0"/>
        <w:ind w:left="0"/>
        <w:jc w:val="both"/>
      </w:pPr>
      <w:r>
        <w:rPr>
          <w:rFonts w:ascii="Times New Roman"/>
          <w:b w:val="false"/>
          <w:i w:val="false"/>
          <w:color w:val="000000"/>
          <w:sz w:val="28"/>
        </w:rPr>
        <w:t>
      99. Білмеймін/Жауап беруге қиналамын (Оқымаңыз)</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К20. Осы эпизодтан кейін Сіз қолдау немесе көмек алу үшін психологқа, психиатрға немесе невропатологқа жүгіндіңіз бе?</w:t>
      </w:r>
    </w:p>
    <w:p>
      <w:pPr>
        <w:spacing w:after="0"/>
        <w:ind w:left="0"/>
        <w:jc w:val="both"/>
      </w:pPr>
      <w:r>
        <w:rPr>
          <w:rFonts w:ascii="Times New Roman"/>
          <w:b w:val="false"/>
          <w:i w:val="false"/>
          <w:color w:val="000000"/>
          <w:sz w:val="28"/>
        </w:rPr>
        <w:t>
      1. Иә</w:t>
      </w:r>
    </w:p>
    <w:p>
      <w:pPr>
        <w:spacing w:after="0"/>
        <w:ind w:left="0"/>
        <w:jc w:val="both"/>
      </w:pPr>
      <w:r>
        <w:rPr>
          <w:rFonts w:ascii="Times New Roman"/>
          <w:b w:val="false"/>
          <w:i w:val="false"/>
          <w:color w:val="000000"/>
          <w:sz w:val="28"/>
        </w:rPr>
        <w:t>
      2. Жоқ</w:t>
      </w:r>
    </w:p>
    <w:p>
      <w:pPr>
        <w:spacing w:after="0"/>
        <w:ind w:left="0"/>
        <w:jc w:val="both"/>
      </w:pPr>
      <w:r>
        <w:rPr>
          <w:rFonts w:ascii="Times New Roman"/>
          <w:b w:val="false"/>
          <w:i w:val="false"/>
          <w:color w:val="000000"/>
          <w:sz w:val="28"/>
        </w:rPr>
        <w:t>
      98. Жауап бергім келмейді (Оқымаңыз)</w:t>
      </w:r>
    </w:p>
    <w:p>
      <w:pPr>
        <w:spacing w:after="0"/>
        <w:ind w:left="0"/>
        <w:jc w:val="both"/>
      </w:pPr>
      <w:r>
        <w:rPr>
          <w:rFonts w:ascii="Times New Roman"/>
          <w:b w:val="false"/>
          <w:i w:val="false"/>
          <w:color w:val="000000"/>
          <w:sz w:val="28"/>
        </w:rPr>
        <w:t>
      99. Білмеймін/Жауап беруге қиналамын (Оқымаңыз)</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К21. Осы эпизодтан кейін Сіз мыналар үшін ақы төлеуге тиіс болдыңыз: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Білмеймін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Жеке практикадағы психотерапия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Дәрі-дәрмектер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Мүлікке келтірілген залалды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Сот шығындары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Кез келген басқа шығындар. Нақтылау_______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bl>
    <w:p>
      <w:pPr>
        <w:spacing w:after="0"/>
        <w:ind w:left="0"/>
        <w:jc w:val="both"/>
      </w:pPr>
      <w:r>
        <w:rPr>
          <w:rFonts w:ascii="Times New Roman"/>
          <w:b w:val="false"/>
          <w:i w:val="false"/>
          <w:color w:val="000000"/>
          <w:sz w:val="28"/>
        </w:rPr>
        <w:t>
      Бас тарту: Жауап бергім келмейді (Оқымаңыз) Білмеймін: Білмеймін/Жауап беруге қиналамын (Оқымаңыз)</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К22. Сіз өзіңіз немесе басқа біреу бұл эпизод туралы полицияға хабарлады ма?</w:t>
      </w:r>
      <w:r>
        <w:rPr>
          <w:rFonts w:ascii="Times New Roman"/>
          <w:b w:val="false"/>
          <w:i w:val="false"/>
          <w:color w:val="000000"/>
          <w:sz w:val="28"/>
        </w:rPr>
        <w:t xml:space="preserve"> (Оқыңыз)</w:t>
      </w:r>
    </w:p>
    <w:p>
      <w:pPr>
        <w:spacing w:after="0"/>
        <w:ind w:left="0"/>
        <w:jc w:val="both"/>
      </w:pPr>
      <w:r>
        <w:rPr>
          <w:rFonts w:ascii="Times New Roman"/>
          <w:b w:val="false"/>
          <w:i w:val="false"/>
          <w:color w:val="000000"/>
          <w:sz w:val="28"/>
        </w:rPr>
        <w:t>
      1. Иә, мен/басқа біреу полицияға хабарлады→К25</w:t>
      </w:r>
    </w:p>
    <w:p>
      <w:pPr>
        <w:spacing w:after="0"/>
        <w:ind w:left="0"/>
        <w:jc w:val="both"/>
      </w:pPr>
      <w:r>
        <w:rPr>
          <w:rFonts w:ascii="Times New Roman"/>
          <w:b w:val="false"/>
          <w:i w:val="false"/>
          <w:color w:val="000000"/>
          <w:sz w:val="28"/>
        </w:rPr>
        <w:t>
      2. Иә, мен/басқа біреу полициямен байланысқа шықтым, бірақ эпизод туралы хабарлаған жоқ →К25</w:t>
      </w:r>
    </w:p>
    <w:p>
      <w:pPr>
        <w:spacing w:after="0"/>
        <w:ind w:left="0"/>
        <w:jc w:val="both"/>
      </w:pPr>
      <w:r>
        <w:rPr>
          <w:rFonts w:ascii="Times New Roman"/>
          <w:b w:val="false"/>
          <w:i w:val="false"/>
          <w:color w:val="000000"/>
          <w:sz w:val="28"/>
        </w:rPr>
        <w:t>
      3. Жоқ→К24</w:t>
      </w:r>
    </w:p>
    <w:p>
      <w:pPr>
        <w:spacing w:after="0"/>
        <w:ind w:left="0"/>
        <w:jc w:val="both"/>
      </w:pPr>
      <w:r>
        <w:rPr>
          <w:rFonts w:ascii="Times New Roman"/>
          <w:b w:val="false"/>
          <w:i w:val="false"/>
          <w:color w:val="000000"/>
          <w:sz w:val="28"/>
        </w:rPr>
        <w:t>
      98. Жауап бергім келмейді (Оқымаңыз)→М бөлім</w:t>
      </w:r>
    </w:p>
    <w:p>
      <w:pPr>
        <w:spacing w:after="0"/>
        <w:ind w:left="0"/>
        <w:jc w:val="both"/>
      </w:pPr>
      <w:r>
        <w:rPr>
          <w:rFonts w:ascii="Times New Roman"/>
          <w:b w:val="false"/>
          <w:i w:val="false"/>
          <w:color w:val="000000"/>
          <w:sz w:val="28"/>
        </w:rPr>
        <w:t>
      99. Білмеймін/Жауап беруге қиналамын (Оқымаңыз)→М бөлім</w:t>
      </w:r>
    </w:p>
    <w:p>
      <w:pPr>
        <w:spacing w:after="0"/>
        <w:ind w:left="0"/>
        <w:jc w:val="both"/>
      </w:pPr>
      <w:r>
        <w:rPr>
          <w:rFonts w:ascii="Times New Roman"/>
          <w:b w:val="false"/>
          <w:i w:val="false"/>
          <w:color w:val="000000"/>
          <w:sz w:val="28"/>
        </w:rPr>
        <w:t>
      Егер жоқ болса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К23. Сіз полицияға бұл эпизод туралы қандай себеп бойынша хабарламадыңыз?</w:t>
      </w:r>
      <w:r>
        <w:rPr>
          <w:rFonts w:ascii="Times New Roman"/>
          <w:b w:val="false"/>
          <w:i w:val="false"/>
          <w:color w:val="000000"/>
          <w:sz w:val="28"/>
        </w:rPr>
        <w:t xml:space="preserve"> (Барлық сәйкес келетін нұсқаларды белгілеңіз)</w:t>
      </w:r>
    </w:p>
    <w:p>
      <w:pPr>
        <w:spacing w:after="0"/>
        <w:ind w:left="0"/>
        <w:jc w:val="both"/>
      </w:pPr>
      <w:r>
        <w:rPr>
          <w:rFonts w:ascii="Times New Roman"/>
          <w:b w:val="false"/>
          <w:i w:val="false"/>
          <w:color w:val="000000"/>
          <w:sz w:val="28"/>
        </w:rPr>
        <w:t>
      1. Оның орнына басқа билік органдарына хабарладым</w:t>
      </w:r>
    </w:p>
    <w:p>
      <w:pPr>
        <w:spacing w:after="0"/>
        <w:ind w:left="0"/>
        <w:jc w:val="both"/>
      </w:pPr>
      <w:r>
        <w:rPr>
          <w:rFonts w:ascii="Times New Roman"/>
          <w:b w:val="false"/>
          <w:i w:val="false"/>
          <w:color w:val="000000"/>
          <w:sz w:val="28"/>
        </w:rPr>
        <w:t>
      2. Полиция маған көмектесе алмас еді</w:t>
      </w:r>
    </w:p>
    <w:p>
      <w:pPr>
        <w:spacing w:after="0"/>
        <w:ind w:left="0"/>
        <w:jc w:val="both"/>
      </w:pPr>
      <w:r>
        <w:rPr>
          <w:rFonts w:ascii="Times New Roman"/>
          <w:b w:val="false"/>
          <w:i w:val="false"/>
          <w:color w:val="000000"/>
          <w:sz w:val="28"/>
        </w:rPr>
        <w:t>
      3. Полиция ештеңе істемес еді/олар маған сенбес еді/полицияны жақтырмаймын</w:t>
      </w:r>
    </w:p>
    <w:p>
      <w:pPr>
        <w:spacing w:after="0"/>
        <w:ind w:left="0"/>
        <w:jc w:val="both"/>
      </w:pPr>
      <w:r>
        <w:rPr>
          <w:rFonts w:ascii="Times New Roman"/>
          <w:b w:val="false"/>
          <w:i w:val="false"/>
          <w:color w:val="000000"/>
          <w:sz w:val="28"/>
        </w:rPr>
        <w:t>
      4. Мені хабарламауға көндірді (полиция, туыстар, достар және т.б.)</w:t>
      </w:r>
    </w:p>
    <w:p>
      <w:pPr>
        <w:spacing w:after="0"/>
        <w:ind w:left="0"/>
        <w:jc w:val="both"/>
      </w:pPr>
      <w:r>
        <w:rPr>
          <w:rFonts w:ascii="Times New Roman"/>
          <w:b w:val="false"/>
          <w:i w:val="false"/>
          <w:color w:val="000000"/>
          <w:sz w:val="28"/>
        </w:rPr>
        <w:t>
      5. Зорлаушыдан қорқу/оқиға салдарынан қорқу/зорлаушы үшін салдарынан қорқу (тұтқындау)</w:t>
      </w:r>
    </w:p>
    <w:p>
      <w:pPr>
        <w:spacing w:after="0"/>
        <w:ind w:left="0"/>
        <w:jc w:val="both"/>
      </w:pPr>
      <w:r>
        <w:rPr>
          <w:rFonts w:ascii="Times New Roman"/>
          <w:b w:val="false"/>
          <w:i w:val="false"/>
          <w:color w:val="000000"/>
          <w:sz w:val="28"/>
        </w:rPr>
        <w:t>
      6. Ұят/кінә</w:t>
      </w:r>
    </w:p>
    <w:p>
      <w:pPr>
        <w:spacing w:after="0"/>
        <w:ind w:left="0"/>
        <w:jc w:val="both"/>
      </w:pPr>
      <w:r>
        <w:rPr>
          <w:rFonts w:ascii="Times New Roman"/>
          <w:b w:val="false"/>
          <w:i w:val="false"/>
          <w:color w:val="000000"/>
          <w:sz w:val="28"/>
        </w:rPr>
        <w:t>
      7. Полиция үшін бұл жеткілікті маңызды емес/қолайлы емес/полицияға қажет емес</w:t>
      </w:r>
    </w:p>
    <w:p>
      <w:pPr>
        <w:spacing w:after="0"/>
        <w:ind w:left="0"/>
        <w:jc w:val="both"/>
      </w:pPr>
      <w:r>
        <w:rPr>
          <w:rFonts w:ascii="Times New Roman"/>
          <w:b w:val="false"/>
          <w:i w:val="false"/>
          <w:color w:val="000000"/>
          <w:sz w:val="28"/>
        </w:rPr>
        <w:t>
      8. Бұл - жеке немесе отбасылық іс, оны өзім реттедім</w:t>
      </w:r>
    </w:p>
    <w:p>
      <w:pPr>
        <w:spacing w:after="0"/>
        <w:ind w:left="0"/>
        <w:jc w:val="both"/>
      </w:pPr>
      <w:r>
        <w:rPr>
          <w:rFonts w:ascii="Times New Roman"/>
          <w:b w:val="false"/>
          <w:i w:val="false"/>
          <w:color w:val="000000"/>
          <w:sz w:val="28"/>
        </w:rPr>
        <w:t>
      9. Басқа себептер. Нақтылау____________________________</w:t>
      </w:r>
    </w:p>
    <w:p>
      <w:pPr>
        <w:spacing w:after="0"/>
        <w:ind w:left="0"/>
        <w:jc w:val="both"/>
      </w:pPr>
      <w:r>
        <w:rPr>
          <w:rFonts w:ascii="Times New Roman"/>
          <w:b w:val="false"/>
          <w:i w:val="false"/>
          <w:color w:val="000000"/>
          <w:sz w:val="28"/>
        </w:rPr>
        <w:t>
      98. Жауап бергім келмейді (Оқымаңыз)</w:t>
      </w:r>
    </w:p>
    <w:p>
      <w:pPr>
        <w:spacing w:after="0"/>
        <w:ind w:left="0"/>
        <w:jc w:val="both"/>
      </w:pPr>
      <w:r>
        <w:rPr>
          <w:rFonts w:ascii="Times New Roman"/>
          <w:b w:val="false"/>
          <w:i w:val="false"/>
          <w:color w:val="000000"/>
          <w:sz w:val="28"/>
        </w:rPr>
        <w:t>
      99. Білмеймін/Жауап беруге қиналамын (Оқымаңыз)</w:t>
      </w:r>
    </w:p>
    <w:p>
      <w:pPr>
        <w:spacing w:after="0"/>
        <w:ind w:left="0"/>
        <w:jc w:val="both"/>
      </w:pPr>
      <w:r>
        <w:rPr>
          <w:rFonts w:ascii="Times New Roman"/>
          <w:b w:val="false"/>
          <w:i w:val="false"/>
          <w:color w:val="000000"/>
          <w:sz w:val="28"/>
        </w:rPr>
        <w:t>
      Егер "Иә". Хабарладым.</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К24. Полицияның бұл мәселені қалай шешкеніне көңіліңіз толды ма?</w:t>
      </w:r>
      <w:r>
        <w:rPr>
          <w:rFonts w:ascii="Times New Roman"/>
          <w:b w:val="false"/>
          <w:i w:val="false"/>
          <w:color w:val="000000"/>
          <w:sz w:val="28"/>
        </w:rPr>
        <w:t xml:space="preserve"> (Оқыңыз)</w:t>
      </w:r>
    </w:p>
    <w:p>
      <w:pPr>
        <w:spacing w:after="0"/>
        <w:ind w:left="0"/>
        <w:jc w:val="both"/>
      </w:pPr>
      <w:r>
        <w:rPr>
          <w:rFonts w:ascii="Times New Roman"/>
          <w:b w:val="false"/>
          <w:i w:val="false"/>
          <w:color w:val="000000"/>
          <w:sz w:val="28"/>
        </w:rPr>
        <w:t>
      1. Иә→К27</w:t>
      </w:r>
    </w:p>
    <w:p>
      <w:pPr>
        <w:spacing w:after="0"/>
        <w:ind w:left="0"/>
        <w:jc w:val="both"/>
      </w:pPr>
      <w:r>
        <w:rPr>
          <w:rFonts w:ascii="Times New Roman"/>
          <w:b w:val="false"/>
          <w:i w:val="false"/>
          <w:color w:val="000000"/>
          <w:sz w:val="28"/>
        </w:rPr>
        <w:t>
      2. Ішінара→К26</w:t>
      </w:r>
    </w:p>
    <w:p>
      <w:pPr>
        <w:spacing w:after="0"/>
        <w:ind w:left="0"/>
        <w:jc w:val="both"/>
      </w:pPr>
      <w:r>
        <w:rPr>
          <w:rFonts w:ascii="Times New Roman"/>
          <w:b w:val="false"/>
          <w:i w:val="false"/>
          <w:color w:val="000000"/>
          <w:sz w:val="28"/>
        </w:rPr>
        <w:t>
      3. Жоқ→К26</w:t>
      </w:r>
    </w:p>
    <w:p>
      <w:pPr>
        <w:spacing w:after="0"/>
        <w:ind w:left="0"/>
        <w:jc w:val="both"/>
      </w:pPr>
      <w:r>
        <w:rPr>
          <w:rFonts w:ascii="Times New Roman"/>
          <w:b w:val="false"/>
          <w:i w:val="false"/>
          <w:color w:val="000000"/>
          <w:sz w:val="28"/>
        </w:rPr>
        <w:t>
      98. Жауап бергім келмейді (Оқымаңыз) →К27</w:t>
      </w:r>
    </w:p>
    <w:p>
      <w:pPr>
        <w:spacing w:after="0"/>
        <w:ind w:left="0"/>
        <w:jc w:val="both"/>
      </w:pPr>
      <w:r>
        <w:rPr>
          <w:rFonts w:ascii="Times New Roman"/>
          <w:b w:val="false"/>
          <w:i w:val="false"/>
          <w:color w:val="000000"/>
          <w:sz w:val="28"/>
        </w:rPr>
        <w:t>
      99. Білмеймін/Жауап беруге қиналамын (Оқымаңыз)→К27</w:t>
      </w:r>
    </w:p>
    <w:p>
      <w:pPr>
        <w:spacing w:after="0"/>
        <w:ind w:left="0"/>
        <w:jc w:val="both"/>
      </w:pPr>
      <w:r>
        <w:rPr>
          <w:rFonts w:ascii="Times New Roman"/>
          <w:b w:val="false"/>
          <w:i w:val="false"/>
          <w:color w:val="000000"/>
          <w:sz w:val="28"/>
        </w:rPr>
        <w:t>
      Егер "Жоқ" немесе "Ішінара" болса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К25. Қандай себептер бойынша Сіз полицияның әрекетіне қанағаттанбадыңыз?</w:t>
      </w:r>
      <w:r>
        <w:rPr>
          <w:rFonts w:ascii="Times New Roman"/>
          <w:b w:val="false"/>
          <w:i w:val="false"/>
          <w:color w:val="000000"/>
          <w:sz w:val="28"/>
        </w:rPr>
        <w:t xml:space="preserve"> Сіз бірнеше себепті атай аласыз. (Барлық сәйкес келетін нұсқаларды белгілеңіз)</w:t>
      </w:r>
    </w:p>
    <w:p>
      <w:pPr>
        <w:spacing w:after="0"/>
        <w:ind w:left="0"/>
        <w:jc w:val="both"/>
      </w:pPr>
      <w:r>
        <w:rPr>
          <w:rFonts w:ascii="Times New Roman"/>
          <w:b w:val="false"/>
          <w:i w:val="false"/>
          <w:color w:val="000000"/>
          <w:sz w:val="28"/>
        </w:rPr>
        <w:t>
      1. Полиция істі шешу/қылмыскерді ұстау үшін жеткіліксіз жұмыс жасады</w:t>
      </w:r>
    </w:p>
    <w:p>
      <w:pPr>
        <w:spacing w:after="0"/>
        <w:ind w:left="0"/>
        <w:jc w:val="both"/>
      </w:pPr>
      <w:r>
        <w:rPr>
          <w:rFonts w:ascii="Times New Roman"/>
          <w:b w:val="false"/>
          <w:i w:val="false"/>
          <w:color w:val="000000"/>
          <w:sz w:val="28"/>
        </w:rPr>
        <w:t>
      2. Полиция мені қорғау/кеңес беру үшін жеткіліксіз жұмыс жасады</w:t>
      </w:r>
    </w:p>
    <w:p>
      <w:pPr>
        <w:spacing w:after="0"/>
        <w:ind w:left="0"/>
        <w:jc w:val="both"/>
      </w:pPr>
      <w:r>
        <w:rPr>
          <w:rFonts w:ascii="Times New Roman"/>
          <w:b w:val="false"/>
          <w:i w:val="false"/>
          <w:color w:val="000000"/>
          <w:sz w:val="28"/>
        </w:rPr>
        <w:t>
      3. Полицияны мүдделі емес/мені тыңдағысы келмеді</w:t>
      </w:r>
    </w:p>
    <w:p>
      <w:pPr>
        <w:spacing w:after="0"/>
        <w:ind w:left="0"/>
        <w:jc w:val="both"/>
      </w:pPr>
      <w:r>
        <w:rPr>
          <w:rFonts w:ascii="Times New Roman"/>
          <w:b w:val="false"/>
          <w:i w:val="false"/>
          <w:color w:val="000000"/>
          <w:sz w:val="28"/>
        </w:rPr>
        <w:t>
      4. Полиция тым баяу келді</w:t>
      </w:r>
    </w:p>
    <w:p>
      <w:pPr>
        <w:spacing w:after="0"/>
        <w:ind w:left="0"/>
        <w:jc w:val="both"/>
      </w:pPr>
      <w:r>
        <w:rPr>
          <w:rFonts w:ascii="Times New Roman"/>
          <w:b w:val="false"/>
          <w:i w:val="false"/>
          <w:color w:val="000000"/>
          <w:sz w:val="28"/>
        </w:rPr>
        <w:t>
      5. Полицейлер әдепсіз, дөрекі болды</w:t>
      </w:r>
    </w:p>
    <w:p>
      <w:pPr>
        <w:spacing w:after="0"/>
        <w:ind w:left="0"/>
        <w:jc w:val="both"/>
      </w:pPr>
      <w:r>
        <w:rPr>
          <w:rFonts w:ascii="Times New Roman"/>
          <w:b w:val="false"/>
          <w:i w:val="false"/>
          <w:color w:val="000000"/>
          <w:sz w:val="28"/>
        </w:rPr>
        <w:t>
      6. Басқа себептер. Нақтылау_____________</w:t>
      </w:r>
    </w:p>
    <w:p>
      <w:pPr>
        <w:spacing w:after="0"/>
        <w:ind w:left="0"/>
        <w:jc w:val="both"/>
      </w:pPr>
      <w:r>
        <w:rPr>
          <w:rFonts w:ascii="Times New Roman"/>
          <w:b w:val="false"/>
          <w:i w:val="false"/>
          <w:color w:val="000000"/>
          <w:sz w:val="28"/>
        </w:rPr>
        <w:t>
      98. Жауап бергім келмейді (Оқымаңыз)</w:t>
      </w:r>
    </w:p>
    <w:p>
      <w:pPr>
        <w:spacing w:after="0"/>
        <w:ind w:left="0"/>
        <w:jc w:val="both"/>
      </w:pPr>
      <w:r>
        <w:rPr>
          <w:rFonts w:ascii="Times New Roman"/>
          <w:b w:val="false"/>
          <w:i w:val="false"/>
          <w:color w:val="000000"/>
          <w:sz w:val="28"/>
        </w:rPr>
        <w:t>
      99. Білмеймін/Жауап беруге қиналамын (Оқымаңыз)</w:t>
      </w:r>
    </w:p>
    <w:p>
      <w:pPr>
        <w:spacing w:after="0"/>
        <w:ind w:left="0"/>
        <w:jc w:val="both"/>
      </w:pPr>
      <w:r>
        <w:rPr>
          <w:rFonts w:ascii="Times New Roman"/>
          <w:b w:val="false"/>
          <w:i w:val="false"/>
          <w:color w:val="000000"/>
          <w:sz w:val="28"/>
        </w:rPr>
        <w:t>
      Егер "Иә". Хабарладым.</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К26. Хабарлаудан немесе шағымданудан кейін бұл әрекеттер ...</w:t>
      </w:r>
      <w:r>
        <w:rPr>
          <w:rFonts w:ascii="Times New Roman"/>
          <w:b w:val="false"/>
          <w:i w:val="false"/>
          <w:color w:val="000000"/>
          <w:sz w:val="28"/>
        </w:rPr>
        <w:t xml:space="preserve"> (Оқыңыз)</w:t>
      </w:r>
    </w:p>
    <w:p>
      <w:pPr>
        <w:spacing w:after="0"/>
        <w:ind w:left="0"/>
        <w:jc w:val="both"/>
      </w:pPr>
      <w:r>
        <w:rPr>
          <w:rFonts w:ascii="Times New Roman"/>
          <w:b w:val="false"/>
          <w:i w:val="false"/>
          <w:color w:val="000000"/>
          <w:sz w:val="28"/>
        </w:rPr>
        <w:t>
      1. Тоқтады</w:t>
      </w:r>
    </w:p>
    <w:p>
      <w:pPr>
        <w:spacing w:after="0"/>
        <w:ind w:left="0"/>
        <w:jc w:val="both"/>
      </w:pPr>
      <w:r>
        <w:rPr>
          <w:rFonts w:ascii="Times New Roman"/>
          <w:b w:val="false"/>
          <w:i w:val="false"/>
          <w:color w:val="000000"/>
          <w:sz w:val="28"/>
        </w:rPr>
        <w:t>
      2. Сирек бола түсті</w:t>
      </w:r>
    </w:p>
    <w:p>
      <w:pPr>
        <w:spacing w:after="0"/>
        <w:ind w:left="0"/>
        <w:jc w:val="both"/>
      </w:pPr>
      <w:r>
        <w:rPr>
          <w:rFonts w:ascii="Times New Roman"/>
          <w:b w:val="false"/>
          <w:i w:val="false"/>
          <w:color w:val="000000"/>
          <w:sz w:val="28"/>
        </w:rPr>
        <w:t>
      3. Өзгеріссіз қалды</w:t>
      </w:r>
    </w:p>
    <w:p>
      <w:pPr>
        <w:spacing w:after="0"/>
        <w:ind w:left="0"/>
        <w:jc w:val="both"/>
      </w:pPr>
      <w:r>
        <w:rPr>
          <w:rFonts w:ascii="Times New Roman"/>
          <w:b w:val="false"/>
          <w:i w:val="false"/>
          <w:color w:val="000000"/>
          <w:sz w:val="28"/>
        </w:rPr>
        <w:t>
      4. Жиі бола түсті</w:t>
      </w:r>
    </w:p>
    <w:p>
      <w:pPr>
        <w:spacing w:after="0"/>
        <w:ind w:left="0"/>
        <w:jc w:val="both"/>
      </w:pPr>
      <w:r>
        <w:rPr>
          <w:rFonts w:ascii="Times New Roman"/>
          <w:b w:val="false"/>
          <w:i w:val="false"/>
          <w:color w:val="000000"/>
          <w:sz w:val="28"/>
        </w:rPr>
        <w:t>
      98. Жауап бергім келмейді (Оқымаңыз)</w:t>
      </w:r>
    </w:p>
    <w:p>
      <w:pPr>
        <w:spacing w:after="0"/>
        <w:ind w:left="0"/>
        <w:jc w:val="both"/>
      </w:pPr>
      <w:r>
        <w:rPr>
          <w:rFonts w:ascii="Times New Roman"/>
          <w:b w:val="false"/>
          <w:i w:val="false"/>
          <w:color w:val="000000"/>
          <w:sz w:val="28"/>
        </w:rPr>
        <w:t>
      99. Білмеймін/Жауап беруге қиналамын (Оқымаңыз)</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К27 Сіз болған оқиғаны қалай белгілеп берер едіңіз?</w:t>
      </w:r>
      <w:r>
        <w:rPr>
          <w:rFonts w:ascii="Times New Roman"/>
          <w:b w:val="false"/>
          <w:i w:val="false"/>
          <w:color w:val="000000"/>
          <w:sz w:val="28"/>
        </w:rPr>
        <w:t xml:space="preserve"> (Оқыңыз)</w:t>
      </w:r>
    </w:p>
    <w:p>
      <w:pPr>
        <w:spacing w:after="0"/>
        <w:ind w:left="0"/>
        <w:jc w:val="both"/>
      </w:pPr>
      <w:r>
        <w:rPr>
          <w:rFonts w:ascii="Times New Roman"/>
          <w:b w:val="false"/>
          <w:i w:val="false"/>
          <w:color w:val="000000"/>
          <w:sz w:val="28"/>
        </w:rPr>
        <w:t>
      1. Қылмыс</w:t>
      </w:r>
    </w:p>
    <w:p>
      <w:pPr>
        <w:spacing w:after="0"/>
        <w:ind w:left="0"/>
        <w:jc w:val="both"/>
      </w:pPr>
      <w:r>
        <w:rPr>
          <w:rFonts w:ascii="Times New Roman"/>
          <w:b w:val="false"/>
          <w:i w:val="false"/>
          <w:color w:val="000000"/>
          <w:sz w:val="28"/>
        </w:rPr>
        <w:t>
      2. Қате әрекет, бірақ қылмыс емес</w:t>
      </w:r>
    </w:p>
    <w:p>
      <w:pPr>
        <w:spacing w:after="0"/>
        <w:ind w:left="0"/>
        <w:jc w:val="both"/>
      </w:pPr>
      <w:r>
        <w:rPr>
          <w:rFonts w:ascii="Times New Roman"/>
          <w:b w:val="false"/>
          <w:i w:val="false"/>
          <w:color w:val="000000"/>
          <w:sz w:val="28"/>
        </w:rPr>
        <w:t>
      3. Жай болған нәрсе</w:t>
      </w:r>
    </w:p>
    <w:p>
      <w:pPr>
        <w:spacing w:after="0"/>
        <w:ind w:left="0"/>
        <w:jc w:val="both"/>
      </w:pPr>
      <w:r>
        <w:rPr>
          <w:rFonts w:ascii="Times New Roman"/>
          <w:b w:val="false"/>
          <w:i w:val="false"/>
          <w:color w:val="000000"/>
          <w:sz w:val="28"/>
        </w:rPr>
        <w:t>
      98. Жауап бергім келмейді (Оқымаңыз)</w:t>
      </w:r>
    </w:p>
    <w:p>
      <w:pPr>
        <w:spacing w:after="0"/>
        <w:ind w:left="0"/>
        <w:jc w:val="both"/>
      </w:pPr>
      <w:r>
        <w:rPr>
          <w:rFonts w:ascii="Times New Roman"/>
          <w:b w:val="false"/>
          <w:i w:val="false"/>
          <w:color w:val="000000"/>
          <w:sz w:val="28"/>
        </w:rPr>
        <w:t>
      99. Білмеймін/Жауап беруге қиналамын (Оқымаңыз)</w:t>
      </w:r>
    </w:p>
    <w:p>
      <w:pPr>
        <w:spacing w:after="0"/>
        <w:ind w:left="0"/>
        <w:jc w:val="both"/>
      </w:pPr>
      <w:r>
        <w:rPr>
          <w:rFonts w:ascii="Times New Roman"/>
          <w:b/>
          <w:i w:val="false"/>
          <w:color w:val="000000"/>
          <w:sz w:val="28"/>
        </w:rPr>
        <w:t>Л. Бұрынғы серіктестердің сипаттамалары</w:t>
      </w:r>
    </w:p>
    <w:p>
      <w:pPr>
        <w:spacing w:after="0"/>
        <w:ind w:left="0"/>
        <w:jc w:val="both"/>
      </w:pPr>
      <w:r>
        <w:rPr>
          <w:rFonts w:ascii="Times New Roman"/>
          <w:b w:val="false"/>
          <w:i w:val="false"/>
          <w:color w:val="000000"/>
          <w:sz w:val="28"/>
        </w:rPr>
        <w:t>
      Егер респонденттің зорлық-зомбылық жасаған бұрынғы серіктесі болса</w:t>
      </w:r>
    </w:p>
    <w:p>
      <w:pPr>
        <w:spacing w:after="0"/>
        <w:ind w:left="0"/>
        <w:jc w:val="both"/>
      </w:pPr>
      <w:r>
        <w:rPr>
          <w:rFonts w:ascii="Times New Roman"/>
          <w:b w:val="false"/>
          <w:i w:val="false"/>
          <w:color w:val="000000"/>
          <w:sz w:val="28"/>
        </w:rPr>
        <w:t xml:space="preserve">
      Егер И86=2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Сіз (мобильді мәтін =И79 бұрынғы серіктесіңіздің) қатысумен бірнеше эпизодты атап өттіңіз. Қазір сол адам туралы еске түсіріп көріңізші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Егер И86=1 </w:t>
      </w:r>
    </w:p>
    <w:p>
      <w:pPr>
        <w:spacing w:after="0"/>
        <w:ind w:left="0"/>
        <w:jc w:val="both"/>
      </w:pPr>
      <w:r>
        <w:rPr>
          <w:rFonts w:ascii="Times New Roman"/>
          <w:b w:val="false"/>
          <w:i w:val="false"/>
          <w:color w:val="000000"/>
          <w:sz w:val="28"/>
        </w:rPr>
        <w:t>
      Егер әйел бұрынғы серіктесімен бір рет эпизодты басынан өткерсе, мынаны сұрау керек:</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Сіз (мобильді мәтін=И79 бұрынғы серіктесіңіздің) қатысумен бір эпизодты атап өттіңіз. Қазір сол адам туралы еске түсіріп көріңізші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Егер И84=3 </w:t>
      </w:r>
    </w:p>
    <w:p>
      <w:pPr>
        <w:spacing w:after="0"/>
        <w:ind w:left="0"/>
        <w:jc w:val="both"/>
      </w:pPr>
      <w:r>
        <w:rPr>
          <w:rFonts w:ascii="Times New Roman"/>
          <w:b w:val="false"/>
          <w:i w:val="false"/>
          <w:color w:val="000000"/>
          <w:sz w:val="28"/>
        </w:rPr>
        <w:t>
      Егер әйелге әр түрлі бұрынғы серіктестер әр түрлі жағдайда шабуыл жасаса, мынаны сұрау керек:</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Сіз бұрынғы әр түрлі серіктестеріңіздің қатысуымен бірнеше эпизодты атап өттіңіз. Қазір Сіздің басыңыздан өткен ең соңғы эпизодты еске түсіріп көруіңізді сұраймын, ол:</w:t>
      </w:r>
    </w:p>
    <w:p>
      <w:pPr>
        <w:spacing w:after="0"/>
        <w:ind w:left="0"/>
        <w:jc w:val="both"/>
      </w:pPr>
      <w:r>
        <w:rPr>
          <w:rFonts w:ascii="Times New Roman"/>
          <w:b w:val="false"/>
          <w:i w:val="false"/>
          <w:color w:val="000000"/>
          <w:sz w:val="28"/>
        </w:rPr>
        <w:t xml:space="preserve">
      </w:t>
      </w:r>
      <w:r>
        <w:rPr>
          <w:rFonts w:ascii="Times New Roman"/>
          <w:b/>
          <w:i w:val="false"/>
          <w:color w:val="000000"/>
          <w:sz w:val="28"/>
        </w:rPr>
        <w:t>Л1. Сонымен, қай (мобильді мәтін: "бұрынғы серіктес") Сізбен бұны жасағаны туралы әңгімелессек?</w:t>
      </w:r>
    </w:p>
    <w:p>
      <w:pPr>
        <w:spacing w:after="0"/>
        <w:ind w:left="0"/>
        <w:jc w:val="both"/>
      </w:pPr>
      <w:r>
        <w:rPr>
          <w:rFonts w:ascii="Times New Roman"/>
          <w:b w:val="false"/>
          <w:i w:val="false"/>
          <w:color w:val="000000"/>
          <w:sz w:val="28"/>
        </w:rPr>
        <w:t>
      1. Бұрынғы күйеуіңіз</w:t>
      </w:r>
    </w:p>
    <w:p>
      <w:pPr>
        <w:spacing w:after="0"/>
        <w:ind w:left="0"/>
        <w:jc w:val="both"/>
      </w:pPr>
      <w:r>
        <w:rPr>
          <w:rFonts w:ascii="Times New Roman"/>
          <w:b w:val="false"/>
          <w:i w:val="false"/>
          <w:color w:val="000000"/>
          <w:sz w:val="28"/>
        </w:rPr>
        <w:t>
      2. Бұрынғы бірген тұрған серіктесіңіз</w:t>
      </w:r>
    </w:p>
    <w:p>
      <w:pPr>
        <w:spacing w:after="0"/>
        <w:ind w:left="0"/>
        <w:jc w:val="both"/>
      </w:pPr>
      <w:r>
        <w:rPr>
          <w:rFonts w:ascii="Times New Roman"/>
          <w:b w:val="false"/>
          <w:i w:val="false"/>
          <w:color w:val="000000"/>
          <w:sz w:val="28"/>
        </w:rPr>
        <w:t>
      3. Бұрынғы күйеу жігітіңіз</w:t>
      </w:r>
    </w:p>
    <w:p>
      <w:pPr>
        <w:spacing w:after="0"/>
        <w:ind w:left="0"/>
        <w:jc w:val="both"/>
      </w:pPr>
      <w:r>
        <w:rPr>
          <w:rFonts w:ascii="Times New Roman"/>
          <w:b w:val="false"/>
          <w:i w:val="false"/>
          <w:color w:val="000000"/>
          <w:sz w:val="28"/>
        </w:rPr>
        <w:t>
      4. Бұрынғы жігітіңіз</w:t>
      </w:r>
    </w:p>
    <w:p>
      <w:pPr>
        <w:spacing w:after="0"/>
        <w:ind w:left="0"/>
        <w:jc w:val="both"/>
      </w:pPr>
      <w:r>
        <w:rPr>
          <w:rFonts w:ascii="Times New Roman"/>
          <w:b w:val="false"/>
          <w:i w:val="false"/>
          <w:color w:val="000000"/>
          <w:sz w:val="28"/>
        </w:rPr>
        <w:t xml:space="preserve">
      </w:t>
      </w:r>
      <w:r>
        <w:rPr>
          <w:rFonts w:ascii="Times New Roman"/>
          <w:b/>
          <w:i w:val="false"/>
          <w:color w:val="000000"/>
          <w:sz w:val="28"/>
        </w:rPr>
        <w:t>Л2. Жалпы, Сіз (мобильді мәтін: "бұрынғы серіктесіңіз") қанша уақыт бірге болдыңыз?</w:t>
      </w:r>
    </w:p>
    <w:p>
      <w:pPr>
        <w:spacing w:after="0"/>
        <w:ind w:left="0"/>
        <w:jc w:val="both"/>
      </w:pPr>
      <w:r>
        <w:rPr>
          <w:rFonts w:ascii="Times New Roman"/>
          <w:b w:val="false"/>
          <w:i w:val="false"/>
          <w:color w:val="000000"/>
          <w:sz w:val="28"/>
        </w:rPr>
        <w:t>
      1. Бір жылдан астам Неше жыл? |__|__|</w:t>
      </w:r>
    </w:p>
    <w:p>
      <w:pPr>
        <w:spacing w:after="0"/>
        <w:ind w:left="0"/>
        <w:jc w:val="both"/>
      </w:pPr>
      <w:r>
        <w:rPr>
          <w:rFonts w:ascii="Times New Roman"/>
          <w:b w:val="false"/>
          <w:i w:val="false"/>
          <w:color w:val="000000"/>
          <w:sz w:val="28"/>
        </w:rPr>
        <w:t>
      2. Бір жылдан аз Қанша ай? |__|__|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Л3. Сіз қарым-қатынасты қашан тоқтаттыңыз/ажырастыңыз?</w:t>
      </w:r>
    </w:p>
    <w:p>
      <w:pPr>
        <w:spacing w:after="0"/>
        <w:ind w:left="0"/>
        <w:jc w:val="both"/>
      </w:pPr>
      <w:r>
        <w:rPr>
          <w:rFonts w:ascii="Times New Roman"/>
          <w:b w:val="false"/>
          <w:i w:val="false"/>
          <w:color w:val="000000"/>
          <w:sz w:val="28"/>
        </w:rPr>
        <w:t>
      Егер Б14=3 Сіз қанша уақыттан бері жесірсіз? Жыл |__|__||__|__| (1960-2021)</w:t>
      </w:r>
    </w:p>
    <w:p>
      <w:pPr>
        <w:spacing w:after="0"/>
        <w:ind w:left="0"/>
        <w:jc w:val="both"/>
      </w:pPr>
      <w:r>
        <w:rPr>
          <w:rFonts w:ascii="Times New Roman"/>
          <w:b w:val="false"/>
          <w:i w:val="false"/>
          <w:color w:val="000000"/>
          <w:sz w:val="28"/>
        </w:rPr>
        <w:t>
      98. Жауап бергім келмейді (Оқымаңыз)</w:t>
      </w:r>
    </w:p>
    <w:p>
      <w:pPr>
        <w:spacing w:after="0"/>
        <w:ind w:left="0"/>
        <w:jc w:val="both"/>
      </w:pPr>
      <w:r>
        <w:rPr>
          <w:rFonts w:ascii="Times New Roman"/>
          <w:b w:val="false"/>
          <w:i w:val="false"/>
          <w:color w:val="000000"/>
          <w:sz w:val="28"/>
        </w:rPr>
        <w:t>
      99. Білмеймін/Жауап беруге қиналамын (Оқымаңыз)</w:t>
      </w:r>
    </w:p>
    <w:p>
      <w:pPr>
        <w:spacing w:after="0"/>
        <w:ind w:left="0"/>
        <w:jc w:val="both"/>
      </w:pPr>
      <w:r>
        <w:rPr>
          <w:rFonts w:ascii="Times New Roman"/>
          <w:b w:val="false"/>
          <w:i w:val="false"/>
          <w:color w:val="000000"/>
          <w:sz w:val="28"/>
        </w:rPr>
        <w:t xml:space="preserve">
      </w:t>
      </w:r>
      <w:r>
        <w:rPr>
          <w:rFonts w:ascii="Times New Roman"/>
          <w:b/>
          <w:i w:val="false"/>
          <w:color w:val="000000"/>
          <w:sz w:val="28"/>
        </w:rPr>
        <w:t>Л4. Сіз жаңа маған айтқан іс-әрекеттері үшін ажырасып кеттіңіз немесе кетіп қалдыңыз ба?</w:t>
      </w:r>
    </w:p>
    <w:p>
      <w:pPr>
        <w:spacing w:after="0"/>
        <w:ind w:left="0"/>
        <w:jc w:val="both"/>
      </w:pPr>
      <w:r>
        <w:rPr>
          <w:rFonts w:ascii="Times New Roman"/>
          <w:b w:val="false"/>
          <w:i w:val="false"/>
          <w:color w:val="000000"/>
          <w:sz w:val="28"/>
        </w:rPr>
        <w:t>
      1. Иә, бұл басты себеп болды</w:t>
      </w:r>
    </w:p>
    <w:p>
      <w:pPr>
        <w:spacing w:after="0"/>
        <w:ind w:left="0"/>
        <w:jc w:val="both"/>
      </w:pPr>
      <w:r>
        <w:rPr>
          <w:rFonts w:ascii="Times New Roman"/>
          <w:b w:val="false"/>
          <w:i w:val="false"/>
          <w:color w:val="000000"/>
          <w:sz w:val="28"/>
        </w:rPr>
        <w:t>
      2. Иә, бірақ бұл басты себеп емес еді</w:t>
      </w:r>
    </w:p>
    <w:p>
      <w:pPr>
        <w:spacing w:after="0"/>
        <w:ind w:left="0"/>
        <w:jc w:val="both"/>
      </w:pPr>
      <w:r>
        <w:rPr>
          <w:rFonts w:ascii="Times New Roman"/>
          <w:b w:val="false"/>
          <w:i w:val="false"/>
          <w:color w:val="000000"/>
          <w:sz w:val="28"/>
        </w:rPr>
        <w:t>
      3. Жоқ</w:t>
      </w:r>
    </w:p>
    <w:p>
      <w:pPr>
        <w:spacing w:after="0"/>
        <w:ind w:left="0"/>
        <w:jc w:val="both"/>
      </w:pPr>
      <w:r>
        <w:rPr>
          <w:rFonts w:ascii="Times New Roman"/>
          <w:b w:val="false"/>
          <w:i w:val="false"/>
          <w:color w:val="000000"/>
          <w:sz w:val="28"/>
        </w:rPr>
        <w:t>
      98. Жауап бергім келмейді (Оқымаңыз)</w:t>
      </w:r>
    </w:p>
    <w:p>
      <w:pPr>
        <w:spacing w:after="0"/>
        <w:ind w:left="0"/>
        <w:jc w:val="both"/>
      </w:pPr>
      <w:r>
        <w:rPr>
          <w:rFonts w:ascii="Times New Roman"/>
          <w:b w:val="false"/>
          <w:i w:val="false"/>
          <w:color w:val="000000"/>
          <w:sz w:val="28"/>
        </w:rPr>
        <w:t>
      99. Білмеймін/Жауап беруге қиналамын (Оқымаңыз)</w:t>
      </w:r>
    </w:p>
    <w:p>
      <w:pPr>
        <w:spacing w:after="0"/>
        <w:ind w:left="0"/>
        <w:jc w:val="both"/>
      </w:pPr>
      <w:r>
        <w:rPr>
          <w:rFonts w:ascii="Times New Roman"/>
          <w:b w:val="false"/>
          <w:i w:val="false"/>
          <w:color w:val="000000"/>
          <w:sz w:val="28"/>
        </w:rPr>
        <w:t>
      Тек Л1=1 болса ғана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Л5. Сіз бұрынғы күйеуіңізді өзіңіз таңдадыңыз ба, Сіз үшін оны біреу таңдады ма, әлде ол Сізді таңдады ма?</w:t>
      </w:r>
    </w:p>
    <w:p>
      <w:pPr>
        <w:spacing w:after="0"/>
        <w:ind w:left="0"/>
        <w:jc w:val="both"/>
      </w:pPr>
      <w:r>
        <w:rPr>
          <w:rFonts w:ascii="Times New Roman"/>
          <w:b w:val="false"/>
          <w:i w:val="false"/>
          <w:color w:val="000000"/>
          <w:sz w:val="28"/>
        </w:rPr>
        <w:t>
      1. Мен оны таңдадым/біз бір-бірімізді таңдадық</w:t>
      </w:r>
    </w:p>
    <w:p>
      <w:pPr>
        <w:spacing w:after="0"/>
        <w:ind w:left="0"/>
        <w:jc w:val="both"/>
      </w:pPr>
      <w:r>
        <w:rPr>
          <w:rFonts w:ascii="Times New Roman"/>
          <w:b w:val="false"/>
          <w:i w:val="false"/>
          <w:color w:val="000000"/>
          <w:sz w:val="28"/>
        </w:rPr>
        <w:t xml:space="preserve">
      2. Менің отбасым оны менің келісімімсіз таңдады </w:t>
      </w:r>
    </w:p>
    <w:p>
      <w:pPr>
        <w:spacing w:after="0"/>
        <w:ind w:left="0"/>
        <w:jc w:val="both"/>
      </w:pPr>
      <w:r>
        <w:rPr>
          <w:rFonts w:ascii="Times New Roman"/>
          <w:b w:val="false"/>
          <w:i w:val="false"/>
          <w:color w:val="000000"/>
          <w:sz w:val="28"/>
        </w:rPr>
        <w:t>
      3. Менің отбасым оны менің келісіміммен таңдады</w:t>
      </w:r>
    </w:p>
    <w:p>
      <w:pPr>
        <w:spacing w:after="0"/>
        <w:ind w:left="0"/>
        <w:jc w:val="both"/>
      </w:pPr>
      <w:r>
        <w:rPr>
          <w:rFonts w:ascii="Times New Roman"/>
          <w:b w:val="false"/>
          <w:i w:val="false"/>
          <w:color w:val="000000"/>
          <w:sz w:val="28"/>
        </w:rPr>
        <w:t>
      4. Менің бұрынғы күйеуім мені өз еркімнен тыс алып қашты</w:t>
      </w:r>
    </w:p>
    <w:p>
      <w:pPr>
        <w:spacing w:after="0"/>
        <w:ind w:left="0"/>
        <w:jc w:val="both"/>
      </w:pPr>
      <w:r>
        <w:rPr>
          <w:rFonts w:ascii="Times New Roman"/>
          <w:b w:val="false"/>
          <w:i w:val="false"/>
          <w:color w:val="000000"/>
          <w:sz w:val="28"/>
        </w:rPr>
        <w:t>
      5. Басқа (нақтылаңыз)</w:t>
      </w:r>
    </w:p>
    <w:p>
      <w:pPr>
        <w:spacing w:after="0"/>
        <w:ind w:left="0"/>
        <w:jc w:val="both"/>
      </w:pPr>
      <w:r>
        <w:rPr>
          <w:rFonts w:ascii="Times New Roman"/>
          <w:b w:val="false"/>
          <w:i w:val="false"/>
          <w:color w:val="000000"/>
          <w:sz w:val="28"/>
        </w:rPr>
        <w:t>
      98. Жауап бергім келмейді (Оқымаңыз)</w:t>
      </w:r>
    </w:p>
    <w:p>
      <w:pPr>
        <w:spacing w:after="0"/>
        <w:ind w:left="0"/>
        <w:jc w:val="both"/>
      </w:pPr>
      <w:r>
        <w:rPr>
          <w:rFonts w:ascii="Times New Roman"/>
          <w:b w:val="false"/>
          <w:i w:val="false"/>
          <w:color w:val="000000"/>
          <w:sz w:val="28"/>
        </w:rPr>
        <w:t>
      99. Білмеймін/Жауап беруге қиналамын (Оқымаңыз)</w:t>
      </w:r>
    </w:p>
    <w:p>
      <w:pPr>
        <w:spacing w:after="0"/>
        <w:ind w:left="0"/>
        <w:jc w:val="both"/>
      </w:pPr>
      <w:r>
        <w:rPr>
          <w:rFonts w:ascii="Times New Roman"/>
          <w:b w:val="false"/>
          <w:i w:val="false"/>
          <w:color w:val="000000"/>
          <w:sz w:val="28"/>
        </w:rPr>
        <w:t xml:space="preserve">
      </w:t>
      </w:r>
      <w:r>
        <w:rPr>
          <w:rFonts w:ascii="Times New Roman"/>
          <w:b/>
          <w:i w:val="false"/>
          <w:color w:val="000000"/>
          <w:sz w:val="28"/>
        </w:rPr>
        <w:t>Л6. Сіздің (мобильді мәтін: "бұрынғы серіктесіңіз") қай жылы дүниеге келді?</w:t>
      </w:r>
    </w:p>
    <w:p>
      <w:pPr>
        <w:spacing w:after="0"/>
        <w:ind w:left="0"/>
        <w:jc w:val="both"/>
      </w:pPr>
      <w:r>
        <w:rPr>
          <w:rFonts w:ascii="Times New Roman"/>
          <w:b w:val="false"/>
          <w:i w:val="false"/>
          <w:color w:val="000000"/>
          <w:sz w:val="28"/>
        </w:rPr>
        <w:t>
      |__|__||__|__| Жыл (≥1900)</w:t>
      </w:r>
    </w:p>
    <w:p>
      <w:pPr>
        <w:spacing w:after="0"/>
        <w:ind w:left="0"/>
        <w:jc w:val="both"/>
      </w:pPr>
      <w:r>
        <w:rPr>
          <w:rFonts w:ascii="Times New Roman"/>
          <w:b w:val="false"/>
          <w:i w:val="false"/>
          <w:color w:val="000000"/>
          <w:sz w:val="28"/>
        </w:rPr>
        <w:t>
      98. Жауап бергім келмейді (Оқымаңыз)</w:t>
      </w:r>
    </w:p>
    <w:p>
      <w:pPr>
        <w:spacing w:after="0"/>
        <w:ind w:left="0"/>
        <w:jc w:val="both"/>
      </w:pPr>
      <w:r>
        <w:rPr>
          <w:rFonts w:ascii="Times New Roman"/>
          <w:b w:val="false"/>
          <w:i w:val="false"/>
          <w:color w:val="000000"/>
          <w:sz w:val="28"/>
        </w:rPr>
        <w:t>
      99. Білмеймін/Жауап беруге қиналамын (Оқымаңыз)</w:t>
      </w:r>
    </w:p>
    <w:p>
      <w:pPr>
        <w:spacing w:after="0"/>
        <w:ind w:left="0"/>
        <w:jc w:val="both"/>
      </w:pPr>
      <w:r>
        <w:rPr>
          <w:rFonts w:ascii="Times New Roman"/>
          <w:b w:val="false"/>
          <w:i w:val="false"/>
          <w:color w:val="000000"/>
          <w:sz w:val="28"/>
        </w:rPr>
        <w:t xml:space="preserve">
      </w:t>
      </w:r>
      <w:r>
        <w:rPr>
          <w:rFonts w:ascii="Times New Roman"/>
          <w:b/>
          <w:i w:val="false"/>
          <w:color w:val="000000"/>
          <w:sz w:val="28"/>
        </w:rPr>
        <w:t>Л7. Оның білімі қандай?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Ешқандай білім деңгейіне қол жеткізілген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Л8. Сіздің (мобильді мәтін: "бұрынғы серіктесіңіздің") жұмыспен қамтылу мәртебесі қандай болды?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 жалдану бойынша жұмыс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ауладағы негізгі жұмыс немесе 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жеке тұлғаларда жалдану бойынша жұмыс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жағдайы бойынша</w:t>
            </w:r>
          </w:p>
          <w:p>
            <w:pPr>
              <w:spacing w:after="20"/>
              <w:ind w:left="20"/>
              <w:jc w:val="both"/>
            </w:pPr>
            <w:r>
              <w:rPr>
                <w:rFonts w:ascii="Times New Roman"/>
                <w:b w:val="false"/>
                <w:i w:val="false"/>
                <w:color w:val="000000"/>
                <w:sz w:val="20"/>
              </w:rPr>
              <w:t>
жұмыс істемейді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немесе фермер қожалығындағы жалдану бойынша жұмыс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бөлім студенті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Көбінесе бір тапсырыс берушімен қызмет көрсетуге азаматтық-құқықтық сипаттағы шарт бойынша жұмыс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шаруасындағы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жұмыспен қамтыған жұмыскерлер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істемейді, бірақ жұмыс іздеуде және жұмысқа кірісуге дайын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немесе фермер қожалықтарының, отбасылық ұйымдардың көмектесетін (ақы төленбейтін) жұмыскерлері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Жұмыс істемейді, бірақ жұмыс та іздемейді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кооператив мүшесі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Егер Л8 = 9, 13, 14</w:t>
      </w:r>
    </w:p>
    <w:p>
      <w:pPr>
        <w:spacing w:after="0"/>
        <w:ind w:left="0"/>
        <w:jc w:val="both"/>
      </w:pPr>
      <w:r>
        <w:rPr>
          <w:rFonts w:ascii="Times New Roman"/>
          <w:b w:val="false"/>
          <w:i w:val="false"/>
          <w:color w:val="000000"/>
          <w:sz w:val="28"/>
        </w:rPr>
        <w:t xml:space="preserve">
      </w:t>
      </w:r>
      <w:r>
        <w:rPr>
          <w:rFonts w:ascii="Times New Roman"/>
          <w:b/>
          <w:i w:val="false"/>
          <w:color w:val="000000"/>
          <w:sz w:val="28"/>
        </w:rPr>
        <w:t>Л 9. Ол қанша уақыт жұмыс істемеді? ________ ай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Л10. Жалпы, Сіз және Сіздің (мобильді мәтін: "бұрынғы серіктесіңіз") мынадай тақырыптарды талқыладыңыздар 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Талқыланатын тақырып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Жоқ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Оның күні қалай өтті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Сіздің күніңіз қалай өтті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Сіздің алаңдаушылығыңыз бен сезіміңіз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Оның алаңдаушылығы мен сезімі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Л11. Сіздің (мобильді мәтін: "бұрынғы серіктесіңізбен") қарым-қатынас кезінде, Сіздің пікіріңізше, қаншалықты жиі ұрыс-керіс болды? Сіз сирек, кейде немесе жиі деп айтар ма едіңіз?</w:t>
      </w:r>
    </w:p>
    <w:p>
      <w:pPr>
        <w:spacing w:after="0"/>
        <w:ind w:left="0"/>
        <w:jc w:val="both"/>
      </w:pPr>
      <w:r>
        <w:rPr>
          <w:rFonts w:ascii="Times New Roman"/>
          <w:b w:val="false"/>
          <w:i w:val="false"/>
          <w:color w:val="000000"/>
          <w:sz w:val="28"/>
        </w:rPr>
        <w:t>
      1. Сирек</w:t>
      </w:r>
    </w:p>
    <w:p>
      <w:pPr>
        <w:spacing w:after="0"/>
        <w:ind w:left="0"/>
        <w:jc w:val="both"/>
      </w:pPr>
      <w:r>
        <w:rPr>
          <w:rFonts w:ascii="Times New Roman"/>
          <w:b w:val="false"/>
          <w:i w:val="false"/>
          <w:color w:val="000000"/>
          <w:sz w:val="28"/>
        </w:rPr>
        <w:t>
      2. Кейде</w:t>
      </w:r>
    </w:p>
    <w:p>
      <w:pPr>
        <w:spacing w:after="0"/>
        <w:ind w:left="0"/>
        <w:jc w:val="both"/>
      </w:pPr>
      <w:r>
        <w:rPr>
          <w:rFonts w:ascii="Times New Roman"/>
          <w:b w:val="false"/>
          <w:i w:val="false"/>
          <w:color w:val="000000"/>
          <w:sz w:val="28"/>
        </w:rPr>
        <w:t>
      3. Жиі</w:t>
      </w:r>
    </w:p>
    <w:p>
      <w:pPr>
        <w:spacing w:after="0"/>
        <w:ind w:left="0"/>
        <w:jc w:val="both"/>
      </w:pPr>
      <w:r>
        <w:rPr>
          <w:rFonts w:ascii="Times New Roman"/>
          <w:b w:val="false"/>
          <w:i w:val="false"/>
          <w:color w:val="000000"/>
          <w:sz w:val="28"/>
        </w:rPr>
        <w:t>
      98. Жауап бергім келмейді (Оқымаңыз)</w:t>
      </w:r>
    </w:p>
    <w:p>
      <w:pPr>
        <w:spacing w:after="0"/>
        <w:ind w:left="0"/>
        <w:jc w:val="both"/>
      </w:pPr>
      <w:r>
        <w:rPr>
          <w:rFonts w:ascii="Times New Roman"/>
          <w:b w:val="false"/>
          <w:i w:val="false"/>
          <w:color w:val="000000"/>
          <w:sz w:val="28"/>
        </w:rPr>
        <w:t>
      99. Білмеймін/Жауап беруге қиналамын (Оқымаңыз)</w:t>
      </w:r>
    </w:p>
    <w:p>
      <w:pPr>
        <w:spacing w:after="0"/>
        <w:ind w:left="0"/>
        <w:jc w:val="both"/>
      </w:pPr>
      <w:r>
        <w:rPr>
          <w:rFonts w:ascii="Times New Roman"/>
          <w:b w:val="false"/>
          <w:i w:val="false"/>
          <w:color w:val="000000"/>
          <w:sz w:val="28"/>
        </w:rPr>
        <w:t xml:space="preserve">
      </w:t>
      </w:r>
      <w:r>
        <w:rPr>
          <w:rFonts w:ascii="Times New Roman"/>
          <w:b/>
          <w:i w:val="false"/>
          <w:color w:val="000000"/>
          <w:sz w:val="28"/>
        </w:rPr>
        <w:t>Л12. Сіздің, күйеуіңіздің/серіктесіңіздің бастамасы бойынша ажырасу/айырылысу болды ма немесе ажырасу керек деп екеуіңіз шештіңіз бе?</w:t>
      </w:r>
    </w:p>
    <w:p>
      <w:pPr>
        <w:spacing w:after="0"/>
        <w:ind w:left="0"/>
        <w:jc w:val="both"/>
      </w:pPr>
      <w:r>
        <w:rPr>
          <w:rFonts w:ascii="Times New Roman"/>
          <w:b w:val="false"/>
          <w:i w:val="false"/>
          <w:color w:val="000000"/>
          <w:sz w:val="28"/>
        </w:rPr>
        <w:t>
      1. Күйеу/серіктес</w:t>
      </w:r>
    </w:p>
    <w:p>
      <w:pPr>
        <w:spacing w:after="0"/>
        <w:ind w:left="0"/>
        <w:jc w:val="both"/>
      </w:pPr>
      <w:r>
        <w:rPr>
          <w:rFonts w:ascii="Times New Roman"/>
          <w:b w:val="false"/>
          <w:i w:val="false"/>
          <w:color w:val="000000"/>
          <w:sz w:val="28"/>
        </w:rPr>
        <w:t>
      2. Респондент</w:t>
      </w:r>
    </w:p>
    <w:p>
      <w:pPr>
        <w:spacing w:after="0"/>
        <w:ind w:left="0"/>
        <w:jc w:val="both"/>
      </w:pPr>
      <w:r>
        <w:rPr>
          <w:rFonts w:ascii="Times New Roman"/>
          <w:b w:val="false"/>
          <w:i w:val="false"/>
          <w:color w:val="000000"/>
          <w:sz w:val="28"/>
        </w:rPr>
        <w:t>
      3. Екеуі де–респондент және оның серіктесі</w:t>
      </w:r>
    </w:p>
    <w:p>
      <w:pPr>
        <w:spacing w:after="0"/>
        <w:ind w:left="0"/>
        <w:jc w:val="both"/>
      </w:pPr>
      <w:r>
        <w:rPr>
          <w:rFonts w:ascii="Times New Roman"/>
          <w:b w:val="false"/>
          <w:i w:val="false"/>
          <w:color w:val="000000"/>
          <w:sz w:val="28"/>
        </w:rPr>
        <w:t>
      4. Басқа (нақтылау) __________________</w:t>
      </w:r>
    </w:p>
    <w:p>
      <w:pPr>
        <w:spacing w:after="0"/>
        <w:ind w:left="0"/>
        <w:jc w:val="both"/>
      </w:pPr>
      <w:r>
        <w:rPr>
          <w:rFonts w:ascii="Times New Roman"/>
          <w:b w:val="false"/>
          <w:i w:val="false"/>
          <w:color w:val="000000"/>
          <w:sz w:val="28"/>
        </w:rPr>
        <w:t>
      98. Жауап бергім келмейді (Оқымаңыз)</w:t>
      </w:r>
    </w:p>
    <w:p>
      <w:pPr>
        <w:spacing w:after="0"/>
        <w:ind w:left="0"/>
        <w:jc w:val="both"/>
      </w:pPr>
      <w:r>
        <w:rPr>
          <w:rFonts w:ascii="Times New Roman"/>
          <w:b w:val="false"/>
          <w:i w:val="false"/>
          <w:color w:val="000000"/>
          <w:sz w:val="28"/>
        </w:rPr>
        <w:t>
      99. Білмеймін/Жауап беруге қиналамын (Оқымаңыз)</w:t>
      </w:r>
    </w:p>
    <w:p>
      <w:pPr>
        <w:spacing w:after="0"/>
        <w:ind w:left="0"/>
        <w:jc w:val="both"/>
      </w:pPr>
      <w:r>
        <w:rPr>
          <w:rFonts w:ascii="Times New Roman"/>
          <w:b w:val="false"/>
          <w:i w:val="false"/>
          <w:color w:val="000000"/>
          <w:sz w:val="28"/>
        </w:rPr>
        <w:t xml:space="preserve">
      </w:t>
      </w:r>
      <w:r>
        <w:rPr>
          <w:rFonts w:ascii="Times New Roman"/>
          <w:b/>
          <w:i w:val="false"/>
          <w:color w:val="000000"/>
          <w:sz w:val="28"/>
        </w:rPr>
        <w:t>Л13. Сіздің (мобильді мәтін: "бұрынғы серіктесіңіздің") денсаулық жағдайы қандай болды?</w:t>
      </w:r>
    </w:p>
    <w:p>
      <w:pPr>
        <w:spacing w:after="0"/>
        <w:ind w:left="0"/>
        <w:jc w:val="both"/>
      </w:pPr>
      <w:r>
        <w:rPr>
          <w:rFonts w:ascii="Times New Roman"/>
          <w:b w:val="false"/>
          <w:i w:val="false"/>
          <w:color w:val="000000"/>
          <w:sz w:val="28"/>
        </w:rPr>
        <w:t>
      1. Тамаша</w:t>
      </w:r>
    </w:p>
    <w:p>
      <w:pPr>
        <w:spacing w:after="0"/>
        <w:ind w:left="0"/>
        <w:jc w:val="both"/>
      </w:pPr>
      <w:r>
        <w:rPr>
          <w:rFonts w:ascii="Times New Roman"/>
          <w:b w:val="false"/>
          <w:i w:val="false"/>
          <w:color w:val="000000"/>
          <w:sz w:val="28"/>
        </w:rPr>
        <w:t>
      2. Жақсы</w:t>
      </w:r>
    </w:p>
    <w:p>
      <w:pPr>
        <w:spacing w:after="0"/>
        <w:ind w:left="0"/>
        <w:jc w:val="both"/>
      </w:pPr>
      <w:r>
        <w:rPr>
          <w:rFonts w:ascii="Times New Roman"/>
          <w:b w:val="false"/>
          <w:i w:val="false"/>
          <w:color w:val="000000"/>
          <w:sz w:val="28"/>
        </w:rPr>
        <w:t>
      3. Қанағаттарнарлық</w:t>
      </w:r>
    </w:p>
    <w:p>
      <w:pPr>
        <w:spacing w:after="0"/>
        <w:ind w:left="0"/>
        <w:jc w:val="both"/>
      </w:pPr>
      <w:r>
        <w:rPr>
          <w:rFonts w:ascii="Times New Roman"/>
          <w:b w:val="false"/>
          <w:i w:val="false"/>
          <w:color w:val="000000"/>
          <w:sz w:val="28"/>
        </w:rPr>
        <w:t>
      4. Нашар</w:t>
      </w:r>
    </w:p>
    <w:p>
      <w:pPr>
        <w:spacing w:after="0"/>
        <w:ind w:left="0"/>
        <w:jc w:val="both"/>
      </w:pPr>
      <w:r>
        <w:rPr>
          <w:rFonts w:ascii="Times New Roman"/>
          <w:b w:val="false"/>
          <w:i w:val="false"/>
          <w:color w:val="000000"/>
          <w:sz w:val="28"/>
        </w:rPr>
        <w:t>
      5. Өте нашар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Л14. Сіздің (мобильді мәтін: "бұрынғы серіктесіңіздің") мас болғанға дейін алкоголь ішкен кездері немесе/және есірткі қолданған жағдайлар болды ма?</w:t>
      </w:r>
    </w:p>
    <w:p>
      <w:pPr>
        <w:spacing w:after="0"/>
        <w:ind w:left="0"/>
        <w:jc w:val="both"/>
      </w:pPr>
      <w:r>
        <w:rPr>
          <w:rFonts w:ascii="Times New Roman"/>
          <w:b w:val="false"/>
          <w:i w:val="false"/>
          <w:color w:val="000000"/>
          <w:sz w:val="28"/>
        </w:rPr>
        <w:t>
      1. Иә, ол мас болғанға дейін алкоголь ішетін</w:t>
      </w:r>
    </w:p>
    <w:p>
      <w:pPr>
        <w:spacing w:after="0"/>
        <w:ind w:left="0"/>
        <w:jc w:val="both"/>
      </w:pPr>
      <w:r>
        <w:rPr>
          <w:rFonts w:ascii="Times New Roman"/>
          <w:b w:val="false"/>
          <w:i w:val="false"/>
          <w:color w:val="000000"/>
          <w:sz w:val="28"/>
        </w:rPr>
        <w:t>
      2. Иә, ол есірткі мен психоактивті заттарды пайдаланды</w:t>
      </w:r>
    </w:p>
    <w:p>
      <w:pPr>
        <w:spacing w:after="0"/>
        <w:ind w:left="0"/>
        <w:jc w:val="both"/>
      </w:pPr>
      <w:r>
        <w:rPr>
          <w:rFonts w:ascii="Times New Roman"/>
          <w:b w:val="false"/>
          <w:i w:val="false"/>
          <w:color w:val="000000"/>
          <w:sz w:val="28"/>
        </w:rPr>
        <w:t>
      3. Иә, ол мас болғанға дейін алкоголь ішетін және есірткі мен психоактивті заттарды пайдаланды</w:t>
      </w:r>
    </w:p>
    <w:p>
      <w:pPr>
        <w:spacing w:after="0"/>
        <w:ind w:left="0"/>
        <w:jc w:val="both"/>
      </w:pPr>
      <w:r>
        <w:rPr>
          <w:rFonts w:ascii="Times New Roman"/>
          <w:b w:val="false"/>
          <w:i w:val="false"/>
          <w:color w:val="000000"/>
          <w:sz w:val="28"/>
        </w:rPr>
        <w:t>
      4. Жоқ</w:t>
      </w:r>
    </w:p>
    <w:p>
      <w:pPr>
        <w:spacing w:after="0"/>
        <w:ind w:left="0"/>
        <w:jc w:val="both"/>
      </w:pPr>
      <w:r>
        <w:rPr>
          <w:rFonts w:ascii="Times New Roman"/>
          <w:b w:val="false"/>
          <w:i w:val="false"/>
          <w:color w:val="000000"/>
          <w:sz w:val="28"/>
        </w:rPr>
        <w:t>
      5. Қазір жоқ, бірақ бұрын иә</w:t>
      </w:r>
    </w:p>
    <w:p>
      <w:pPr>
        <w:spacing w:after="0"/>
        <w:ind w:left="0"/>
        <w:jc w:val="both"/>
      </w:pPr>
      <w:r>
        <w:rPr>
          <w:rFonts w:ascii="Times New Roman"/>
          <w:b w:val="false"/>
          <w:i w:val="false"/>
          <w:color w:val="000000"/>
          <w:sz w:val="28"/>
        </w:rPr>
        <w:t>
      98. Жауап бергім келмейді (Оқымаңыз)</w:t>
      </w:r>
    </w:p>
    <w:p>
      <w:pPr>
        <w:spacing w:after="0"/>
        <w:ind w:left="0"/>
        <w:jc w:val="both"/>
      </w:pPr>
      <w:r>
        <w:rPr>
          <w:rFonts w:ascii="Times New Roman"/>
          <w:b w:val="false"/>
          <w:i w:val="false"/>
          <w:color w:val="000000"/>
          <w:sz w:val="28"/>
        </w:rPr>
        <w:t>
      99. Білмеймін/Жауап беруге қиналамын (Оқымаңыз)</w:t>
      </w:r>
    </w:p>
    <w:p>
      <w:pPr>
        <w:spacing w:after="0"/>
        <w:ind w:left="0"/>
        <w:jc w:val="both"/>
      </w:pPr>
      <w:r>
        <w:rPr>
          <w:rFonts w:ascii="Times New Roman"/>
          <w:b w:val="false"/>
          <w:i w:val="false"/>
          <w:color w:val="000000"/>
          <w:sz w:val="28"/>
        </w:rPr>
        <w:t xml:space="preserve">
      </w:t>
      </w:r>
      <w:r>
        <w:rPr>
          <w:rFonts w:ascii="Times New Roman"/>
          <w:b/>
          <w:i w:val="false"/>
          <w:color w:val="000000"/>
          <w:sz w:val="28"/>
        </w:rPr>
        <w:t>Л15. Соңғы 12 айда (Сіздің қарым-қатынасыңыз) кезінде ол басқа адаммен төбелесті ме? Бұл бір немесе екі рет, бірнеше рет, көп рет болды немесе ешқашан болған емес?</w:t>
      </w:r>
    </w:p>
    <w:p>
      <w:pPr>
        <w:spacing w:after="0"/>
        <w:ind w:left="0"/>
        <w:jc w:val="both"/>
      </w:pPr>
      <w:r>
        <w:rPr>
          <w:rFonts w:ascii="Times New Roman"/>
          <w:b w:val="false"/>
          <w:i w:val="false"/>
          <w:color w:val="000000"/>
          <w:sz w:val="28"/>
        </w:rPr>
        <w:t>
      1. Ешқашан (соңғы 12 айда емес)</w:t>
      </w:r>
    </w:p>
    <w:p>
      <w:pPr>
        <w:spacing w:after="0"/>
        <w:ind w:left="0"/>
        <w:jc w:val="both"/>
      </w:pPr>
      <w:r>
        <w:rPr>
          <w:rFonts w:ascii="Times New Roman"/>
          <w:b w:val="false"/>
          <w:i w:val="false"/>
          <w:color w:val="000000"/>
          <w:sz w:val="28"/>
        </w:rPr>
        <w:t>
      2. Бір немесе екі рет</w:t>
      </w:r>
    </w:p>
    <w:p>
      <w:pPr>
        <w:spacing w:after="0"/>
        <w:ind w:left="0"/>
        <w:jc w:val="both"/>
      </w:pPr>
      <w:r>
        <w:rPr>
          <w:rFonts w:ascii="Times New Roman"/>
          <w:b w:val="false"/>
          <w:i w:val="false"/>
          <w:color w:val="000000"/>
          <w:sz w:val="28"/>
        </w:rPr>
        <w:t xml:space="preserve">
      3. Бірнеше (3-5) рет </w:t>
      </w:r>
    </w:p>
    <w:p>
      <w:pPr>
        <w:spacing w:after="0"/>
        <w:ind w:left="0"/>
        <w:jc w:val="both"/>
      </w:pPr>
      <w:r>
        <w:rPr>
          <w:rFonts w:ascii="Times New Roman"/>
          <w:b w:val="false"/>
          <w:i w:val="false"/>
          <w:color w:val="000000"/>
          <w:sz w:val="28"/>
        </w:rPr>
        <w:t>
      4. Көп (5-тен көп) рет</w:t>
      </w:r>
    </w:p>
    <w:p>
      <w:pPr>
        <w:spacing w:after="0"/>
        <w:ind w:left="0"/>
        <w:jc w:val="both"/>
      </w:pPr>
      <w:r>
        <w:rPr>
          <w:rFonts w:ascii="Times New Roman"/>
          <w:b w:val="false"/>
          <w:i w:val="false"/>
          <w:color w:val="000000"/>
          <w:sz w:val="28"/>
        </w:rPr>
        <w:t>
      98. Жауап бергім келмейді (Оқымаңыз)</w:t>
      </w:r>
    </w:p>
    <w:p>
      <w:pPr>
        <w:spacing w:after="0"/>
        <w:ind w:left="0"/>
        <w:jc w:val="both"/>
      </w:pPr>
      <w:r>
        <w:rPr>
          <w:rFonts w:ascii="Times New Roman"/>
          <w:b w:val="false"/>
          <w:i w:val="false"/>
          <w:color w:val="000000"/>
          <w:sz w:val="28"/>
        </w:rPr>
        <w:t>
      99. Білмеймін/Жауап беруге қиналамын (Оқымаңыз)</w:t>
      </w:r>
    </w:p>
    <w:p>
      <w:pPr>
        <w:spacing w:after="0"/>
        <w:ind w:left="0"/>
        <w:jc w:val="both"/>
      </w:pPr>
      <w:r>
        <w:rPr>
          <w:rFonts w:ascii="Times New Roman"/>
          <w:b w:val="false"/>
          <w:i w:val="false"/>
          <w:color w:val="000000"/>
          <w:sz w:val="28"/>
        </w:rPr>
        <w:t xml:space="preserve">
      </w:t>
      </w:r>
      <w:r>
        <w:rPr>
          <w:rFonts w:ascii="Times New Roman"/>
          <w:b/>
          <w:i w:val="false"/>
          <w:color w:val="000000"/>
          <w:sz w:val="28"/>
        </w:rPr>
        <w:t>Л16. Сіздің (мобильді мәтін: "бұрынғы серіктесіңіз") 18 жасқа дейін бала болған кезінде оның анасы ұрып-соғуға немесе оның (серіктесінің) тарапынан ұрып-соғуға ұшырағаны Сізге қаншалықты белгілі?</w:t>
      </w:r>
    </w:p>
    <w:p>
      <w:pPr>
        <w:spacing w:after="0"/>
        <w:ind w:left="0"/>
        <w:jc w:val="both"/>
      </w:pPr>
      <w:r>
        <w:rPr>
          <w:rFonts w:ascii="Times New Roman"/>
          <w:b w:val="false"/>
          <w:i w:val="false"/>
          <w:color w:val="000000"/>
          <w:sz w:val="28"/>
        </w:rPr>
        <w:t>
      1. Иә</w:t>
      </w:r>
    </w:p>
    <w:p>
      <w:pPr>
        <w:spacing w:after="0"/>
        <w:ind w:left="0"/>
        <w:jc w:val="both"/>
      </w:pPr>
      <w:r>
        <w:rPr>
          <w:rFonts w:ascii="Times New Roman"/>
          <w:b w:val="false"/>
          <w:i w:val="false"/>
          <w:color w:val="000000"/>
          <w:sz w:val="28"/>
        </w:rPr>
        <w:t>
      2. Жоқ</w:t>
      </w:r>
    </w:p>
    <w:p>
      <w:pPr>
        <w:spacing w:after="0"/>
        <w:ind w:left="0"/>
        <w:jc w:val="both"/>
      </w:pPr>
      <w:r>
        <w:rPr>
          <w:rFonts w:ascii="Times New Roman"/>
          <w:b w:val="false"/>
          <w:i w:val="false"/>
          <w:color w:val="000000"/>
          <w:sz w:val="28"/>
        </w:rPr>
        <w:t xml:space="preserve">
      3. Мүмкін </w:t>
      </w:r>
    </w:p>
    <w:p>
      <w:pPr>
        <w:spacing w:after="0"/>
        <w:ind w:left="0"/>
        <w:jc w:val="both"/>
      </w:pPr>
      <w:r>
        <w:rPr>
          <w:rFonts w:ascii="Times New Roman"/>
          <w:b w:val="false"/>
          <w:i w:val="false"/>
          <w:color w:val="000000"/>
          <w:sz w:val="28"/>
        </w:rPr>
        <w:t>
      98. Жауап бергім келмейді (Оқымаңыз)</w:t>
      </w:r>
    </w:p>
    <w:p>
      <w:pPr>
        <w:spacing w:after="0"/>
        <w:ind w:left="0"/>
        <w:jc w:val="both"/>
      </w:pPr>
      <w:r>
        <w:rPr>
          <w:rFonts w:ascii="Times New Roman"/>
          <w:b w:val="false"/>
          <w:i w:val="false"/>
          <w:color w:val="000000"/>
          <w:sz w:val="28"/>
        </w:rPr>
        <w:t>
      99. Білмеймін/Жауап беруге қиналамын (Оқымаңыз)</w:t>
      </w:r>
    </w:p>
    <w:p>
      <w:pPr>
        <w:spacing w:after="0"/>
        <w:ind w:left="0"/>
        <w:jc w:val="both"/>
      </w:pPr>
      <w:r>
        <w:rPr>
          <w:rFonts w:ascii="Times New Roman"/>
          <w:b w:val="false"/>
          <w:i w:val="false"/>
          <w:color w:val="000000"/>
          <w:sz w:val="28"/>
        </w:rPr>
        <w:t xml:space="preserve">
      </w:t>
      </w:r>
      <w:r>
        <w:rPr>
          <w:rFonts w:ascii="Times New Roman"/>
          <w:b/>
          <w:i w:val="false"/>
          <w:color w:val="000000"/>
          <w:sz w:val="28"/>
        </w:rPr>
        <w:t>Л17. Сіздің (мобильді мәтін: "бұрынғы серіктесіңіз) бала кезінде оны отбасы тарапынан әлдекім ұрып-соғып немесе тұрақты соққыға жыққандығы Сізге қаншалықты белгілі?</w:t>
      </w:r>
    </w:p>
    <w:p>
      <w:pPr>
        <w:spacing w:after="0"/>
        <w:ind w:left="0"/>
        <w:jc w:val="both"/>
      </w:pPr>
      <w:r>
        <w:rPr>
          <w:rFonts w:ascii="Times New Roman"/>
          <w:b w:val="false"/>
          <w:i w:val="false"/>
          <w:color w:val="000000"/>
          <w:sz w:val="28"/>
        </w:rPr>
        <w:t>
      1. Иә</w:t>
      </w:r>
    </w:p>
    <w:p>
      <w:pPr>
        <w:spacing w:after="0"/>
        <w:ind w:left="0"/>
        <w:jc w:val="both"/>
      </w:pPr>
      <w:r>
        <w:rPr>
          <w:rFonts w:ascii="Times New Roman"/>
          <w:b w:val="false"/>
          <w:i w:val="false"/>
          <w:color w:val="000000"/>
          <w:sz w:val="28"/>
        </w:rPr>
        <w:t>
      2. Жоқ</w:t>
      </w:r>
    </w:p>
    <w:p>
      <w:pPr>
        <w:spacing w:after="0"/>
        <w:ind w:left="0"/>
        <w:jc w:val="both"/>
      </w:pPr>
      <w:r>
        <w:rPr>
          <w:rFonts w:ascii="Times New Roman"/>
          <w:b w:val="false"/>
          <w:i w:val="false"/>
          <w:color w:val="000000"/>
          <w:sz w:val="28"/>
        </w:rPr>
        <w:t>
      3. Оның ата-анасы бірге тұрмады</w:t>
      </w:r>
    </w:p>
    <w:p>
      <w:pPr>
        <w:spacing w:after="0"/>
        <w:ind w:left="0"/>
        <w:jc w:val="both"/>
      </w:pPr>
      <w:r>
        <w:rPr>
          <w:rFonts w:ascii="Times New Roman"/>
          <w:b w:val="false"/>
          <w:i w:val="false"/>
          <w:color w:val="000000"/>
          <w:sz w:val="28"/>
        </w:rPr>
        <w:t>
      98. Жауап бергім келмейді (Оқымаңыз)</w:t>
      </w:r>
    </w:p>
    <w:p>
      <w:pPr>
        <w:spacing w:after="0"/>
        <w:ind w:left="0"/>
        <w:jc w:val="both"/>
      </w:pPr>
      <w:r>
        <w:rPr>
          <w:rFonts w:ascii="Times New Roman"/>
          <w:b w:val="false"/>
          <w:i w:val="false"/>
          <w:color w:val="000000"/>
          <w:sz w:val="28"/>
        </w:rPr>
        <w:t>
      99. Білмеймін/Жауап беруге қиналамын (Оқымаңыз)</w:t>
      </w:r>
    </w:p>
    <w:p>
      <w:pPr>
        <w:spacing w:after="0"/>
        <w:ind w:left="0"/>
        <w:jc w:val="both"/>
      </w:pPr>
      <w:r>
        <w:rPr>
          <w:rFonts w:ascii="Times New Roman"/>
          <w:b/>
          <w:i w:val="false"/>
          <w:color w:val="000000"/>
          <w:sz w:val="28"/>
        </w:rPr>
        <w:t>М. Жалпы алғанда жыныстық серіктес тарапынан зорлық-зомбылық тарихы</w:t>
      </w:r>
    </w:p>
    <w:p>
      <w:pPr>
        <w:spacing w:after="0"/>
        <w:ind w:left="0"/>
        <w:jc w:val="both"/>
      </w:pPr>
      <w:r>
        <w:rPr>
          <w:rFonts w:ascii="Times New Roman"/>
          <w:b w:val="false"/>
          <w:i w:val="false"/>
          <w:color w:val="000000"/>
          <w:sz w:val="28"/>
        </w:rPr>
        <w:t>
      Қазіргі немесе бұрынғы серіктестер тарапынан қайталанатын зорлық-зомбылық әрекеттері болған кезде</w:t>
      </w:r>
    </w:p>
    <w:p>
      <w:pPr>
        <w:spacing w:after="0"/>
        <w:ind w:left="0"/>
        <w:jc w:val="both"/>
      </w:pPr>
      <w:r>
        <w:rPr>
          <w:rFonts w:ascii="Times New Roman"/>
          <w:b w:val="false"/>
          <w:i w:val="false"/>
          <w:color w:val="000000"/>
          <w:sz w:val="28"/>
        </w:rPr>
        <w:t xml:space="preserve">
      Егер З11 &gt;=1 немесе К1 &gt;= 1; </w:t>
      </w:r>
    </w:p>
    <w:p>
      <w:pPr>
        <w:spacing w:after="0"/>
        <w:ind w:left="0"/>
        <w:jc w:val="both"/>
      </w:pPr>
      <w:r>
        <w:rPr>
          <w:rFonts w:ascii="Times New Roman"/>
          <w:b w:val="false"/>
          <w:i w:val="false"/>
          <w:color w:val="000000"/>
          <w:sz w:val="28"/>
        </w:rPr>
        <w:t xml:space="preserve">
      Мобильді мәтін "қазіргі серіктес" егер З1, К1&gt;=1; </w:t>
      </w:r>
    </w:p>
    <w:p>
      <w:pPr>
        <w:spacing w:after="0"/>
        <w:ind w:left="0"/>
        <w:jc w:val="both"/>
      </w:pPr>
      <w:r>
        <w:rPr>
          <w:rFonts w:ascii="Times New Roman"/>
          <w:b w:val="false"/>
          <w:i w:val="false"/>
          <w:color w:val="000000"/>
          <w:sz w:val="28"/>
        </w:rPr>
        <w:t xml:space="preserve">
      Мобильді мәтін "бұрынғы серіктес" егер З1, К1 &gt; =1; </w:t>
      </w:r>
    </w:p>
    <w:p>
      <w:pPr>
        <w:spacing w:after="0"/>
        <w:ind w:left="0"/>
        <w:jc w:val="both"/>
      </w:pPr>
      <w:r>
        <w:rPr>
          <w:rFonts w:ascii="Times New Roman"/>
          <w:b w:val="false"/>
          <w:i w:val="false"/>
          <w:color w:val="000000"/>
          <w:sz w:val="28"/>
        </w:rPr>
        <w:t>
      Мобильді мәтін "қазіргі немесе бұрынғы серіктес" егер З1, К1&gt;=1.</w:t>
      </w:r>
    </w:p>
    <w:p>
      <w:pPr>
        <w:spacing w:after="0"/>
        <w:ind w:left="0"/>
        <w:jc w:val="both"/>
      </w:pPr>
      <w:r>
        <w:rPr>
          <w:rFonts w:ascii="Times New Roman"/>
          <w:b w:val="false"/>
          <w:i w:val="false"/>
          <w:color w:val="000000"/>
          <w:sz w:val="28"/>
        </w:rPr>
        <w:t>
      Енді мен Сізге қазіргі немесе бұрынғы қарым-қатынастарда болған барлық эпизод туралы бірнеше сұрақ қоямын.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М1. Осы оқиғалардың нәтижесінде сіз кез-келген мекеменің немесе ұйымның көмегіне жүгіндіңіз бе?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барлық оқиғаларда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кейбір оқиғаларда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Білмеймін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Тұрмыстық зорлық-зомбылық құрбандарына арналған дағдарыс орталығына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Тұрмыстық зорлық-зомбылық құрбандарына әлеуметтік көмек көрсету орталығына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Тұрмыстық зорлық-зомбылық құрбандарына арналған пана үйіне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Тұрмыстық зорлық-зомбылық құрбандарына қызметтер көрсететін өзге де ұйымдарға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Мешіт/шіркеу немесе басқа діни ұйымдарға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Құқықтық көмек қызметтеріне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bl>
    <w:p>
      <w:pPr>
        <w:spacing w:after="0"/>
        <w:ind w:left="0"/>
        <w:jc w:val="both"/>
      </w:pPr>
      <w:r>
        <w:rPr>
          <w:rFonts w:ascii="Times New Roman"/>
          <w:b w:val="false"/>
          <w:i w:val="false"/>
          <w:color w:val="000000"/>
          <w:sz w:val="28"/>
        </w:rPr>
        <w:t>
      Бас тарту: Жауап бергім келмейді (Оқымаңыз) Білмеймін: Білмеймін/Жауап беруге қиналамын (Оқымаңыз)</w:t>
      </w:r>
    </w:p>
    <w:p>
      <w:pPr>
        <w:spacing w:after="0"/>
        <w:ind w:left="0"/>
        <w:jc w:val="both"/>
      </w:pPr>
      <w:r>
        <w:rPr>
          <w:rFonts w:ascii="Times New Roman"/>
          <w:b w:val="false"/>
          <w:i w:val="false"/>
          <w:color w:val="000000"/>
          <w:sz w:val="28"/>
        </w:rPr>
        <w:t>
      Егер М1→М2-де кем дегенде бір "Иә" болса, басқа жағдайларда→М3</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М2. Сіз бұл мекемелердің немесе ұйымдардың осы мәселені қалай шешкеніне қанағаттандыңыз ба?</w:t>
      </w:r>
    </w:p>
    <w:p>
      <w:pPr>
        <w:spacing w:after="0"/>
        <w:ind w:left="0"/>
        <w:jc w:val="both"/>
      </w:pPr>
      <w:r>
        <w:rPr>
          <w:rFonts w:ascii="Times New Roman"/>
          <w:b w:val="false"/>
          <w:i w:val="false"/>
          <w:color w:val="000000"/>
          <w:sz w:val="28"/>
        </w:rPr>
        <w:t xml:space="preserve">
      1. Иә </w:t>
      </w:r>
    </w:p>
    <w:p>
      <w:pPr>
        <w:spacing w:after="0"/>
        <w:ind w:left="0"/>
        <w:jc w:val="both"/>
      </w:pPr>
      <w:r>
        <w:rPr>
          <w:rFonts w:ascii="Times New Roman"/>
          <w:b w:val="false"/>
          <w:i w:val="false"/>
          <w:color w:val="000000"/>
          <w:sz w:val="28"/>
        </w:rPr>
        <w:t>
      2. Ішінара</w:t>
      </w:r>
    </w:p>
    <w:p>
      <w:pPr>
        <w:spacing w:after="0"/>
        <w:ind w:left="0"/>
        <w:jc w:val="both"/>
      </w:pPr>
      <w:r>
        <w:rPr>
          <w:rFonts w:ascii="Times New Roman"/>
          <w:b w:val="false"/>
          <w:i w:val="false"/>
          <w:color w:val="000000"/>
          <w:sz w:val="28"/>
        </w:rPr>
        <w:t xml:space="preserve">
      3. Жоқ </w:t>
      </w:r>
    </w:p>
    <w:p>
      <w:pPr>
        <w:spacing w:after="0"/>
        <w:ind w:left="0"/>
        <w:jc w:val="both"/>
      </w:pPr>
      <w:r>
        <w:rPr>
          <w:rFonts w:ascii="Times New Roman"/>
          <w:b w:val="false"/>
          <w:i w:val="false"/>
          <w:color w:val="000000"/>
          <w:sz w:val="28"/>
        </w:rPr>
        <w:t>
      98. Жауап бергім келмейді (Оқымаңыз)</w:t>
      </w:r>
    </w:p>
    <w:p>
      <w:pPr>
        <w:spacing w:after="0"/>
        <w:ind w:left="0"/>
        <w:jc w:val="both"/>
      </w:pPr>
      <w:r>
        <w:rPr>
          <w:rFonts w:ascii="Times New Roman"/>
          <w:b w:val="false"/>
          <w:i w:val="false"/>
          <w:color w:val="000000"/>
          <w:sz w:val="28"/>
        </w:rPr>
        <w:t>
      99. Білмеймін/Жауап беруге қиналамын (Оқымаңыз)</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М3. Сіз немесе басқа біреу полицияға осы эпизодтар туралы хабарладыңыз ба?</w:t>
      </w:r>
    </w:p>
    <w:p>
      <w:pPr>
        <w:spacing w:after="0"/>
        <w:ind w:left="0"/>
        <w:jc w:val="both"/>
      </w:pPr>
      <w:r>
        <w:rPr>
          <w:rFonts w:ascii="Times New Roman"/>
          <w:b w:val="false"/>
          <w:i w:val="false"/>
          <w:color w:val="000000"/>
          <w:sz w:val="28"/>
        </w:rPr>
        <w:t>
      1. Ия, мен/басқа біреу полицияға барлық эпизодтар туралы хабарлады</w:t>
      </w:r>
    </w:p>
    <w:p>
      <w:pPr>
        <w:spacing w:after="0"/>
        <w:ind w:left="0"/>
        <w:jc w:val="both"/>
      </w:pPr>
      <w:r>
        <w:rPr>
          <w:rFonts w:ascii="Times New Roman"/>
          <w:b w:val="false"/>
          <w:i w:val="false"/>
          <w:color w:val="000000"/>
          <w:sz w:val="28"/>
        </w:rPr>
        <w:t>
      2. Ия, мен/басқа біреу полицияға кейбір эпизодтар туралы хабарлады</w:t>
      </w:r>
    </w:p>
    <w:p>
      <w:pPr>
        <w:spacing w:after="0"/>
        <w:ind w:left="0"/>
        <w:jc w:val="both"/>
      </w:pPr>
      <w:r>
        <w:rPr>
          <w:rFonts w:ascii="Times New Roman"/>
          <w:b w:val="false"/>
          <w:i w:val="false"/>
          <w:color w:val="000000"/>
          <w:sz w:val="28"/>
        </w:rPr>
        <w:t>
      3. Ия, мен/басқа біреу полицияға хабарластым, бірақ эпизод/эпизодтар туралы хабарлаған жоқ</w:t>
      </w:r>
    </w:p>
    <w:p>
      <w:pPr>
        <w:spacing w:after="0"/>
        <w:ind w:left="0"/>
        <w:jc w:val="both"/>
      </w:pPr>
      <w:r>
        <w:rPr>
          <w:rFonts w:ascii="Times New Roman"/>
          <w:b w:val="false"/>
          <w:i w:val="false"/>
          <w:color w:val="000000"/>
          <w:sz w:val="28"/>
        </w:rPr>
        <w:t>
      4. Жоқ→М5</w:t>
      </w:r>
    </w:p>
    <w:p>
      <w:pPr>
        <w:spacing w:after="0"/>
        <w:ind w:left="0"/>
        <w:jc w:val="both"/>
      </w:pPr>
      <w:r>
        <w:rPr>
          <w:rFonts w:ascii="Times New Roman"/>
          <w:b w:val="false"/>
          <w:i w:val="false"/>
          <w:color w:val="000000"/>
          <w:sz w:val="28"/>
        </w:rPr>
        <w:t>
      98. Жауап бергім келмейді (Оқымаңыз)</w:t>
      </w:r>
    </w:p>
    <w:p>
      <w:pPr>
        <w:spacing w:after="0"/>
        <w:ind w:left="0"/>
        <w:jc w:val="both"/>
      </w:pPr>
      <w:r>
        <w:rPr>
          <w:rFonts w:ascii="Times New Roman"/>
          <w:b w:val="false"/>
          <w:i w:val="false"/>
          <w:color w:val="000000"/>
          <w:sz w:val="28"/>
        </w:rPr>
        <w:t>
      99. Білмеймін/Жауап беруге қиналамын (Оқымаңыз)</w:t>
      </w:r>
    </w:p>
    <w:p>
      <w:pPr>
        <w:spacing w:after="0"/>
        <w:ind w:left="0"/>
        <w:jc w:val="both"/>
      </w:pPr>
      <w:r>
        <w:rPr>
          <w:rFonts w:ascii="Times New Roman"/>
          <w:b w:val="false"/>
          <w:i w:val="false"/>
          <w:color w:val="000000"/>
          <w:sz w:val="28"/>
        </w:rPr>
        <w:t>
      Егер "Иә". Хабарланды/хабарласты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М4. Сіз полицияның бұл істі қалай шешкеніне қанағаттандыңыз ба?</w:t>
      </w:r>
    </w:p>
    <w:p>
      <w:pPr>
        <w:spacing w:after="0"/>
        <w:ind w:left="0"/>
        <w:jc w:val="both"/>
      </w:pPr>
      <w:r>
        <w:rPr>
          <w:rFonts w:ascii="Times New Roman"/>
          <w:b w:val="false"/>
          <w:i w:val="false"/>
          <w:color w:val="000000"/>
          <w:sz w:val="28"/>
        </w:rPr>
        <w:t xml:space="preserve">
      1. Иә </w:t>
      </w:r>
    </w:p>
    <w:p>
      <w:pPr>
        <w:spacing w:after="0"/>
        <w:ind w:left="0"/>
        <w:jc w:val="both"/>
      </w:pPr>
      <w:r>
        <w:rPr>
          <w:rFonts w:ascii="Times New Roman"/>
          <w:b w:val="false"/>
          <w:i w:val="false"/>
          <w:color w:val="000000"/>
          <w:sz w:val="28"/>
        </w:rPr>
        <w:t>
      2. Ішінара</w:t>
      </w:r>
    </w:p>
    <w:p>
      <w:pPr>
        <w:spacing w:after="0"/>
        <w:ind w:left="0"/>
        <w:jc w:val="both"/>
      </w:pPr>
      <w:r>
        <w:rPr>
          <w:rFonts w:ascii="Times New Roman"/>
          <w:b w:val="false"/>
          <w:i w:val="false"/>
          <w:color w:val="000000"/>
          <w:sz w:val="28"/>
        </w:rPr>
        <w:t xml:space="preserve">
      3. Жоқ </w:t>
      </w:r>
    </w:p>
    <w:p>
      <w:pPr>
        <w:spacing w:after="0"/>
        <w:ind w:left="0"/>
        <w:jc w:val="both"/>
      </w:pPr>
      <w:r>
        <w:rPr>
          <w:rFonts w:ascii="Times New Roman"/>
          <w:b w:val="false"/>
          <w:i w:val="false"/>
          <w:color w:val="000000"/>
          <w:sz w:val="28"/>
        </w:rPr>
        <w:t>
      98. Жауап бергім келмейді (Оқымаңыз)</w:t>
      </w:r>
    </w:p>
    <w:p>
      <w:pPr>
        <w:spacing w:after="0"/>
        <w:ind w:left="0"/>
        <w:jc w:val="both"/>
      </w:pPr>
      <w:r>
        <w:rPr>
          <w:rFonts w:ascii="Times New Roman"/>
          <w:b w:val="false"/>
          <w:i w:val="false"/>
          <w:color w:val="000000"/>
          <w:sz w:val="28"/>
        </w:rPr>
        <w:t>
      99. Білмеймін/Жауап беруге қиналамын (Оқымаңыз)</w:t>
      </w:r>
    </w:p>
    <w:p>
      <w:pPr>
        <w:spacing w:after="0"/>
        <w:ind w:left="0"/>
        <w:jc w:val="both"/>
      </w:pPr>
      <w:r>
        <w:rPr>
          <w:rFonts w:ascii="Times New Roman"/>
          <w:b w:val="false"/>
          <w:i w:val="false"/>
          <w:color w:val="000000"/>
          <w:sz w:val="28"/>
        </w:rPr>
        <w:t>
      Егер респондент бұрын-соңды жүкті болса: Егер Б22=1</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М5. Сіз жүкті болған кезде Сіздің "мобильді мәтін" зорлық-зомбылық жасады ма?</w:t>
      </w:r>
    </w:p>
    <w:p>
      <w:pPr>
        <w:spacing w:after="0"/>
        <w:ind w:left="0"/>
        <w:jc w:val="both"/>
      </w:pPr>
      <w:r>
        <w:rPr>
          <w:rFonts w:ascii="Times New Roman"/>
          <w:b w:val="false"/>
          <w:i w:val="false"/>
          <w:color w:val="000000"/>
          <w:sz w:val="28"/>
        </w:rPr>
        <w:t>
      1. Иә→К6</w:t>
      </w:r>
    </w:p>
    <w:p>
      <w:pPr>
        <w:spacing w:after="0"/>
        <w:ind w:left="0"/>
        <w:jc w:val="both"/>
      </w:pPr>
      <w:r>
        <w:rPr>
          <w:rFonts w:ascii="Times New Roman"/>
          <w:b w:val="false"/>
          <w:i w:val="false"/>
          <w:color w:val="000000"/>
          <w:sz w:val="28"/>
        </w:rPr>
        <w:t>
      2. Жоқ→К7</w:t>
      </w:r>
    </w:p>
    <w:p>
      <w:pPr>
        <w:spacing w:after="0"/>
        <w:ind w:left="0"/>
        <w:jc w:val="both"/>
      </w:pPr>
      <w:r>
        <w:rPr>
          <w:rFonts w:ascii="Times New Roman"/>
          <w:b w:val="false"/>
          <w:i w:val="false"/>
          <w:color w:val="000000"/>
          <w:sz w:val="28"/>
        </w:rPr>
        <w:t>
      5. Жоқ, жүктілік кезінде осы серіктеспен бірге болмадық→К7</w:t>
      </w:r>
    </w:p>
    <w:p>
      <w:pPr>
        <w:spacing w:after="0"/>
        <w:ind w:left="0"/>
        <w:jc w:val="both"/>
      </w:pPr>
      <w:r>
        <w:rPr>
          <w:rFonts w:ascii="Times New Roman"/>
          <w:b w:val="false"/>
          <w:i w:val="false"/>
          <w:color w:val="000000"/>
          <w:sz w:val="28"/>
        </w:rPr>
        <w:t>
      98. Жауап бергім келмейді (Оқымаңыз)→К7</w:t>
      </w:r>
    </w:p>
    <w:p>
      <w:pPr>
        <w:spacing w:after="0"/>
        <w:ind w:left="0"/>
        <w:jc w:val="both"/>
      </w:pPr>
      <w:r>
        <w:rPr>
          <w:rFonts w:ascii="Times New Roman"/>
          <w:b w:val="false"/>
          <w:i w:val="false"/>
          <w:color w:val="000000"/>
          <w:sz w:val="28"/>
        </w:rPr>
        <w:t>
      99. Білмеймін/Жауап беруге қиналамын (Оқымаңыз)→К7</w:t>
      </w:r>
    </w:p>
    <w:p>
      <w:pPr>
        <w:spacing w:after="0"/>
        <w:ind w:left="0"/>
        <w:jc w:val="both"/>
      </w:pPr>
      <w:r>
        <w:rPr>
          <w:rFonts w:ascii="Times New Roman"/>
          <w:b w:val="false"/>
          <w:i w:val="false"/>
          <w:color w:val="000000"/>
          <w:sz w:val="28"/>
        </w:rPr>
        <w:t>
      Егер "Иә" болса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М6. Сіз жүкті болған кезде, бұл әрекеттер...?</w:t>
      </w:r>
    </w:p>
    <w:p>
      <w:pPr>
        <w:spacing w:after="0"/>
        <w:ind w:left="0"/>
        <w:jc w:val="both"/>
      </w:pPr>
      <w:r>
        <w:rPr>
          <w:rFonts w:ascii="Times New Roman"/>
          <w:b w:val="false"/>
          <w:i w:val="false"/>
          <w:color w:val="000000"/>
          <w:sz w:val="28"/>
        </w:rPr>
        <w:t>
      1. Өзгеріссіз қалды</w:t>
      </w:r>
    </w:p>
    <w:p>
      <w:pPr>
        <w:spacing w:after="0"/>
        <w:ind w:left="0"/>
        <w:jc w:val="both"/>
      </w:pPr>
      <w:r>
        <w:rPr>
          <w:rFonts w:ascii="Times New Roman"/>
          <w:b w:val="false"/>
          <w:i w:val="false"/>
          <w:color w:val="000000"/>
          <w:sz w:val="28"/>
        </w:rPr>
        <w:t>
      2. Азайды</w:t>
      </w:r>
    </w:p>
    <w:p>
      <w:pPr>
        <w:spacing w:after="0"/>
        <w:ind w:left="0"/>
        <w:jc w:val="both"/>
      </w:pPr>
      <w:r>
        <w:rPr>
          <w:rFonts w:ascii="Times New Roman"/>
          <w:b w:val="false"/>
          <w:i w:val="false"/>
          <w:color w:val="000000"/>
          <w:sz w:val="28"/>
        </w:rPr>
        <w:t>
      3. Ұлғайды</w:t>
      </w:r>
    </w:p>
    <w:p>
      <w:pPr>
        <w:spacing w:after="0"/>
        <w:ind w:left="0"/>
        <w:jc w:val="both"/>
      </w:pPr>
      <w:r>
        <w:rPr>
          <w:rFonts w:ascii="Times New Roman"/>
          <w:b w:val="false"/>
          <w:i w:val="false"/>
          <w:color w:val="000000"/>
          <w:sz w:val="28"/>
        </w:rPr>
        <w:t xml:space="preserve">
      4. Басталды </w:t>
      </w:r>
    </w:p>
    <w:p>
      <w:pPr>
        <w:spacing w:after="0"/>
        <w:ind w:left="0"/>
        <w:jc w:val="both"/>
      </w:pPr>
      <w:r>
        <w:rPr>
          <w:rFonts w:ascii="Times New Roman"/>
          <w:b w:val="false"/>
          <w:i w:val="false"/>
          <w:color w:val="000000"/>
          <w:sz w:val="28"/>
        </w:rPr>
        <w:t>
      98. Жауап бергім келмейді (Оқымаңыз)</w:t>
      </w:r>
    </w:p>
    <w:p>
      <w:pPr>
        <w:spacing w:after="0"/>
        <w:ind w:left="0"/>
        <w:jc w:val="both"/>
      </w:pPr>
      <w:r>
        <w:rPr>
          <w:rFonts w:ascii="Times New Roman"/>
          <w:b w:val="false"/>
          <w:i w:val="false"/>
          <w:color w:val="000000"/>
          <w:sz w:val="28"/>
        </w:rPr>
        <w:t>
      99. Білмеймін/Жауап беруге қиналамын (Оқымаңыз)</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М7. Осы эпизодтар болған кезде балалар Сізбен бірге тұрды ма немесе Сізбен біраз уақыт өткізді ме?</w:t>
      </w:r>
    </w:p>
    <w:p>
      <w:pPr>
        <w:spacing w:after="0"/>
        <w:ind w:left="0"/>
        <w:jc w:val="both"/>
      </w:pPr>
      <w:r>
        <w:rPr>
          <w:rFonts w:ascii="Times New Roman"/>
          <w:b w:val="false"/>
          <w:i w:val="false"/>
          <w:color w:val="000000"/>
          <w:sz w:val="28"/>
        </w:rPr>
        <w:t>
      1. Иә→М8</w:t>
      </w:r>
    </w:p>
    <w:p>
      <w:pPr>
        <w:spacing w:after="0"/>
        <w:ind w:left="0"/>
        <w:jc w:val="both"/>
      </w:pPr>
      <w:r>
        <w:rPr>
          <w:rFonts w:ascii="Times New Roman"/>
          <w:b w:val="false"/>
          <w:i w:val="false"/>
          <w:color w:val="000000"/>
          <w:sz w:val="28"/>
        </w:rPr>
        <w:t>
      2. Жоқ→Н бөлімі</w:t>
      </w:r>
    </w:p>
    <w:p>
      <w:pPr>
        <w:spacing w:after="0"/>
        <w:ind w:left="0"/>
        <w:jc w:val="both"/>
      </w:pPr>
      <w:r>
        <w:rPr>
          <w:rFonts w:ascii="Times New Roman"/>
          <w:b w:val="false"/>
          <w:i w:val="false"/>
          <w:color w:val="000000"/>
          <w:sz w:val="28"/>
        </w:rPr>
        <w:t>
      98. Жауап бергім келмейді (Оқымаңыз)→Н бөлімі</w:t>
      </w:r>
    </w:p>
    <w:p>
      <w:pPr>
        <w:spacing w:after="0"/>
        <w:ind w:left="0"/>
        <w:jc w:val="both"/>
      </w:pPr>
      <w:r>
        <w:rPr>
          <w:rFonts w:ascii="Times New Roman"/>
          <w:b w:val="false"/>
          <w:i w:val="false"/>
          <w:color w:val="000000"/>
          <w:sz w:val="28"/>
        </w:rPr>
        <w:t>
      99. Білмеймін/Жауап беруге қиналамын (Оқымаңыз)→Н бөлімі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М8. Балалардың бірі эпизодтар болған кезде кез келген оқиғаны көріп немесе естіді ме?</w:t>
      </w:r>
      <w:r>
        <w:rPr>
          <w:rFonts w:ascii="Times New Roman"/>
          <w:b w:val="false"/>
          <w:i w:val="false"/>
          <w:color w:val="000000"/>
          <w:sz w:val="28"/>
        </w:rPr>
        <w:t xml:space="preserve"> (Оқыңыз)</w:t>
      </w:r>
    </w:p>
    <w:p>
      <w:pPr>
        <w:spacing w:after="0"/>
        <w:ind w:left="0"/>
        <w:jc w:val="both"/>
      </w:pPr>
      <w:r>
        <w:rPr>
          <w:rFonts w:ascii="Times New Roman"/>
          <w:b w:val="false"/>
          <w:i w:val="false"/>
          <w:color w:val="000000"/>
          <w:sz w:val="28"/>
        </w:rPr>
        <w:t xml:space="preserve">
      1. Иә, сирек </w:t>
      </w:r>
    </w:p>
    <w:p>
      <w:pPr>
        <w:spacing w:after="0"/>
        <w:ind w:left="0"/>
        <w:jc w:val="both"/>
      </w:pPr>
      <w:r>
        <w:rPr>
          <w:rFonts w:ascii="Times New Roman"/>
          <w:b w:val="false"/>
          <w:i w:val="false"/>
          <w:color w:val="000000"/>
          <w:sz w:val="28"/>
        </w:rPr>
        <w:t>
      2. Иә, кейде</w:t>
      </w:r>
    </w:p>
    <w:p>
      <w:pPr>
        <w:spacing w:after="0"/>
        <w:ind w:left="0"/>
        <w:jc w:val="both"/>
      </w:pPr>
      <w:r>
        <w:rPr>
          <w:rFonts w:ascii="Times New Roman"/>
          <w:b w:val="false"/>
          <w:i w:val="false"/>
          <w:color w:val="000000"/>
          <w:sz w:val="28"/>
        </w:rPr>
        <w:t xml:space="preserve">
      3. Иә, жиі </w:t>
      </w:r>
    </w:p>
    <w:p>
      <w:pPr>
        <w:spacing w:after="0"/>
        <w:ind w:left="0"/>
        <w:jc w:val="both"/>
      </w:pPr>
      <w:r>
        <w:rPr>
          <w:rFonts w:ascii="Times New Roman"/>
          <w:b w:val="false"/>
          <w:i w:val="false"/>
          <w:color w:val="000000"/>
          <w:sz w:val="28"/>
        </w:rPr>
        <w:t>
      4. Жоқ, мен олай ойламаймын</w:t>
      </w:r>
    </w:p>
    <w:p>
      <w:pPr>
        <w:spacing w:after="0"/>
        <w:ind w:left="0"/>
        <w:jc w:val="both"/>
      </w:pPr>
      <w:r>
        <w:rPr>
          <w:rFonts w:ascii="Times New Roman"/>
          <w:b w:val="false"/>
          <w:i w:val="false"/>
          <w:color w:val="000000"/>
          <w:sz w:val="28"/>
        </w:rPr>
        <w:t>
      98. Жауап бергім келмейді (Оқымаңыз)</w:t>
      </w:r>
    </w:p>
    <w:p>
      <w:pPr>
        <w:spacing w:after="0"/>
        <w:ind w:left="0"/>
        <w:jc w:val="both"/>
      </w:pPr>
      <w:r>
        <w:rPr>
          <w:rFonts w:ascii="Times New Roman"/>
          <w:b w:val="false"/>
          <w:i w:val="false"/>
          <w:color w:val="000000"/>
          <w:sz w:val="28"/>
        </w:rPr>
        <w:t>
      99. Білмеймін/Жауап беруге қиналамын (Оқымаңыз)</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М9. Балалардың бірі Сіздің "мобильді мәтін" тарапынан болған эпизодтардың құрбаны болды ма?</w:t>
      </w:r>
      <w:r>
        <w:rPr>
          <w:rFonts w:ascii="Times New Roman"/>
          <w:b w:val="false"/>
          <w:i w:val="false"/>
          <w:color w:val="000000"/>
          <w:sz w:val="28"/>
        </w:rPr>
        <w:t xml:space="preserve"> (Оқыңыз)</w:t>
      </w:r>
    </w:p>
    <w:p>
      <w:pPr>
        <w:spacing w:after="0"/>
        <w:ind w:left="0"/>
        <w:jc w:val="both"/>
      </w:pPr>
      <w:r>
        <w:rPr>
          <w:rFonts w:ascii="Times New Roman"/>
          <w:b w:val="false"/>
          <w:i w:val="false"/>
          <w:color w:val="000000"/>
          <w:sz w:val="28"/>
        </w:rPr>
        <w:t>
      1. Иә, сирек</w:t>
      </w:r>
    </w:p>
    <w:p>
      <w:pPr>
        <w:spacing w:after="0"/>
        <w:ind w:left="0"/>
        <w:jc w:val="both"/>
      </w:pPr>
      <w:r>
        <w:rPr>
          <w:rFonts w:ascii="Times New Roman"/>
          <w:b w:val="false"/>
          <w:i w:val="false"/>
          <w:color w:val="000000"/>
          <w:sz w:val="28"/>
        </w:rPr>
        <w:t>
      2. Иә, кейде</w:t>
      </w:r>
    </w:p>
    <w:p>
      <w:pPr>
        <w:spacing w:after="0"/>
        <w:ind w:left="0"/>
        <w:jc w:val="both"/>
      </w:pPr>
      <w:r>
        <w:rPr>
          <w:rFonts w:ascii="Times New Roman"/>
          <w:b w:val="false"/>
          <w:i w:val="false"/>
          <w:color w:val="000000"/>
          <w:sz w:val="28"/>
        </w:rPr>
        <w:t xml:space="preserve">
      3. Иә, жиі </w:t>
      </w:r>
    </w:p>
    <w:p>
      <w:pPr>
        <w:spacing w:after="0"/>
        <w:ind w:left="0"/>
        <w:jc w:val="both"/>
      </w:pPr>
      <w:r>
        <w:rPr>
          <w:rFonts w:ascii="Times New Roman"/>
          <w:b w:val="false"/>
          <w:i w:val="false"/>
          <w:color w:val="000000"/>
          <w:sz w:val="28"/>
        </w:rPr>
        <w:t>
      4. Жоқ, мен олай ойламаймын</w:t>
      </w:r>
    </w:p>
    <w:p>
      <w:pPr>
        <w:spacing w:after="0"/>
        <w:ind w:left="0"/>
        <w:jc w:val="both"/>
      </w:pPr>
      <w:r>
        <w:rPr>
          <w:rFonts w:ascii="Times New Roman"/>
          <w:b w:val="false"/>
          <w:i w:val="false"/>
          <w:color w:val="000000"/>
          <w:sz w:val="28"/>
        </w:rPr>
        <w:t>
      98. Жауап бергім келмейді (Оқымаңыз)</w:t>
      </w:r>
    </w:p>
    <w:p>
      <w:pPr>
        <w:spacing w:after="0"/>
        <w:ind w:left="0"/>
        <w:jc w:val="both"/>
      </w:pPr>
      <w:r>
        <w:rPr>
          <w:rFonts w:ascii="Times New Roman"/>
          <w:b w:val="false"/>
          <w:i w:val="false"/>
          <w:color w:val="000000"/>
          <w:sz w:val="28"/>
        </w:rPr>
        <w:t>
      99. Білмеймін/Жауап беруге қиналамын (Оқымаңыз)</w:t>
      </w:r>
    </w:p>
    <w:p>
      <w:pPr>
        <w:spacing w:after="0"/>
        <w:ind w:left="0"/>
        <w:jc w:val="left"/>
      </w:pPr>
      <w:r>
        <w:rPr>
          <w:rFonts w:ascii="Times New Roman"/>
          <w:b/>
          <w:i w:val="false"/>
          <w:color w:val="000000"/>
        </w:rPr>
        <w:t xml:space="preserve"> Н. Кез келген ер адам тарапынан қудалау/қолсұғушылық (қазіргі/бұрынғы серіктесті қоса алғанда) (барлық әйелдер үшін)</w:t>
      </w:r>
    </w:p>
    <w:p>
      <w:pPr>
        <w:spacing w:after="0"/>
        <w:ind w:left="0"/>
        <w:jc w:val="both"/>
      </w:pPr>
      <w:r>
        <w:rPr>
          <w:rFonts w:ascii="Times New Roman"/>
          <w:b w:val="false"/>
          <w:i w:val="false"/>
          <w:color w:val="000000"/>
          <w:sz w:val="28"/>
        </w:rPr>
        <w:t>
      Енді біз күнделікті өмірде болуы мүмкін басқа жағдайлар туралы сөйлесеміз. Сіздің өміріңізде әлдекім Сізді қорқытып, үрей сезімін туғызып және өз әдеттеріңізді өзгертетіндей мәжбүрлеп, қудалап немесе қол сұқты ма? Әріптестеріңіз, бірге оқыған адамдар, таныстар немесе бейтаныс адамдар, сондай-ақ бұрынғы серіктестер мен қазіргі серіктес туралы ойланыңыз.</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Н1. Сіз өзіңіздің өміріңізде төменде көрсетілген жағымсыз мінез-құлықтың қандай түрлерін бастан өткердіңіз?</w:t>
      </w:r>
      <w:r>
        <w:rPr>
          <w:rFonts w:ascii="Times New Roman"/>
          <w:b w:val="false"/>
          <w:i w:val="false"/>
          <w:color w:val="000000"/>
          <w:sz w:val="28"/>
        </w:rPr>
        <w:t xml:space="preserve"> Сіз бұрын-соңды кезіктіңіз…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Білмеймін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Сіз өзіңізді ыңғайсыз сезінген жағымсыз көзқарас немесе миығынан күлу?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Ашық сексуалдық мазмұндағы фотосуреттер немесе Сіз кемсіту, қорлау немесе қорқыту сезінетін фотосуреттер көрсету арқылы?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Сексуалдық мазмұндағы әдепсіз әзілдер немесе Сіздің денеңіз немесе жеке өміріңіз туралы қорлайтын ескертулер?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Кездесуге шақырған орынсыз ұсыныстар, олар Сізді қорлану, кемсіту немесе қорқыту сезімін бастан өткеруге мәжбүрледі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Кез келген түрдегі сексуалдық әрекеттердің орынсыз ұсыныстары?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Интимдік қарым-қатынас, дененің бөліктеріне қол тигізу, сүю/құшақтау немесе Сіз қаламаған басқа нәрсе сияқты жағымсыз денеге жанасу?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Біреу Сізді үйіңіздің/жұмысыңыздың/оқу орныңыздың жанында күтіп, Сіздің еркіңізден тыс Сізбен сөйлесуге тырысты 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Біреу Сізді аңдып, Сізге тыңшылық жасап немесе Сізді бопсалады 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Әлеуметтік желілерде орынсыз назар?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Әлдекім әлеуметтік желілерде бірнеше рет қорлайтын пікірлер қалдырды немесе Facebook не WhatsApp сияқты әлеуметтік желілерде Сіздің жеке интимді фотосуреттеріңізді немесе бейнелеріңізді таратты 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Электрондық пошта немесе SMS арқылы орынсыз сексуалдық сипаттағы хабарламалар?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Егер Сіз сексуалдық ұсыныстардан немесе жабысулардан бас тартсаңыз, әлдекім Сізді жағымсыз салдармен қорқытты 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Әлдекім Сізге немесе Сіздің балаларыңызға немесе Сізге қымбат жандарға зиян келтіремін деп қорқытты 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Мұнда айтылмаған, Сіз өзіңізді кемсіткен, қорланған немесе қорқу сезінген басқа ұқсас мінез-құлық (сексуалдық астардағы)? Нақтылау_____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bl>
    <w:p>
      <w:pPr>
        <w:spacing w:after="0"/>
        <w:ind w:left="0"/>
        <w:jc w:val="both"/>
      </w:pPr>
      <w:r>
        <w:rPr>
          <w:rFonts w:ascii="Times New Roman"/>
          <w:b w:val="false"/>
          <w:i w:val="false"/>
          <w:color w:val="000000"/>
          <w:sz w:val="28"/>
        </w:rPr>
        <w:t>
      Бас тарту: Жауап бергім келмейді (Оқымаңыз) Білмеймін: Білмеймін/Жауап беруге қиналамын (Оқымаңыз)</w:t>
      </w:r>
    </w:p>
    <w:p>
      <w:pPr>
        <w:spacing w:after="0"/>
        <w:ind w:left="0"/>
        <w:jc w:val="both"/>
      </w:pPr>
      <w:r>
        <w:rPr>
          <w:rFonts w:ascii="Times New Roman"/>
          <w:b w:val="false"/>
          <w:i w:val="false"/>
          <w:color w:val="000000"/>
          <w:sz w:val="28"/>
        </w:rPr>
        <w:t>
      Әр мінез-құлық түрі бойынша сұраңыз, егер Н1 үшін кем дегенде бір "Иә" болса→Н2, қалған жағдайларда→О1</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Н2. Қазір сіз бастан кешкен барлық эпизод туралы ойланып, мұны кім жасағанын айтыңызшы?</w:t>
      </w:r>
      <w:r>
        <w:rPr>
          <w:rFonts w:ascii="Times New Roman"/>
          <w:b w:val="false"/>
          <w:i w:val="false"/>
          <w:color w:val="000000"/>
          <w:sz w:val="28"/>
        </w:rPr>
        <w:t xml:space="preserve"> (Барлық сәйкес келетін нұсқаларды белгілеңіз)</w:t>
      </w:r>
    </w:p>
    <w:p>
      <w:pPr>
        <w:spacing w:after="0"/>
        <w:ind w:left="0"/>
        <w:jc w:val="both"/>
      </w:pPr>
      <w:r>
        <w:rPr>
          <w:rFonts w:ascii="Times New Roman"/>
          <w:b w:val="false"/>
          <w:i w:val="false"/>
          <w:color w:val="000000"/>
          <w:sz w:val="28"/>
        </w:rPr>
        <w:t>
      1. Туыс</w:t>
      </w:r>
    </w:p>
    <w:p>
      <w:pPr>
        <w:spacing w:after="0"/>
        <w:ind w:left="0"/>
        <w:jc w:val="both"/>
      </w:pPr>
      <w:r>
        <w:rPr>
          <w:rFonts w:ascii="Times New Roman"/>
          <w:b w:val="false"/>
          <w:i w:val="false"/>
          <w:color w:val="000000"/>
          <w:sz w:val="28"/>
        </w:rPr>
        <w:t>
      2. Таныс/жүзі таныс адам</w:t>
      </w:r>
    </w:p>
    <w:p>
      <w:pPr>
        <w:spacing w:after="0"/>
        <w:ind w:left="0"/>
        <w:jc w:val="both"/>
      </w:pPr>
      <w:r>
        <w:rPr>
          <w:rFonts w:ascii="Times New Roman"/>
          <w:b w:val="false"/>
          <w:i w:val="false"/>
          <w:color w:val="000000"/>
          <w:sz w:val="28"/>
        </w:rPr>
        <w:t>
      3. Дос</w:t>
      </w:r>
    </w:p>
    <w:p>
      <w:pPr>
        <w:spacing w:after="0"/>
        <w:ind w:left="0"/>
        <w:jc w:val="both"/>
      </w:pPr>
      <w:r>
        <w:rPr>
          <w:rFonts w:ascii="Times New Roman"/>
          <w:b w:val="false"/>
          <w:i w:val="false"/>
          <w:color w:val="000000"/>
          <w:sz w:val="28"/>
        </w:rPr>
        <w:t>
      4. Отбасы досы</w:t>
      </w:r>
    </w:p>
    <w:p>
      <w:pPr>
        <w:spacing w:after="0"/>
        <w:ind w:left="0"/>
        <w:jc w:val="both"/>
      </w:pPr>
      <w:r>
        <w:rPr>
          <w:rFonts w:ascii="Times New Roman"/>
          <w:b w:val="false"/>
          <w:i w:val="false"/>
          <w:color w:val="000000"/>
          <w:sz w:val="28"/>
        </w:rPr>
        <w:t>
      5. Әріптес/шеф/бастық</w:t>
      </w:r>
    </w:p>
    <w:p>
      <w:pPr>
        <w:spacing w:after="0"/>
        <w:ind w:left="0"/>
        <w:jc w:val="both"/>
      </w:pPr>
      <w:r>
        <w:rPr>
          <w:rFonts w:ascii="Times New Roman"/>
          <w:b w:val="false"/>
          <w:i w:val="false"/>
          <w:color w:val="000000"/>
          <w:sz w:val="28"/>
        </w:rPr>
        <w:t>
      6. Бейтаныс адам</w:t>
      </w:r>
    </w:p>
    <w:p>
      <w:pPr>
        <w:spacing w:after="0"/>
        <w:ind w:left="0"/>
        <w:jc w:val="both"/>
      </w:pPr>
      <w:r>
        <w:rPr>
          <w:rFonts w:ascii="Times New Roman"/>
          <w:b w:val="false"/>
          <w:i w:val="false"/>
          <w:color w:val="000000"/>
          <w:sz w:val="28"/>
        </w:rPr>
        <w:t>
      7. Қазіргі серіктес</w:t>
      </w:r>
    </w:p>
    <w:p>
      <w:pPr>
        <w:spacing w:after="0"/>
        <w:ind w:left="0"/>
        <w:jc w:val="both"/>
      </w:pPr>
      <w:r>
        <w:rPr>
          <w:rFonts w:ascii="Times New Roman"/>
          <w:b w:val="false"/>
          <w:i w:val="false"/>
          <w:color w:val="000000"/>
          <w:sz w:val="28"/>
        </w:rPr>
        <w:t>
      8. Бұрынғы серіктес</w:t>
      </w:r>
    </w:p>
    <w:p>
      <w:pPr>
        <w:spacing w:after="0"/>
        <w:ind w:left="0"/>
        <w:jc w:val="both"/>
      </w:pPr>
      <w:r>
        <w:rPr>
          <w:rFonts w:ascii="Times New Roman"/>
          <w:b w:val="false"/>
          <w:i w:val="false"/>
          <w:color w:val="000000"/>
          <w:sz w:val="28"/>
        </w:rPr>
        <w:t>
      9. Басқа (өтінеміз, нақтылаңыз, мысылы ашына)</w:t>
      </w:r>
    </w:p>
    <w:p>
      <w:pPr>
        <w:spacing w:after="0"/>
        <w:ind w:left="0"/>
        <w:jc w:val="both"/>
      </w:pPr>
      <w:r>
        <w:rPr>
          <w:rFonts w:ascii="Times New Roman"/>
          <w:b w:val="false"/>
          <w:i w:val="false"/>
          <w:color w:val="000000"/>
          <w:sz w:val="28"/>
        </w:rPr>
        <w:t xml:space="preserve">
      98. Жауап бергім келмейді (Оқымаңыз) </w:t>
      </w:r>
    </w:p>
    <w:p>
      <w:pPr>
        <w:spacing w:after="0"/>
        <w:ind w:left="0"/>
        <w:jc w:val="both"/>
      </w:pPr>
      <w:r>
        <w:rPr>
          <w:rFonts w:ascii="Times New Roman"/>
          <w:b w:val="false"/>
          <w:i w:val="false"/>
          <w:color w:val="000000"/>
          <w:sz w:val="28"/>
        </w:rPr>
        <w:t>
      99. Білмеймін/Жауап беруге қиналамын (Оқымаңыз)</w:t>
      </w:r>
    </w:p>
    <w:p>
      <w:pPr>
        <w:spacing w:after="0"/>
        <w:ind w:left="0"/>
        <w:jc w:val="both"/>
      </w:pPr>
      <w:r>
        <w:rPr>
          <w:rFonts w:ascii="Times New Roman"/>
          <w:b w:val="false"/>
          <w:i w:val="false"/>
          <w:color w:val="000000"/>
          <w:sz w:val="28"/>
        </w:rPr>
        <w:t>
      Зорлық-зомбылықтың әр жағдайы туралы сұраңыз</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Н3. Бұл бір рет немесе бірнеше рет болды ма?</w:t>
      </w:r>
      <w:r>
        <w:rPr>
          <w:rFonts w:ascii="Times New Roman"/>
          <w:b w:val="false"/>
          <w:i w:val="false"/>
          <w:color w:val="000000"/>
          <w:sz w:val="28"/>
        </w:rPr>
        <w:t xml:space="preserve"> (Оқымаңыз)</w:t>
      </w:r>
    </w:p>
    <w:p>
      <w:pPr>
        <w:spacing w:after="0"/>
        <w:ind w:left="0"/>
        <w:jc w:val="both"/>
      </w:pPr>
      <w:r>
        <w:rPr>
          <w:rFonts w:ascii="Times New Roman"/>
          <w:b w:val="false"/>
          <w:i w:val="false"/>
          <w:color w:val="000000"/>
          <w:sz w:val="28"/>
        </w:rPr>
        <w:t>
      1. Бір рет</w:t>
      </w:r>
    </w:p>
    <w:p>
      <w:pPr>
        <w:spacing w:after="0"/>
        <w:ind w:left="0"/>
        <w:jc w:val="both"/>
      </w:pPr>
      <w:r>
        <w:rPr>
          <w:rFonts w:ascii="Times New Roman"/>
          <w:b w:val="false"/>
          <w:i w:val="false"/>
          <w:color w:val="000000"/>
          <w:sz w:val="28"/>
        </w:rPr>
        <w:t>
      2. 2-5 рет</w:t>
      </w:r>
    </w:p>
    <w:p>
      <w:pPr>
        <w:spacing w:after="0"/>
        <w:ind w:left="0"/>
        <w:jc w:val="both"/>
      </w:pPr>
      <w:r>
        <w:rPr>
          <w:rFonts w:ascii="Times New Roman"/>
          <w:b w:val="false"/>
          <w:i w:val="false"/>
          <w:color w:val="000000"/>
          <w:sz w:val="28"/>
        </w:rPr>
        <w:t>
      3. 6-10 рет</w:t>
      </w:r>
    </w:p>
    <w:p>
      <w:pPr>
        <w:spacing w:after="0"/>
        <w:ind w:left="0"/>
        <w:jc w:val="both"/>
      </w:pPr>
      <w:r>
        <w:rPr>
          <w:rFonts w:ascii="Times New Roman"/>
          <w:b w:val="false"/>
          <w:i w:val="false"/>
          <w:color w:val="000000"/>
          <w:sz w:val="28"/>
        </w:rPr>
        <w:t>
      4. 10 реттен көп</w:t>
      </w:r>
    </w:p>
    <w:p>
      <w:pPr>
        <w:spacing w:after="0"/>
        <w:ind w:left="0"/>
        <w:jc w:val="both"/>
      </w:pPr>
      <w:r>
        <w:rPr>
          <w:rFonts w:ascii="Times New Roman"/>
          <w:b w:val="false"/>
          <w:i w:val="false"/>
          <w:color w:val="000000"/>
          <w:sz w:val="28"/>
        </w:rPr>
        <w:t xml:space="preserve">
      98. Жауап бергім келмейді (Оқымаңыз) </w:t>
      </w:r>
    </w:p>
    <w:p>
      <w:pPr>
        <w:spacing w:after="0"/>
        <w:ind w:left="0"/>
        <w:jc w:val="both"/>
      </w:pPr>
      <w:r>
        <w:rPr>
          <w:rFonts w:ascii="Times New Roman"/>
          <w:b w:val="false"/>
          <w:i w:val="false"/>
          <w:color w:val="000000"/>
          <w:sz w:val="28"/>
        </w:rPr>
        <w:t>
      99. Білмеймін/Жауап беруге қиналамын (Оқымаңыз)</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Н4. Бұл соңғы рет қашан болды?</w:t>
      </w:r>
      <w:r>
        <w:rPr>
          <w:rFonts w:ascii="Times New Roman"/>
          <w:b w:val="false"/>
          <w:i w:val="false"/>
          <w:color w:val="000000"/>
          <w:sz w:val="28"/>
        </w:rPr>
        <w:t xml:space="preserve"> (Оқыңыз)</w:t>
      </w:r>
    </w:p>
    <w:p>
      <w:pPr>
        <w:spacing w:after="0"/>
        <w:ind w:left="0"/>
        <w:jc w:val="both"/>
      </w:pPr>
      <w:r>
        <w:rPr>
          <w:rFonts w:ascii="Times New Roman"/>
          <w:b w:val="false"/>
          <w:i w:val="false"/>
          <w:color w:val="000000"/>
          <w:sz w:val="28"/>
        </w:rPr>
        <w:t>
      1. 12 ай ішінде→Н5</w:t>
      </w:r>
    </w:p>
    <w:p>
      <w:pPr>
        <w:spacing w:after="0"/>
        <w:ind w:left="0"/>
        <w:jc w:val="both"/>
      </w:pPr>
      <w:r>
        <w:rPr>
          <w:rFonts w:ascii="Times New Roman"/>
          <w:b w:val="false"/>
          <w:i w:val="false"/>
          <w:color w:val="000000"/>
          <w:sz w:val="28"/>
        </w:rPr>
        <w:t>
      2. 1-5 жыл бұрын →Н6</w:t>
      </w:r>
    </w:p>
    <w:p>
      <w:pPr>
        <w:spacing w:after="0"/>
        <w:ind w:left="0"/>
        <w:jc w:val="both"/>
      </w:pPr>
      <w:r>
        <w:rPr>
          <w:rFonts w:ascii="Times New Roman"/>
          <w:b w:val="false"/>
          <w:i w:val="false"/>
          <w:color w:val="000000"/>
          <w:sz w:val="28"/>
        </w:rPr>
        <w:t>
      3. 5-10 жыл бұрын→Н6</w:t>
      </w:r>
    </w:p>
    <w:p>
      <w:pPr>
        <w:spacing w:after="0"/>
        <w:ind w:left="0"/>
        <w:jc w:val="both"/>
      </w:pPr>
      <w:r>
        <w:rPr>
          <w:rFonts w:ascii="Times New Roman"/>
          <w:b w:val="false"/>
          <w:i w:val="false"/>
          <w:color w:val="000000"/>
          <w:sz w:val="28"/>
        </w:rPr>
        <w:t>
      4. 10-20 жыл бұрын→Н6</w:t>
      </w:r>
    </w:p>
    <w:p>
      <w:pPr>
        <w:spacing w:after="0"/>
        <w:ind w:left="0"/>
        <w:jc w:val="both"/>
      </w:pPr>
      <w:r>
        <w:rPr>
          <w:rFonts w:ascii="Times New Roman"/>
          <w:b w:val="false"/>
          <w:i w:val="false"/>
          <w:color w:val="000000"/>
          <w:sz w:val="28"/>
        </w:rPr>
        <w:t>
      5. 20 жылдан астам уақыт бұрын→Н6</w:t>
      </w:r>
    </w:p>
    <w:p>
      <w:pPr>
        <w:spacing w:after="0"/>
        <w:ind w:left="0"/>
        <w:jc w:val="both"/>
      </w:pPr>
      <w:r>
        <w:rPr>
          <w:rFonts w:ascii="Times New Roman"/>
          <w:b w:val="false"/>
          <w:i w:val="false"/>
          <w:color w:val="000000"/>
          <w:sz w:val="28"/>
        </w:rPr>
        <w:t>
      98. Жауап бергім келмейді (Оқымаңыз)→Н6</w:t>
      </w:r>
    </w:p>
    <w:p>
      <w:pPr>
        <w:spacing w:after="0"/>
        <w:ind w:left="0"/>
        <w:jc w:val="both"/>
      </w:pPr>
      <w:r>
        <w:rPr>
          <w:rFonts w:ascii="Times New Roman"/>
          <w:b w:val="false"/>
          <w:i w:val="false"/>
          <w:color w:val="000000"/>
          <w:sz w:val="28"/>
        </w:rPr>
        <w:t>
      99. Білмеймін/Жауап беруге қиналамын (Оқымаңыз)→Н6</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Н5. Соңғы 12 айда Сіз қанша эпизодты бастан өткердіңіз?</w:t>
      </w:r>
    </w:p>
    <w:p>
      <w:pPr>
        <w:spacing w:after="0"/>
        <w:ind w:left="0"/>
        <w:jc w:val="both"/>
      </w:pPr>
      <w:r>
        <w:rPr>
          <w:rFonts w:ascii="Times New Roman"/>
          <w:b w:val="false"/>
          <w:i w:val="false"/>
          <w:color w:val="000000"/>
          <w:sz w:val="28"/>
        </w:rPr>
        <w:t>
      1. Бір рет→Н7</w:t>
      </w:r>
    </w:p>
    <w:p>
      <w:pPr>
        <w:spacing w:after="0"/>
        <w:ind w:left="0"/>
        <w:jc w:val="both"/>
      </w:pPr>
      <w:r>
        <w:rPr>
          <w:rFonts w:ascii="Times New Roman"/>
          <w:b w:val="false"/>
          <w:i w:val="false"/>
          <w:color w:val="000000"/>
          <w:sz w:val="28"/>
        </w:rPr>
        <w:t>
      2. 2-5 рет→Н6</w:t>
      </w:r>
    </w:p>
    <w:p>
      <w:pPr>
        <w:spacing w:after="0"/>
        <w:ind w:left="0"/>
        <w:jc w:val="both"/>
      </w:pPr>
      <w:r>
        <w:rPr>
          <w:rFonts w:ascii="Times New Roman"/>
          <w:b w:val="false"/>
          <w:i w:val="false"/>
          <w:color w:val="000000"/>
          <w:sz w:val="28"/>
        </w:rPr>
        <w:t>
      3. 6-10 рет→Н6</w:t>
      </w:r>
    </w:p>
    <w:p>
      <w:pPr>
        <w:spacing w:after="0"/>
        <w:ind w:left="0"/>
        <w:jc w:val="both"/>
      </w:pPr>
      <w:r>
        <w:rPr>
          <w:rFonts w:ascii="Times New Roman"/>
          <w:b w:val="false"/>
          <w:i w:val="false"/>
          <w:color w:val="000000"/>
          <w:sz w:val="28"/>
        </w:rPr>
        <w:t>
      4. 10 реттен көп→Н6</w:t>
      </w:r>
    </w:p>
    <w:p>
      <w:pPr>
        <w:spacing w:after="0"/>
        <w:ind w:left="0"/>
        <w:jc w:val="both"/>
      </w:pPr>
      <w:r>
        <w:rPr>
          <w:rFonts w:ascii="Times New Roman"/>
          <w:b w:val="false"/>
          <w:i w:val="false"/>
          <w:color w:val="000000"/>
          <w:sz w:val="28"/>
        </w:rPr>
        <w:t>
      98. Жауап бергім келмейді (Оқымаңыз)→Н7</w:t>
      </w:r>
    </w:p>
    <w:p>
      <w:pPr>
        <w:spacing w:after="0"/>
        <w:ind w:left="0"/>
        <w:jc w:val="both"/>
      </w:pPr>
      <w:r>
        <w:rPr>
          <w:rFonts w:ascii="Times New Roman"/>
          <w:b w:val="false"/>
          <w:i w:val="false"/>
          <w:color w:val="000000"/>
          <w:sz w:val="28"/>
        </w:rPr>
        <w:t>
      99. Білмеймін/Жауап беруге қиналамын (Оқымаңыз)→Н7</w:t>
      </w:r>
    </w:p>
    <w:p>
      <w:pPr>
        <w:spacing w:after="0"/>
        <w:ind w:left="0"/>
        <w:jc w:val="both"/>
      </w:pPr>
      <w:r>
        <w:rPr>
          <w:rFonts w:ascii="Times New Roman"/>
          <w:b w:val="false"/>
          <w:i w:val="false"/>
          <w:color w:val="000000"/>
          <w:sz w:val="28"/>
        </w:rPr>
        <w:t>
      Егер алдыңғы мінез-құлықта бірнеше рет болса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Н6. Бұл мінез-құлық қанша уақытқа созылды?</w:t>
      </w:r>
    </w:p>
    <w:p>
      <w:pPr>
        <w:spacing w:after="0"/>
        <w:ind w:left="0"/>
        <w:jc w:val="both"/>
      </w:pPr>
      <w:r>
        <w:rPr>
          <w:rFonts w:ascii="Times New Roman"/>
          <w:b w:val="false"/>
          <w:i w:val="false"/>
          <w:color w:val="000000"/>
          <w:sz w:val="28"/>
        </w:rPr>
        <w:t>
      1. Екі аптадан аз</w:t>
      </w:r>
    </w:p>
    <w:p>
      <w:pPr>
        <w:spacing w:after="0"/>
        <w:ind w:left="0"/>
        <w:jc w:val="both"/>
      </w:pPr>
      <w:r>
        <w:rPr>
          <w:rFonts w:ascii="Times New Roman"/>
          <w:b w:val="false"/>
          <w:i w:val="false"/>
          <w:color w:val="000000"/>
          <w:sz w:val="28"/>
        </w:rPr>
        <w:t>
      2. Бірнеше апта (2-4 апта)</w:t>
      </w:r>
    </w:p>
    <w:p>
      <w:pPr>
        <w:spacing w:after="0"/>
        <w:ind w:left="0"/>
        <w:jc w:val="both"/>
      </w:pPr>
      <w:r>
        <w:rPr>
          <w:rFonts w:ascii="Times New Roman"/>
          <w:b w:val="false"/>
          <w:i w:val="false"/>
          <w:color w:val="000000"/>
          <w:sz w:val="28"/>
        </w:rPr>
        <w:t>
      3. 1 айдан 3 айға дейін</w:t>
      </w:r>
    </w:p>
    <w:p>
      <w:pPr>
        <w:spacing w:after="0"/>
        <w:ind w:left="0"/>
        <w:jc w:val="both"/>
      </w:pPr>
      <w:r>
        <w:rPr>
          <w:rFonts w:ascii="Times New Roman"/>
          <w:b w:val="false"/>
          <w:i w:val="false"/>
          <w:color w:val="000000"/>
          <w:sz w:val="28"/>
        </w:rPr>
        <w:t>
      4. 3 айдан 6 айға дейін</w:t>
      </w:r>
    </w:p>
    <w:p>
      <w:pPr>
        <w:spacing w:after="0"/>
        <w:ind w:left="0"/>
        <w:jc w:val="both"/>
      </w:pPr>
      <w:r>
        <w:rPr>
          <w:rFonts w:ascii="Times New Roman"/>
          <w:b w:val="false"/>
          <w:i w:val="false"/>
          <w:color w:val="000000"/>
          <w:sz w:val="28"/>
        </w:rPr>
        <w:t>
      5. 6 айдан 1 жылға дейін</w:t>
      </w:r>
    </w:p>
    <w:p>
      <w:pPr>
        <w:spacing w:after="0"/>
        <w:ind w:left="0"/>
        <w:jc w:val="both"/>
      </w:pPr>
      <w:r>
        <w:rPr>
          <w:rFonts w:ascii="Times New Roman"/>
          <w:b w:val="false"/>
          <w:i w:val="false"/>
          <w:color w:val="000000"/>
          <w:sz w:val="28"/>
        </w:rPr>
        <w:t>
      6. Бір жылдан астам</w:t>
      </w:r>
    </w:p>
    <w:p>
      <w:pPr>
        <w:spacing w:after="0"/>
        <w:ind w:left="0"/>
        <w:jc w:val="both"/>
      </w:pPr>
      <w:r>
        <w:rPr>
          <w:rFonts w:ascii="Times New Roman"/>
          <w:b w:val="false"/>
          <w:i w:val="false"/>
          <w:color w:val="000000"/>
          <w:sz w:val="28"/>
        </w:rPr>
        <w:t>
      7. Ол әлі де жалғасуда</w:t>
      </w:r>
    </w:p>
    <w:p>
      <w:pPr>
        <w:spacing w:after="0"/>
        <w:ind w:left="0"/>
        <w:jc w:val="both"/>
      </w:pPr>
      <w:r>
        <w:rPr>
          <w:rFonts w:ascii="Times New Roman"/>
          <w:b w:val="false"/>
          <w:i w:val="false"/>
          <w:color w:val="000000"/>
          <w:sz w:val="28"/>
        </w:rPr>
        <w:t>
      98. Жауап бергім келмейді (Оқымаңыз)</w:t>
      </w:r>
    </w:p>
    <w:p>
      <w:pPr>
        <w:spacing w:after="0"/>
        <w:ind w:left="0"/>
        <w:jc w:val="both"/>
      </w:pPr>
      <w:r>
        <w:rPr>
          <w:rFonts w:ascii="Times New Roman"/>
          <w:b w:val="false"/>
          <w:i w:val="false"/>
          <w:color w:val="000000"/>
          <w:sz w:val="28"/>
        </w:rPr>
        <w:t>
      99. Білмеймін/Жауап беруге қиналамын (Оқымаңыз)</w:t>
      </w:r>
    </w:p>
    <w:p>
      <w:pPr>
        <w:spacing w:after="0"/>
        <w:ind w:left="0"/>
        <w:jc w:val="both"/>
      </w:pPr>
      <w:r>
        <w:rPr>
          <w:rFonts w:ascii="Times New Roman"/>
          <w:b w:val="false"/>
          <w:i w:val="false"/>
          <w:color w:val="000000"/>
          <w:sz w:val="28"/>
        </w:rPr>
        <w:t>
      Егер респондент қол сұғушылық/қудалау оқиғаларын көбірек бастан кешірсе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Н7. Осы эпизодтардан кейін Сіз заңгердің көмегін немесе дағдарыс орталықтарын іздедіңіз бе?</w:t>
      </w:r>
    </w:p>
    <w:p>
      <w:pPr>
        <w:spacing w:after="0"/>
        <w:ind w:left="0"/>
        <w:jc w:val="both"/>
      </w:pPr>
      <w:r>
        <w:rPr>
          <w:rFonts w:ascii="Times New Roman"/>
          <w:b w:val="false"/>
          <w:i w:val="false"/>
          <w:color w:val="000000"/>
          <w:sz w:val="28"/>
        </w:rPr>
        <w:t>
      1. Иә</w:t>
      </w:r>
    </w:p>
    <w:p>
      <w:pPr>
        <w:spacing w:after="0"/>
        <w:ind w:left="0"/>
        <w:jc w:val="both"/>
      </w:pPr>
      <w:r>
        <w:rPr>
          <w:rFonts w:ascii="Times New Roman"/>
          <w:b w:val="false"/>
          <w:i w:val="false"/>
          <w:color w:val="000000"/>
          <w:sz w:val="28"/>
        </w:rPr>
        <w:t>
      2. Жоқ</w:t>
      </w:r>
    </w:p>
    <w:p>
      <w:pPr>
        <w:spacing w:after="0"/>
        <w:ind w:left="0"/>
        <w:jc w:val="both"/>
      </w:pPr>
      <w:r>
        <w:rPr>
          <w:rFonts w:ascii="Times New Roman"/>
          <w:b w:val="false"/>
          <w:i w:val="false"/>
          <w:color w:val="000000"/>
          <w:sz w:val="28"/>
        </w:rPr>
        <w:t>
      98. Жауап бергім келмейді (Оқымаңыз)</w:t>
      </w:r>
    </w:p>
    <w:p>
      <w:pPr>
        <w:spacing w:after="0"/>
        <w:ind w:left="0"/>
        <w:jc w:val="both"/>
      </w:pPr>
      <w:r>
        <w:rPr>
          <w:rFonts w:ascii="Times New Roman"/>
          <w:b w:val="false"/>
          <w:i w:val="false"/>
          <w:color w:val="000000"/>
          <w:sz w:val="28"/>
        </w:rPr>
        <w:t>
      99. Білмеймін/Жауап беруге қиналамын (Оқымаңыз)</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Н8. Сіз өзіңіз немесе басқа біреу бұл эпизод туралы полицияға хабарлады ма?</w:t>
      </w:r>
      <w:r>
        <w:rPr>
          <w:rFonts w:ascii="Times New Roman"/>
          <w:b w:val="false"/>
          <w:i w:val="false"/>
          <w:color w:val="000000"/>
          <w:sz w:val="28"/>
        </w:rPr>
        <w:t xml:space="preserve"> (Оқыңыз)</w:t>
      </w:r>
    </w:p>
    <w:p>
      <w:pPr>
        <w:spacing w:after="0"/>
        <w:ind w:left="0"/>
        <w:jc w:val="both"/>
      </w:pPr>
      <w:r>
        <w:rPr>
          <w:rFonts w:ascii="Times New Roman"/>
          <w:b w:val="false"/>
          <w:i w:val="false"/>
          <w:color w:val="000000"/>
          <w:sz w:val="28"/>
        </w:rPr>
        <w:t xml:space="preserve">
      1. Иә, мен/басқа біреу полициямен байланысып, бұл оқиға туралы хабарлады→Н10 </w:t>
      </w:r>
    </w:p>
    <w:p>
      <w:pPr>
        <w:spacing w:after="0"/>
        <w:ind w:left="0"/>
        <w:jc w:val="both"/>
      </w:pPr>
      <w:r>
        <w:rPr>
          <w:rFonts w:ascii="Times New Roman"/>
          <w:b w:val="false"/>
          <w:i w:val="false"/>
          <w:color w:val="000000"/>
          <w:sz w:val="28"/>
        </w:rPr>
        <w:t>
      2. Иә, мен/басқа біреу полициямен байланысқа шықтым, бірақ оқиға туралы хабарлаған жоқ→Н10</w:t>
      </w:r>
    </w:p>
    <w:p>
      <w:pPr>
        <w:spacing w:after="0"/>
        <w:ind w:left="0"/>
        <w:jc w:val="both"/>
      </w:pPr>
      <w:r>
        <w:rPr>
          <w:rFonts w:ascii="Times New Roman"/>
          <w:b w:val="false"/>
          <w:i w:val="false"/>
          <w:color w:val="000000"/>
          <w:sz w:val="28"/>
        </w:rPr>
        <w:t>
      3. Жоқ→Н9</w:t>
      </w:r>
    </w:p>
    <w:p>
      <w:pPr>
        <w:spacing w:after="0"/>
        <w:ind w:left="0"/>
        <w:jc w:val="both"/>
      </w:pPr>
      <w:r>
        <w:rPr>
          <w:rFonts w:ascii="Times New Roman"/>
          <w:b w:val="false"/>
          <w:i w:val="false"/>
          <w:color w:val="000000"/>
          <w:sz w:val="28"/>
        </w:rPr>
        <w:t>
      98. Жауап бергім келмейді (Оқымаңыз)→Н10</w:t>
      </w:r>
    </w:p>
    <w:p>
      <w:pPr>
        <w:spacing w:after="0"/>
        <w:ind w:left="0"/>
        <w:jc w:val="both"/>
      </w:pPr>
      <w:r>
        <w:rPr>
          <w:rFonts w:ascii="Times New Roman"/>
          <w:b w:val="false"/>
          <w:i w:val="false"/>
          <w:color w:val="000000"/>
          <w:sz w:val="28"/>
        </w:rPr>
        <w:t>
      99. Білмеймін/Жауап беруге қиналамын (Оқымаңыз)→Н10</w:t>
      </w:r>
    </w:p>
    <w:p>
      <w:pPr>
        <w:spacing w:after="0"/>
        <w:ind w:left="0"/>
        <w:jc w:val="both"/>
      </w:pPr>
      <w:r>
        <w:rPr>
          <w:rFonts w:ascii="Times New Roman"/>
          <w:b w:val="false"/>
          <w:i w:val="false"/>
          <w:color w:val="000000"/>
          <w:sz w:val="28"/>
        </w:rPr>
        <w:t>
      Егер "Жоқ" болса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Н9. Сіз бұл эпизод туралы полицияға қандай себеппен хабарламадыңыз?</w:t>
      </w:r>
      <w:r>
        <w:rPr>
          <w:rFonts w:ascii="Times New Roman"/>
          <w:b w:val="false"/>
          <w:i w:val="false"/>
          <w:color w:val="000000"/>
          <w:sz w:val="28"/>
        </w:rPr>
        <w:t xml:space="preserve"> (Барлық сәйкес келетін нұсқаларды белгілеңіз)</w:t>
      </w:r>
    </w:p>
    <w:p>
      <w:pPr>
        <w:spacing w:after="0"/>
        <w:ind w:left="0"/>
        <w:jc w:val="both"/>
      </w:pPr>
      <w:r>
        <w:rPr>
          <w:rFonts w:ascii="Times New Roman"/>
          <w:b w:val="false"/>
          <w:i w:val="false"/>
          <w:color w:val="000000"/>
          <w:sz w:val="28"/>
        </w:rPr>
        <w:t>
      1. Оның орнына басқа билік органдарына хабарладым</w:t>
      </w:r>
    </w:p>
    <w:p>
      <w:pPr>
        <w:spacing w:after="0"/>
        <w:ind w:left="0"/>
        <w:jc w:val="both"/>
      </w:pPr>
      <w:r>
        <w:rPr>
          <w:rFonts w:ascii="Times New Roman"/>
          <w:b w:val="false"/>
          <w:i w:val="false"/>
          <w:color w:val="000000"/>
          <w:sz w:val="28"/>
        </w:rPr>
        <w:t>
      2. Полиция маған көмектесе алмас еді</w:t>
      </w:r>
    </w:p>
    <w:p>
      <w:pPr>
        <w:spacing w:after="0"/>
        <w:ind w:left="0"/>
        <w:jc w:val="both"/>
      </w:pPr>
      <w:r>
        <w:rPr>
          <w:rFonts w:ascii="Times New Roman"/>
          <w:b w:val="false"/>
          <w:i w:val="false"/>
          <w:color w:val="000000"/>
          <w:sz w:val="28"/>
        </w:rPr>
        <w:t>
      3. Полиция ештеңе істемес еді/олар маған сенбес еді/полицияны жақтырмаймын</w:t>
      </w:r>
    </w:p>
    <w:p>
      <w:pPr>
        <w:spacing w:after="0"/>
        <w:ind w:left="0"/>
        <w:jc w:val="both"/>
      </w:pPr>
      <w:r>
        <w:rPr>
          <w:rFonts w:ascii="Times New Roman"/>
          <w:b w:val="false"/>
          <w:i w:val="false"/>
          <w:color w:val="000000"/>
          <w:sz w:val="28"/>
        </w:rPr>
        <w:t>
      4. Мені хабарламауға көндірді (полиция, туыстар, достар және т.б.)</w:t>
      </w:r>
    </w:p>
    <w:p>
      <w:pPr>
        <w:spacing w:after="0"/>
        <w:ind w:left="0"/>
        <w:jc w:val="both"/>
      </w:pPr>
      <w:r>
        <w:rPr>
          <w:rFonts w:ascii="Times New Roman"/>
          <w:b w:val="false"/>
          <w:i w:val="false"/>
          <w:color w:val="000000"/>
          <w:sz w:val="28"/>
        </w:rPr>
        <w:t>
      5. Зорлаушыдан қорқу/оқиға салдарынан қорқу/зорлаушы үшін салдардан қорқу (тұтқындау)</w:t>
      </w:r>
    </w:p>
    <w:p>
      <w:pPr>
        <w:spacing w:after="0"/>
        <w:ind w:left="0"/>
        <w:jc w:val="both"/>
      </w:pPr>
      <w:r>
        <w:rPr>
          <w:rFonts w:ascii="Times New Roman"/>
          <w:b w:val="false"/>
          <w:i w:val="false"/>
          <w:color w:val="000000"/>
          <w:sz w:val="28"/>
        </w:rPr>
        <w:t>
      6. Ұят/кінә</w:t>
      </w:r>
    </w:p>
    <w:p>
      <w:pPr>
        <w:spacing w:after="0"/>
        <w:ind w:left="0"/>
        <w:jc w:val="both"/>
      </w:pPr>
      <w:r>
        <w:rPr>
          <w:rFonts w:ascii="Times New Roman"/>
          <w:b w:val="false"/>
          <w:i w:val="false"/>
          <w:color w:val="000000"/>
          <w:sz w:val="28"/>
        </w:rPr>
        <w:t>
      7. Бұл полиция үшін жеткілікті маңызды емес/қолайлы емес/полиция міндетті емес</w:t>
      </w:r>
    </w:p>
    <w:p>
      <w:pPr>
        <w:spacing w:after="0"/>
        <w:ind w:left="0"/>
        <w:jc w:val="both"/>
      </w:pPr>
      <w:r>
        <w:rPr>
          <w:rFonts w:ascii="Times New Roman"/>
          <w:b w:val="false"/>
          <w:i w:val="false"/>
          <w:color w:val="000000"/>
          <w:sz w:val="28"/>
        </w:rPr>
        <w:t>
      8. Бұл - жеке немесе отбасылық іс, оны өзім реттедім</w:t>
      </w:r>
    </w:p>
    <w:p>
      <w:pPr>
        <w:spacing w:after="0"/>
        <w:ind w:left="0"/>
        <w:jc w:val="both"/>
      </w:pPr>
      <w:r>
        <w:rPr>
          <w:rFonts w:ascii="Times New Roman"/>
          <w:b w:val="false"/>
          <w:i w:val="false"/>
          <w:color w:val="000000"/>
          <w:sz w:val="28"/>
        </w:rPr>
        <w:t>
      9. Басқа себептер. Нақтылау____________________________</w:t>
      </w:r>
    </w:p>
    <w:p>
      <w:pPr>
        <w:spacing w:after="0"/>
        <w:ind w:left="0"/>
        <w:jc w:val="both"/>
      </w:pPr>
      <w:r>
        <w:rPr>
          <w:rFonts w:ascii="Times New Roman"/>
          <w:b w:val="false"/>
          <w:i w:val="false"/>
          <w:color w:val="000000"/>
          <w:sz w:val="28"/>
        </w:rPr>
        <w:t>
      98. Жауап бергім келмейді (Оқымаңыз)</w:t>
      </w:r>
    </w:p>
    <w:p>
      <w:pPr>
        <w:spacing w:after="0"/>
        <w:ind w:left="0"/>
        <w:jc w:val="both"/>
      </w:pPr>
      <w:r>
        <w:rPr>
          <w:rFonts w:ascii="Times New Roman"/>
          <w:b w:val="false"/>
          <w:i w:val="false"/>
          <w:color w:val="000000"/>
          <w:sz w:val="28"/>
        </w:rPr>
        <w:t>
      99. Білмеймін/Жауап беруге қиналамын (Оқымаңыз)</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Н10. Болған жағдайдың салдарынан сіз мыналардың бірін жасадыңыз ба?</w:t>
      </w:r>
      <w:r>
        <w:rPr>
          <w:rFonts w:ascii="Times New Roman"/>
          <w:b w:val="false"/>
          <w:i w:val="false"/>
          <w:color w:val="000000"/>
          <w:sz w:val="28"/>
        </w:rPr>
        <w:t xml:space="preserve"> (1-ден 5-ке дейінгі барлық сәйкес келетін нұсқаны белгілеңіз)</w:t>
      </w:r>
    </w:p>
    <w:p>
      <w:pPr>
        <w:spacing w:after="0"/>
        <w:ind w:left="0"/>
        <w:jc w:val="both"/>
      </w:pPr>
      <w:r>
        <w:rPr>
          <w:rFonts w:ascii="Times New Roman"/>
          <w:b w:val="false"/>
          <w:i w:val="false"/>
          <w:color w:val="000000"/>
          <w:sz w:val="28"/>
        </w:rPr>
        <w:t xml:space="preserve">
      1. Телефон нөмірін/электрондық пошта мекенжайын өзгерттім немесе әлеуметтік желілердегі аккаунтты жаптым (мысалы, Facebook (Фэйсбук), Twitter (Твиттер)) </w:t>
      </w:r>
    </w:p>
    <w:p>
      <w:pPr>
        <w:spacing w:after="0"/>
        <w:ind w:left="0"/>
        <w:jc w:val="both"/>
      </w:pPr>
      <w:r>
        <w:rPr>
          <w:rFonts w:ascii="Times New Roman"/>
          <w:b w:val="false"/>
          <w:i w:val="false"/>
          <w:color w:val="000000"/>
          <w:sz w:val="28"/>
        </w:rPr>
        <w:t>
      2. Жалғыз жүруді тоқтаттым немесе жұмысқа/мектепке/университетке баратын бағдарды өзгерттім</w:t>
      </w:r>
    </w:p>
    <w:p>
      <w:pPr>
        <w:spacing w:after="0"/>
        <w:ind w:left="0"/>
        <w:jc w:val="both"/>
      </w:pPr>
      <w:r>
        <w:rPr>
          <w:rFonts w:ascii="Times New Roman"/>
          <w:b w:val="false"/>
          <w:i w:val="false"/>
          <w:color w:val="000000"/>
          <w:sz w:val="28"/>
        </w:rPr>
        <w:t>
      3. Қорғаныс үшін бірдеңе алып жүре бастадым (қайшы, пышақ, бұрышты баллон)</w:t>
      </w:r>
    </w:p>
    <w:p>
      <w:pPr>
        <w:spacing w:after="0"/>
        <w:ind w:left="0"/>
        <w:jc w:val="both"/>
      </w:pPr>
      <w:r>
        <w:rPr>
          <w:rFonts w:ascii="Times New Roman"/>
          <w:b w:val="false"/>
          <w:i w:val="false"/>
          <w:color w:val="000000"/>
          <w:sz w:val="28"/>
        </w:rPr>
        <w:t>
      4. Тұрғылықты жерді өзгерттім</w:t>
      </w:r>
    </w:p>
    <w:p>
      <w:pPr>
        <w:spacing w:after="0"/>
        <w:ind w:left="0"/>
        <w:jc w:val="both"/>
      </w:pPr>
      <w:r>
        <w:rPr>
          <w:rFonts w:ascii="Times New Roman"/>
          <w:b w:val="false"/>
          <w:i w:val="false"/>
          <w:color w:val="000000"/>
          <w:sz w:val="28"/>
        </w:rPr>
        <w:t>
      5. Мектепті/университетті/жұмысын өзгерттім немесе оқуды/жұмысты тоқтаттым</w:t>
      </w:r>
    </w:p>
    <w:p>
      <w:pPr>
        <w:spacing w:after="0"/>
        <w:ind w:left="0"/>
        <w:jc w:val="both"/>
      </w:pPr>
      <w:r>
        <w:rPr>
          <w:rFonts w:ascii="Times New Roman"/>
          <w:b w:val="false"/>
          <w:i w:val="false"/>
          <w:color w:val="000000"/>
          <w:sz w:val="28"/>
        </w:rPr>
        <w:t>
      6. Жоқ, жоғарыда айтылғандардың ешқайсысын жасамадым</w:t>
      </w:r>
    </w:p>
    <w:p>
      <w:pPr>
        <w:spacing w:after="0"/>
        <w:ind w:left="0"/>
        <w:jc w:val="both"/>
      </w:pPr>
      <w:r>
        <w:rPr>
          <w:rFonts w:ascii="Times New Roman"/>
          <w:b w:val="false"/>
          <w:i w:val="false"/>
          <w:color w:val="000000"/>
          <w:sz w:val="28"/>
        </w:rPr>
        <w:t>
      98. Жауап бергім келмейді (Оқымаңыз)</w:t>
      </w:r>
    </w:p>
    <w:p>
      <w:pPr>
        <w:spacing w:after="0"/>
        <w:ind w:left="0"/>
        <w:jc w:val="both"/>
      </w:pPr>
      <w:r>
        <w:rPr>
          <w:rFonts w:ascii="Times New Roman"/>
          <w:b w:val="false"/>
          <w:i w:val="false"/>
          <w:color w:val="000000"/>
          <w:sz w:val="28"/>
        </w:rPr>
        <w:t>
      99. Білмеймін/Жауап беруге қиналамын (Оқымаңыз)</w:t>
      </w:r>
    </w:p>
    <w:p>
      <w:pPr>
        <w:spacing w:after="0"/>
        <w:ind w:left="0"/>
        <w:jc w:val="left"/>
      </w:pPr>
      <w:r>
        <w:rPr>
          <w:rFonts w:ascii="Times New Roman"/>
          <w:b/>
          <w:i w:val="false"/>
          <w:color w:val="000000"/>
        </w:rPr>
        <w:t xml:space="preserve"> О. Зорлық-зомбылықтың себептері мен тамыры (барлық әйелдер үшін)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О1. Жалпы, біз Сізбен талқылаған барлық нәрсені ескерсек, неге әйелдер оларға жасалған болған зорлық-зомбылық туралы басқалармен бөліспейді деп ойлайсыз? (Барлық сәйкес келетін нұсқаларды белгілеңіз)</w:t>
      </w:r>
    </w:p>
    <w:p>
      <w:pPr>
        <w:spacing w:after="0"/>
        <w:ind w:left="0"/>
        <w:jc w:val="both"/>
      </w:pPr>
      <w:r>
        <w:rPr>
          <w:rFonts w:ascii="Times New Roman"/>
          <w:b w:val="false"/>
          <w:i w:val="false"/>
          <w:color w:val="000000"/>
          <w:sz w:val="28"/>
        </w:rPr>
        <w:t xml:space="preserve">
      1. Ұят/басқа адамдардың жазғыруынан қорқу </w:t>
      </w:r>
    </w:p>
    <w:p>
      <w:pPr>
        <w:spacing w:after="0"/>
        <w:ind w:left="0"/>
        <w:jc w:val="both"/>
      </w:pPr>
      <w:r>
        <w:rPr>
          <w:rFonts w:ascii="Times New Roman"/>
          <w:b w:val="false"/>
          <w:i w:val="false"/>
          <w:color w:val="000000"/>
          <w:sz w:val="28"/>
        </w:rPr>
        <w:t>
      2. Баратын жер жоқ/басқа тұрғын үй жоқ</w:t>
      </w:r>
    </w:p>
    <w:p>
      <w:pPr>
        <w:spacing w:after="0"/>
        <w:ind w:left="0"/>
        <w:jc w:val="both"/>
      </w:pPr>
      <w:r>
        <w:rPr>
          <w:rFonts w:ascii="Times New Roman"/>
          <w:b w:val="false"/>
          <w:i w:val="false"/>
          <w:color w:val="000000"/>
          <w:sz w:val="28"/>
        </w:rPr>
        <w:t>
      3. Отбасын сақтау ниеті</w:t>
      </w:r>
    </w:p>
    <w:p>
      <w:pPr>
        <w:spacing w:after="0"/>
        <w:ind w:left="0"/>
        <w:jc w:val="both"/>
      </w:pPr>
      <w:r>
        <w:rPr>
          <w:rFonts w:ascii="Times New Roman"/>
          <w:b w:val="false"/>
          <w:i w:val="false"/>
          <w:color w:val="000000"/>
          <w:sz w:val="28"/>
        </w:rPr>
        <w:t xml:space="preserve">
      4. Серіктеске қаржылық тәуелділік </w:t>
      </w:r>
    </w:p>
    <w:p>
      <w:pPr>
        <w:spacing w:after="0"/>
        <w:ind w:left="0"/>
        <w:jc w:val="both"/>
      </w:pPr>
      <w:r>
        <w:rPr>
          <w:rFonts w:ascii="Times New Roman"/>
          <w:b w:val="false"/>
          <w:i w:val="false"/>
          <w:color w:val="000000"/>
          <w:sz w:val="28"/>
        </w:rPr>
        <w:t xml:space="preserve">
      5. Серіктеске деген сезім </w:t>
      </w:r>
    </w:p>
    <w:p>
      <w:pPr>
        <w:spacing w:after="0"/>
        <w:ind w:left="0"/>
        <w:jc w:val="both"/>
      </w:pPr>
      <w:r>
        <w:rPr>
          <w:rFonts w:ascii="Times New Roman"/>
          <w:b w:val="false"/>
          <w:i w:val="false"/>
          <w:color w:val="000000"/>
          <w:sz w:val="28"/>
        </w:rPr>
        <w:t>
      6. Серіктестен қорқады</w:t>
      </w:r>
    </w:p>
    <w:p>
      <w:pPr>
        <w:spacing w:after="0"/>
        <w:ind w:left="0"/>
        <w:jc w:val="both"/>
      </w:pPr>
      <w:r>
        <w:rPr>
          <w:rFonts w:ascii="Times New Roman"/>
          <w:b w:val="false"/>
          <w:i w:val="false"/>
          <w:color w:val="000000"/>
          <w:sz w:val="28"/>
        </w:rPr>
        <w:t>
      7. Басқасы. Нақтылау ________________</w:t>
      </w:r>
    </w:p>
    <w:p>
      <w:pPr>
        <w:spacing w:after="0"/>
        <w:ind w:left="0"/>
        <w:jc w:val="both"/>
      </w:pPr>
      <w:r>
        <w:rPr>
          <w:rFonts w:ascii="Times New Roman"/>
          <w:b w:val="false"/>
          <w:i w:val="false"/>
          <w:color w:val="000000"/>
          <w:sz w:val="28"/>
        </w:rPr>
        <w:t>
      98. Жауап бергім келмейді (Оқымаңыз)</w:t>
      </w:r>
    </w:p>
    <w:p>
      <w:pPr>
        <w:spacing w:after="0"/>
        <w:ind w:left="0"/>
        <w:jc w:val="both"/>
      </w:pPr>
      <w:r>
        <w:rPr>
          <w:rFonts w:ascii="Times New Roman"/>
          <w:b w:val="false"/>
          <w:i w:val="false"/>
          <w:color w:val="000000"/>
          <w:sz w:val="28"/>
        </w:rPr>
        <w:t>
      99. Білмеймін/Жауап беруге қиналамын (Оқымаңыз)</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О2. Сіздің ойыңызша, серіктес тарапынан зорлық-зомбылықтың негізгі себебі неде?</w:t>
      </w:r>
      <w:r>
        <w:rPr>
          <w:rFonts w:ascii="Times New Roman"/>
          <w:b w:val="false"/>
          <w:i w:val="false"/>
          <w:color w:val="000000"/>
          <w:sz w:val="28"/>
        </w:rPr>
        <w:t xml:space="preserve"> (Барлық сәйкес келетін нұсқаларды белгілеңіз)</w:t>
      </w:r>
    </w:p>
    <w:p>
      <w:pPr>
        <w:spacing w:after="0"/>
        <w:ind w:left="0"/>
        <w:jc w:val="both"/>
      </w:pPr>
      <w:r>
        <w:rPr>
          <w:rFonts w:ascii="Times New Roman"/>
          <w:b w:val="false"/>
          <w:i w:val="false"/>
          <w:color w:val="000000"/>
          <w:sz w:val="28"/>
        </w:rPr>
        <w:t xml:space="preserve">
      1. Әлеуметтік проблемалар (тұрғын үй, ақша тапшылығы, жұмыссыздық) </w:t>
      </w:r>
    </w:p>
    <w:p>
      <w:pPr>
        <w:spacing w:after="0"/>
        <w:ind w:left="0"/>
        <w:jc w:val="both"/>
      </w:pPr>
      <w:r>
        <w:rPr>
          <w:rFonts w:ascii="Times New Roman"/>
          <w:b w:val="false"/>
          <w:i w:val="false"/>
          <w:color w:val="000000"/>
          <w:sz w:val="28"/>
        </w:rPr>
        <w:t xml:space="preserve">
      2. Серіктесте алкогольге/есірткіге тәуелділіктің болуы </w:t>
      </w:r>
    </w:p>
    <w:p>
      <w:pPr>
        <w:spacing w:after="0"/>
        <w:ind w:left="0"/>
        <w:jc w:val="both"/>
      </w:pPr>
      <w:r>
        <w:rPr>
          <w:rFonts w:ascii="Times New Roman"/>
          <w:b w:val="false"/>
          <w:i w:val="false"/>
          <w:color w:val="000000"/>
          <w:sz w:val="28"/>
        </w:rPr>
        <w:t xml:space="preserve">
      3. Отбасының басқа мүшелерімен (ата-аналармен, туыстармен) бірге тұру </w:t>
      </w:r>
    </w:p>
    <w:p>
      <w:pPr>
        <w:spacing w:after="0"/>
        <w:ind w:left="0"/>
        <w:jc w:val="both"/>
      </w:pPr>
      <w:r>
        <w:rPr>
          <w:rFonts w:ascii="Times New Roman"/>
          <w:b w:val="false"/>
          <w:i w:val="false"/>
          <w:color w:val="000000"/>
          <w:sz w:val="28"/>
        </w:rPr>
        <w:t>
      4. Серіктестің орындалмаған амбициясы/өмірге көңілі толмауы</w:t>
      </w:r>
    </w:p>
    <w:p>
      <w:pPr>
        <w:spacing w:after="0"/>
        <w:ind w:left="0"/>
        <w:jc w:val="both"/>
      </w:pPr>
      <w:r>
        <w:rPr>
          <w:rFonts w:ascii="Times New Roman"/>
          <w:b w:val="false"/>
          <w:i w:val="false"/>
          <w:color w:val="000000"/>
          <w:sz w:val="28"/>
        </w:rPr>
        <w:t>
      5. Серіктестіктер мінезінің сәйкес келмеуі/ымыраға келе алмауы</w:t>
      </w:r>
    </w:p>
    <w:p>
      <w:pPr>
        <w:spacing w:after="0"/>
        <w:ind w:left="0"/>
        <w:jc w:val="both"/>
      </w:pPr>
      <w:r>
        <w:rPr>
          <w:rFonts w:ascii="Times New Roman"/>
          <w:b w:val="false"/>
          <w:i w:val="false"/>
          <w:color w:val="000000"/>
          <w:sz w:val="28"/>
        </w:rPr>
        <w:t>
      6. Ер адамдар бала кезінде бастан өткерген/көрген зорлық-зомбылық тәжірибесі</w:t>
      </w:r>
    </w:p>
    <w:p>
      <w:pPr>
        <w:spacing w:after="0"/>
        <w:ind w:left="0"/>
        <w:jc w:val="both"/>
      </w:pPr>
      <w:r>
        <w:rPr>
          <w:rFonts w:ascii="Times New Roman"/>
          <w:b w:val="false"/>
          <w:i w:val="false"/>
          <w:color w:val="000000"/>
          <w:sz w:val="28"/>
        </w:rPr>
        <w:t>
      7. Ерлер әйелдердің эмансипациясын қабылдай алмайды</w:t>
      </w:r>
    </w:p>
    <w:p>
      <w:pPr>
        <w:spacing w:after="0"/>
        <w:ind w:left="0"/>
        <w:jc w:val="both"/>
      </w:pPr>
      <w:r>
        <w:rPr>
          <w:rFonts w:ascii="Times New Roman"/>
          <w:b w:val="false"/>
          <w:i w:val="false"/>
          <w:color w:val="000000"/>
          <w:sz w:val="28"/>
        </w:rPr>
        <w:t>
      8. Ер адамдар серіктестеріне өзінің меншігі ретінде қарайды</w:t>
      </w:r>
    </w:p>
    <w:p>
      <w:pPr>
        <w:spacing w:after="0"/>
        <w:ind w:left="0"/>
        <w:jc w:val="both"/>
      </w:pPr>
      <w:r>
        <w:rPr>
          <w:rFonts w:ascii="Times New Roman"/>
          <w:b w:val="false"/>
          <w:i w:val="false"/>
          <w:color w:val="000000"/>
          <w:sz w:val="28"/>
        </w:rPr>
        <w:t xml:space="preserve">
      9. Психологиялық тұрақсыздық, серіктестің қатігез мінезі </w:t>
      </w:r>
    </w:p>
    <w:p>
      <w:pPr>
        <w:spacing w:after="0"/>
        <w:ind w:left="0"/>
        <w:jc w:val="both"/>
      </w:pPr>
      <w:r>
        <w:rPr>
          <w:rFonts w:ascii="Times New Roman"/>
          <w:b w:val="false"/>
          <w:i w:val="false"/>
          <w:color w:val="000000"/>
          <w:sz w:val="28"/>
        </w:rPr>
        <w:t xml:space="preserve">
      10. Серіктес тарапынан қызғаныш </w:t>
      </w:r>
    </w:p>
    <w:p>
      <w:pPr>
        <w:spacing w:after="0"/>
        <w:ind w:left="0"/>
        <w:jc w:val="both"/>
      </w:pPr>
      <w:r>
        <w:rPr>
          <w:rFonts w:ascii="Times New Roman"/>
          <w:b w:val="false"/>
          <w:i w:val="false"/>
          <w:color w:val="000000"/>
          <w:sz w:val="28"/>
        </w:rPr>
        <w:t>
      11. Басқасы. Нақтылау__________</w:t>
      </w:r>
    </w:p>
    <w:p>
      <w:pPr>
        <w:spacing w:after="0"/>
        <w:ind w:left="0"/>
        <w:jc w:val="both"/>
      </w:pPr>
      <w:r>
        <w:rPr>
          <w:rFonts w:ascii="Times New Roman"/>
          <w:b w:val="false"/>
          <w:i w:val="false"/>
          <w:color w:val="000000"/>
          <w:sz w:val="28"/>
        </w:rPr>
        <w:t>
      98. Жауап бергім келмейді (Оқымаңыз)</w:t>
      </w:r>
    </w:p>
    <w:p>
      <w:pPr>
        <w:spacing w:after="0"/>
        <w:ind w:left="0"/>
        <w:jc w:val="both"/>
      </w:pPr>
      <w:r>
        <w:rPr>
          <w:rFonts w:ascii="Times New Roman"/>
          <w:b w:val="false"/>
          <w:i w:val="false"/>
          <w:color w:val="000000"/>
          <w:sz w:val="28"/>
        </w:rPr>
        <w:t>
      99. Білмеймін/Жауап беруге қиналамын (Оқымаңыз)</w:t>
      </w:r>
    </w:p>
    <w:p>
      <w:pPr>
        <w:spacing w:after="0"/>
        <w:ind w:left="0"/>
        <w:jc w:val="left"/>
      </w:pPr>
      <w:r>
        <w:rPr>
          <w:rFonts w:ascii="Times New Roman"/>
          <w:b/>
          <w:i w:val="false"/>
          <w:color w:val="000000"/>
        </w:rPr>
        <w:t xml:space="preserve"> П. Заңдар, саясат және науқандар туралы хабардар болу (барлық әйелдер үшін)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П1. Сіз бұрын-соңды балаларға, жастарға және зорлық-зомбылыққа ұшыраған адамдарға арналған "150" ұлттық телефон желісі туралы естідіңіз бе?</w:t>
      </w:r>
    </w:p>
    <w:p>
      <w:pPr>
        <w:spacing w:after="0"/>
        <w:ind w:left="0"/>
        <w:jc w:val="both"/>
      </w:pPr>
      <w:r>
        <w:rPr>
          <w:rFonts w:ascii="Times New Roman"/>
          <w:b w:val="false"/>
          <w:i w:val="false"/>
          <w:color w:val="000000"/>
          <w:sz w:val="28"/>
        </w:rPr>
        <w:t>
      1. Иә</w:t>
      </w:r>
    </w:p>
    <w:p>
      <w:pPr>
        <w:spacing w:after="0"/>
        <w:ind w:left="0"/>
        <w:jc w:val="both"/>
      </w:pPr>
      <w:r>
        <w:rPr>
          <w:rFonts w:ascii="Times New Roman"/>
          <w:b w:val="false"/>
          <w:i w:val="false"/>
          <w:color w:val="000000"/>
          <w:sz w:val="28"/>
        </w:rPr>
        <w:t>
      2. Жоқ</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П2. Сіз бұрын-соңды отбасындағы зорлық-зомбылық құрбандарына арналған дағдарыс орталықтары/баспаналары туралы естідіңіз бе? (қажет болған жағдайда: бұған жергілікті әкімшілік (әкімдік) те үкіметтік емес ұйымдарда басқаратын дағдарыс орталықтары/баспаналар кіреді) </w:t>
      </w:r>
      <w:r>
        <w:rPr>
          <w:rFonts w:ascii="Times New Roman"/>
          <w:b w:val="false"/>
          <w:i w:val="false"/>
          <w:color w:val="000000"/>
          <w:sz w:val="28"/>
        </w:rPr>
        <w:t>(Оқыңыз)</w:t>
      </w:r>
    </w:p>
    <w:p>
      <w:pPr>
        <w:spacing w:after="0"/>
        <w:ind w:left="0"/>
        <w:jc w:val="both"/>
      </w:pPr>
      <w:r>
        <w:rPr>
          <w:rFonts w:ascii="Times New Roman"/>
          <w:b w:val="false"/>
          <w:i w:val="false"/>
          <w:color w:val="000000"/>
          <w:sz w:val="28"/>
        </w:rPr>
        <w:t>
      1. Иә→П3</w:t>
      </w:r>
    </w:p>
    <w:p>
      <w:pPr>
        <w:spacing w:after="0"/>
        <w:ind w:left="0"/>
        <w:jc w:val="both"/>
      </w:pPr>
      <w:r>
        <w:rPr>
          <w:rFonts w:ascii="Times New Roman"/>
          <w:b w:val="false"/>
          <w:i w:val="false"/>
          <w:color w:val="000000"/>
          <w:sz w:val="28"/>
        </w:rPr>
        <w:t>
      2. Жоқ→П4</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П3. Сіз олардың қандай қызмет көрсететінін білесіз бе?</w:t>
      </w:r>
    </w:p>
    <w:p>
      <w:pPr>
        <w:spacing w:after="0"/>
        <w:ind w:left="0"/>
        <w:jc w:val="both"/>
      </w:pPr>
      <w:r>
        <w:rPr>
          <w:rFonts w:ascii="Times New Roman"/>
          <w:b w:val="false"/>
          <w:i w:val="false"/>
          <w:color w:val="000000"/>
          <w:sz w:val="28"/>
        </w:rPr>
        <w:t>
      1. Иә, мен олардың қандай қызмет көрсететінін нақты білемін</w:t>
      </w:r>
    </w:p>
    <w:p>
      <w:pPr>
        <w:spacing w:after="0"/>
        <w:ind w:left="0"/>
        <w:jc w:val="both"/>
      </w:pPr>
      <w:r>
        <w:rPr>
          <w:rFonts w:ascii="Times New Roman"/>
          <w:b w:val="false"/>
          <w:i w:val="false"/>
          <w:color w:val="000000"/>
          <w:sz w:val="28"/>
        </w:rPr>
        <w:t>
      2. Иә, мен олардың не ұсынатынын біраз білемін</w:t>
      </w:r>
    </w:p>
    <w:p>
      <w:pPr>
        <w:spacing w:after="0"/>
        <w:ind w:left="0"/>
        <w:jc w:val="both"/>
      </w:pPr>
      <w:r>
        <w:rPr>
          <w:rFonts w:ascii="Times New Roman"/>
          <w:b w:val="false"/>
          <w:i w:val="false"/>
          <w:color w:val="000000"/>
          <w:sz w:val="28"/>
        </w:rPr>
        <w:t>
      3. Мен нақты білмеймін, бірақ болжай аламын</w:t>
      </w:r>
    </w:p>
    <w:p>
      <w:pPr>
        <w:spacing w:after="0"/>
        <w:ind w:left="0"/>
        <w:jc w:val="both"/>
      </w:pPr>
      <w:r>
        <w:rPr>
          <w:rFonts w:ascii="Times New Roman"/>
          <w:b w:val="false"/>
          <w:i w:val="false"/>
          <w:color w:val="000000"/>
          <w:sz w:val="28"/>
        </w:rPr>
        <w:t>
      4. Мен бұл туралы білмеймін</w:t>
      </w:r>
    </w:p>
    <w:p>
      <w:pPr>
        <w:spacing w:after="0"/>
        <w:ind w:left="0"/>
        <w:jc w:val="both"/>
      </w:pPr>
      <w:r>
        <w:rPr>
          <w:rFonts w:ascii="Times New Roman"/>
          <w:b w:val="false"/>
          <w:i w:val="false"/>
          <w:color w:val="000000"/>
          <w:sz w:val="28"/>
        </w:rPr>
        <w:t>
      98. Жауап бергім келмейді (Оқымаңыз)</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П4. Сіз бұрын-соңды жергілікті әкімдіктердің жанындағы Әйелдер істері, отбасылық және демографиялық саясат жөніндегі өңірлік комиссиялар туралы естідіңіз бе?</w:t>
      </w:r>
    </w:p>
    <w:p>
      <w:pPr>
        <w:spacing w:after="0"/>
        <w:ind w:left="0"/>
        <w:jc w:val="both"/>
      </w:pPr>
      <w:r>
        <w:rPr>
          <w:rFonts w:ascii="Times New Roman"/>
          <w:b w:val="false"/>
          <w:i w:val="false"/>
          <w:color w:val="000000"/>
          <w:sz w:val="28"/>
        </w:rPr>
        <w:t>
      1. Иә→П5</w:t>
      </w:r>
    </w:p>
    <w:p>
      <w:pPr>
        <w:spacing w:after="0"/>
        <w:ind w:left="0"/>
        <w:jc w:val="both"/>
      </w:pPr>
      <w:r>
        <w:rPr>
          <w:rFonts w:ascii="Times New Roman"/>
          <w:b w:val="false"/>
          <w:i w:val="false"/>
          <w:color w:val="000000"/>
          <w:sz w:val="28"/>
        </w:rPr>
        <w:t>
      2. Жоқ→П6</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П5. Сіз олардың қандай қызмет көрсететінін білесіз бе?</w:t>
      </w:r>
    </w:p>
    <w:p>
      <w:pPr>
        <w:spacing w:after="0"/>
        <w:ind w:left="0"/>
        <w:jc w:val="both"/>
      </w:pPr>
      <w:r>
        <w:rPr>
          <w:rFonts w:ascii="Times New Roman"/>
          <w:b w:val="false"/>
          <w:i w:val="false"/>
          <w:color w:val="000000"/>
          <w:sz w:val="28"/>
        </w:rPr>
        <w:t>
      1. Иә, мен олардың қандай қызмет көрсететінін нақты білемін</w:t>
      </w:r>
    </w:p>
    <w:p>
      <w:pPr>
        <w:spacing w:after="0"/>
        <w:ind w:left="0"/>
        <w:jc w:val="both"/>
      </w:pPr>
      <w:r>
        <w:rPr>
          <w:rFonts w:ascii="Times New Roman"/>
          <w:b w:val="false"/>
          <w:i w:val="false"/>
          <w:color w:val="000000"/>
          <w:sz w:val="28"/>
        </w:rPr>
        <w:t>
      2. Иә, мен олардың не ұсынатынын біраз білемін</w:t>
      </w:r>
    </w:p>
    <w:p>
      <w:pPr>
        <w:spacing w:after="0"/>
        <w:ind w:left="0"/>
        <w:jc w:val="both"/>
      </w:pPr>
      <w:r>
        <w:rPr>
          <w:rFonts w:ascii="Times New Roman"/>
          <w:b w:val="false"/>
          <w:i w:val="false"/>
          <w:color w:val="000000"/>
          <w:sz w:val="28"/>
        </w:rPr>
        <w:t>
      3. Мен нақты білмеймін, бірақ болжай аламын</w:t>
      </w:r>
    </w:p>
    <w:p>
      <w:pPr>
        <w:spacing w:after="0"/>
        <w:ind w:left="0"/>
        <w:jc w:val="both"/>
      </w:pPr>
      <w:r>
        <w:rPr>
          <w:rFonts w:ascii="Times New Roman"/>
          <w:b w:val="false"/>
          <w:i w:val="false"/>
          <w:color w:val="000000"/>
          <w:sz w:val="28"/>
        </w:rPr>
        <w:t>
      4. Мен бұл туралы білмеймін</w:t>
      </w:r>
    </w:p>
    <w:p>
      <w:pPr>
        <w:spacing w:after="0"/>
        <w:ind w:left="0"/>
        <w:jc w:val="both"/>
      </w:pPr>
      <w:r>
        <w:rPr>
          <w:rFonts w:ascii="Times New Roman"/>
          <w:b w:val="false"/>
          <w:i w:val="false"/>
          <w:color w:val="000000"/>
          <w:sz w:val="28"/>
        </w:rPr>
        <w:t>
      98. Жауап бергім келмейді (Оқымаңыз)</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П6. Сіз бұрын-соңды Полиция департаменттеріндегі әйелдерді қорғау бөлімшелері туралы естідіңіз бе?</w:t>
      </w:r>
    </w:p>
    <w:p>
      <w:pPr>
        <w:spacing w:after="0"/>
        <w:ind w:left="0"/>
        <w:jc w:val="both"/>
      </w:pPr>
      <w:r>
        <w:rPr>
          <w:rFonts w:ascii="Times New Roman"/>
          <w:b w:val="false"/>
          <w:i w:val="false"/>
          <w:color w:val="000000"/>
          <w:sz w:val="28"/>
        </w:rPr>
        <w:t>
      1. Иә→П7</w:t>
      </w:r>
    </w:p>
    <w:p>
      <w:pPr>
        <w:spacing w:after="0"/>
        <w:ind w:left="0"/>
        <w:jc w:val="both"/>
      </w:pPr>
      <w:r>
        <w:rPr>
          <w:rFonts w:ascii="Times New Roman"/>
          <w:b w:val="false"/>
          <w:i w:val="false"/>
          <w:color w:val="000000"/>
          <w:sz w:val="28"/>
        </w:rPr>
        <w:t>
      2. Жоқ→П8</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П7. Сіз олардың қандай қызмет көрсететінін білесіз бе?</w:t>
      </w:r>
    </w:p>
    <w:p>
      <w:pPr>
        <w:spacing w:after="0"/>
        <w:ind w:left="0"/>
        <w:jc w:val="both"/>
      </w:pPr>
      <w:r>
        <w:rPr>
          <w:rFonts w:ascii="Times New Roman"/>
          <w:b w:val="false"/>
          <w:i w:val="false"/>
          <w:color w:val="000000"/>
          <w:sz w:val="28"/>
        </w:rPr>
        <w:t>
      1. Иә, мен олардың қандай қызмет көрсететінін нақты білемін</w:t>
      </w:r>
    </w:p>
    <w:p>
      <w:pPr>
        <w:spacing w:after="0"/>
        <w:ind w:left="0"/>
        <w:jc w:val="both"/>
      </w:pPr>
      <w:r>
        <w:rPr>
          <w:rFonts w:ascii="Times New Roman"/>
          <w:b w:val="false"/>
          <w:i w:val="false"/>
          <w:color w:val="000000"/>
          <w:sz w:val="28"/>
        </w:rPr>
        <w:t>
      2. Иә, мен олардың не ұсынатынын біраз білемін</w:t>
      </w:r>
    </w:p>
    <w:p>
      <w:pPr>
        <w:spacing w:after="0"/>
        <w:ind w:left="0"/>
        <w:jc w:val="both"/>
      </w:pPr>
      <w:r>
        <w:rPr>
          <w:rFonts w:ascii="Times New Roman"/>
          <w:b w:val="false"/>
          <w:i w:val="false"/>
          <w:color w:val="000000"/>
          <w:sz w:val="28"/>
        </w:rPr>
        <w:t>
      3. Мен нақты білмеймін, бірақ болжай аламын</w:t>
      </w:r>
    </w:p>
    <w:p>
      <w:pPr>
        <w:spacing w:after="0"/>
        <w:ind w:left="0"/>
        <w:jc w:val="both"/>
      </w:pPr>
      <w:r>
        <w:rPr>
          <w:rFonts w:ascii="Times New Roman"/>
          <w:b w:val="false"/>
          <w:i w:val="false"/>
          <w:color w:val="000000"/>
          <w:sz w:val="28"/>
        </w:rPr>
        <w:t>
      4. Мен бұл туралы білмеймін</w:t>
      </w:r>
    </w:p>
    <w:p>
      <w:pPr>
        <w:spacing w:after="0"/>
        <w:ind w:left="0"/>
        <w:jc w:val="both"/>
      </w:pPr>
      <w:r>
        <w:rPr>
          <w:rFonts w:ascii="Times New Roman"/>
          <w:b w:val="false"/>
          <w:i w:val="false"/>
          <w:color w:val="000000"/>
          <w:sz w:val="28"/>
        </w:rPr>
        <w:t>
      98. Жауап бергім келмейді (Оқымаңыз)</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П8. Сіз 2009 жылы қабылданған "Тұрмыстық зорлық-зомбылықтың алдын алу туралы" Заң жайлы естідіңіз бе?</w:t>
      </w:r>
      <w:r>
        <w:rPr>
          <w:rFonts w:ascii="Times New Roman"/>
          <w:b w:val="false"/>
          <w:i w:val="false"/>
          <w:color w:val="000000"/>
          <w:sz w:val="28"/>
        </w:rPr>
        <w:t>(Оқыңыз)</w:t>
      </w:r>
    </w:p>
    <w:p>
      <w:pPr>
        <w:spacing w:after="0"/>
        <w:ind w:left="0"/>
        <w:jc w:val="both"/>
      </w:pPr>
      <w:r>
        <w:rPr>
          <w:rFonts w:ascii="Times New Roman"/>
          <w:b w:val="false"/>
          <w:i w:val="false"/>
          <w:color w:val="000000"/>
          <w:sz w:val="28"/>
        </w:rPr>
        <w:t>
      1. Иә, мен бұл заң туралы жақсы білемін</w:t>
      </w:r>
    </w:p>
    <w:p>
      <w:pPr>
        <w:spacing w:after="0"/>
        <w:ind w:left="0"/>
        <w:jc w:val="both"/>
      </w:pPr>
      <w:r>
        <w:rPr>
          <w:rFonts w:ascii="Times New Roman"/>
          <w:b w:val="false"/>
          <w:i w:val="false"/>
          <w:color w:val="000000"/>
          <w:sz w:val="28"/>
        </w:rPr>
        <w:t>
      2. Иә, мен бұл заң туралы біраз хабардармын</w:t>
      </w:r>
    </w:p>
    <w:p>
      <w:pPr>
        <w:spacing w:after="0"/>
        <w:ind w:left="0"/>
        <w:jc w:val="both"/>
      </w:pPr>
      <w:r>
        <w:rPr>
          <w:rFonts w:ascii="Times New Roman"/>
          <w:b w:val="false"/>
          <w:i w:val="false"/>
          <w:color w:val="000000"/>
          <w:sz w:val="28"/>
        </w:rPr>
        <w:t xml:space="preserve">
      3. Мен нақты білмеймін, бірақ болжай аламын </w:t>
      </w:r>
    </w:p>
    <w:p>
      <w:pPr>
        <w:spacing w:after="0"/>
        <w:ind w:left="0"/>
        <w:jc w:val="both"/>
      </w:pPr>
      <w:r>
        <w:rPr>
          <w:rFonts w:ascii="Times New Roman"/>
          <w:b w:val="false"/>
          <w:i w:val="false"/>
          <w:color w:val="000000"/>
          <w:sz w:val="28"/>
        </w:rPr>
        <w:t>
      4. Мен бұл заң туралы ештеңе білмеймін</w:t>
      </w:r>
    </w:p>
    <w:p>
      <w:pPr>
        <w:spacing w:after="0"/>
        <w:ind w:left="0"/>
        <w:jc w:val="both"/>
      </w:pPr>
      <w:r>
        <w:rPr>
          <w:rFonts w:ascii="Times New Roman"/>
          <w:b w:val="false"/>
          <w:i w:val="false"/>
          <w:color w:val="000000"/>
          <w:sz w:val="28"/>
        </w:rPr>
        <w:t>
      98. Жауап бергім келмейді (Оқымаңыз)</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П9. Сіз әйелдерге қатысты зорлық-зомбылықтың алдын алу және оған қарсы күрес бойынша қандай да бір мемлекеттік іс-шаралары туралы естідіңіз бе?</w:t>
      </w:r>
      <w:r>
        <w:rPr>
          <w:rFonts w:ascii="Times New Roman"/>
          <w:b w:val="false"/>
          <w:i w:val="false"/>
          <w:color w:val="000000"/>
          <w:sz w:val="28"/>
        </w:rPr>
        <w:t xml:space="preserve"> (Оқыңыз)</w:t>
      </w:r>
    </w:p>
    <w:p>
      <w:pPr>
        <w:spacing w:after="0"/>
        <w:ind w:left="0"/>
        <w:jc w:val="both"/>
      </w:pPr>
      <w:r>
        <w:rPr>
          <w:rFonts w:ascii="Times New Roman"/>
          <w:b w:val="false"/>
          <w:i w:val="false"/>
          <w:color w:val="000000"/>
          <w:sz w:val="28"/>
        </w:rPr>
        <w:t>
      1. Иә, мен мемлекетіміздің не істейтінін жақсы білемін</w:t>
      </w:r>
    </w:p>
    <w:p>
      <w:pPr>
        <w:spacing w:after="0"/>
        <w:ind w:left="0"/>
        <w:jc w:val="both"/>
      </w:pPr>
      <w:r>
        <w:rPr>
          <w:rFonts w:ascii="Times New Roman"/>
          <w:b w:val="false"/>
          <w:i w:val="false"/>
          <w:color w:val="000000"/>
          <w:sz w:val="28"/>
        </w:rPr>
        <w:t xml:space="preserve">
      2. Иә, мен бұл туралы біраз хабардармын </w:t>
      </w:r>
    </w:p>
    <w:p>
      <w:pPr>
        <w:spacing w:after="0"/>
        <w:ind w:left="0"/>
        <w:jc w:val="both"/>
      </w:pPr>
      <w:r>
        <w:rPr>
          <w:rFonts w:ascii="Times New Roman"/>
          <w:b w:val="false"/>
          <w:i w:val="false"/>
          <w:color w:val="000000"/>
          <w:sz w:val="28"/>
        </w:rPr>
        <w:t xml:space="preserve">
      3. Мен нақты білмеймін, бірақ болжай аламын </w:t>
      </w:r>
    </w:p>
    <w:p>
      <w:pPr>
        <w:spacing w:after="0"/>
        <w:ind w:left="0"/>
        <w:jc w:val="both"/>
      </w:pPr>
      <w:r>
        <w:rPr>
          <w:rFonts w:ascii="Times New Roman"/>
          <w:b w:val="false"/>
          <w:i w:val="false"/>
          <w:color w:val="000000"/>
          <w:sz w:val="28"/>
        </w:rPr>
        <w:t>
      4. Менде бұл туралы ақпарат жоқ</w:t>
      </w:r>
    </w:p>
    <w:p>
      <w:pPr>
        <w:spacing w:after="0"/>
        <w:ind w:left="0"/>
        <w:jc w:val="both"/>
      </w:pPr>
      <w:r>
        <w:rPr>
          <w:rFonts w:ascii="Times New Roman"/>
          <w:b w:val="false"/>
          <w:i w:val="false"/>
          <w:color w:val="000000"/>
          <w:sz w:val="28"/>
        </w:rPr>
        <w:t>
      98. Жауап бергім келмейді (Оқымаңыз)</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П10. Сіздің ойыңызша, зорлық-зомбылыққа ұшыраған әйелдерге көмектесу үшін не істеу керек?</w:t>
      </w:r>
      <w:r>
        <w:rPr>
          <w:rFonts w:ascii="Times New Roman"/>
          <w:b w:val="false"/>
          <w:i w:val="false"/>
          <w:color w:val="000000"/>
          <w:sz w:val="28"/>
        </w:rPr>
        <w:t xml:space="preserve"> (Оқыңыз) (Барлық сәйкес келетін нұсқаларды белгілеңіз)</w:t>
      </w:r>
    </w:p>
    <w:p>
      <w:pPr>
        <w:spacing w:after="0"/>
        <w:ind w:left="0"/>
        <w:jc w:val="both"/>
      </w:pPr>
      <w:r>
        <w:rPr>
          <w:rFonts w:ascii="Times New Roman"/>
          <w:b w:val="false"/>
          <w:i w:val="false"/>
          <w:color w:val="000000"/>
          <w:sz w:val="28"/>
        </w:rPr>
        <w:t xml:space="preserve">
      1. Мұндай әйелдер үшін қолжетімді әлеуметтік/медициналық көмек туралы хабардарлықты арттыру </w:t>
      </w:r>
    </w:p>
    <w:p>
      <w:pPr>
        <w:spacing w:after="0"/>
        <w:ind w:left="0"/>
        <w:jc w:val="both"/>
      </w:pPr>
      <w:r>
        <w:rPr>
          <w:rFonts w:ascii="Times New Roman"/>
          <w:b w:val="false"/>
          <w:i w:val="false"/>
          <w:color w:val="000000"/>
          <w:sz w:val="28"/>
        </w:rPr>
        <w:t>
      2. Халықтың әлеуметтік-экономикалық жағдайын жақсарту</w:t>
      </w:r>
    </w:p>
    <w:p>
      <w:pPr>
        <w:spacing w:after="0"/>
        <w:ind w:left="0"/>
        <w:jc w:val="both"/>
      </w:pPr>
      <w:r>
        <w:rPr>
          <w:rFonts w:ascii="Times New Roman"/>
          <w:b w:val="false"/>
          <w:i w:val="false"/>
          <w:color w:val="000000"/>
          <w:sz w:val="28"/>
        </w:rPr>
        <w:t xml:space="preserve">
      3. Бала кезінен зорлық-зомбылықсыз мінез-құлықты насихаттау </w:t>
      </w:r>
    </w:p>
    <w:p>
      <w:pPr>
        <w:spacing w:after="0"/>
        <w:ind w:left="0"/>
        <w:jc w:val="both"/>
      </w:pPr>
      <w:r>
        <w:rPr>
          <w:rFonts w:ascii="Times New Roman"/>
          <w:b w:val="false"/>
          <w:i w:val="false"/>
          <w:color w:val="000000"/>
          <w:sz w:val="28"/>
        </w:rPr>
        <w:t xml:space="preserve">
      4. Жас отбасыларды өмірлік әлеуметтік дағдыларға үйрету </w:t>
      </w:r>
    </w:p>
    <w:p>
      <w:pPr>
        <w:spacing w:after="0"/>
        <w:ind w:left="0"/>
        <w:jc w:val="both"/>
      </w:pPr>
      <w:r>
        <w:rPr>
          <w:rFonts w:ascii="Times New Roman"/>
          <w:b w:val="false"/>
          <w:i w:val="false"/>
          <w:color w:val="000000"/>
          <w:sz w:val="28"/>
        </w:rPr>
        <w:t>
      5. Отбасын қолдау орталықтарын ұйымдастыру</w:t>
      </w:r>
    </w:p>
    <w:p>
      <w:pPr>
        <w:spacing w:after="0"/>
        <w:ind w:left="0"/>
        <w:jc w:val="both"/>
      </w:pPr>
      <w:r>
        <w:rPr>
          <w:rFonts w:ascii="Times New Roman"/>
          <w:b w:val="false"/>
          <w:i w:val="false"/>
          <w:color w:val="000000"/>
          <w:sz w:val="28"/>
        </w:rPr>
        <w:t>
      6. Әйелдерге қатысты зорлық-зомбылыққа қарсы күреске нақты бюджеттер бөлу</w:t>
      </w:r>
    </w:p>
    <w:p>
      <w:pPr>
        <w:spacing w:after="0"/>
        <w:ind w:left="0"/>
        <w:jc w:val="both"/>
      </w:pPr>
      <w:r>
        <w:rPr>
          <w:rFonts w:ascii="Times New Roman"/>
          <w:b w:val="false"/>
          <w:i w:val="false"/>
          <w:color w:val="000000"/>
          <w:sz w:val="28"/>
        </w:rPr>
        <w:t>
      7. Басқасы (нақтылау)</w:t>
      </w:r>
    </w:p>
    <w:p>
      <w:pPr>
        <w:spacing w:after="0"/>
        <w:ind w:left="0"/>
        <w:jc w:val="both"/>
      </w:pPr>
      <w:r>
        <w:rPr>
          <w:rFonts w:ascii="Times New Roman"/>
          <w:b w:val="false"/>
          <w:i w:val="false"/>
          <w:color w:val="000000"/>
          <w:sz w:val="28"/>
        </w:rPr>
        <w:t>
      98. Жауап бергім келмейді (Оқымаңыз)</w:t>
      </w:r>
    </w:p>
    <w:p>
      <w:pPr>
        <w:spacing w:after="0"/>
        <w:ind w:left="0"/>
        <w:jc w:val="both"/>
      </w:pPr>
      <w:r>
        <w:rPr>
          <w:rFonts w:ascii="Times New Roman"/>
          <w:b w:val="false"/>
          <w:i w:val="false"/>
          <w:color w:val="000000"/>
          <w:sz w:val="28"/>
        </w:rPr>
        <w:t>
      99. Білмеймін/Жауап беруге қиналамын (Оқымаңыз)</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П11. Сіздің ойыңызша, әйелдерге қатысты зорлық-зомбылыққа қарсы күресте бұқаралық ақпарат құралдары мен әлеуметтік желілердің рөлі қандай?</w:t>
      </w:r>
      <w:r>
        <w:rPr>
          <w:rFonts w:ascii="Times New Roman"/>
          <w:b w:val="false"/>
          <w:i w:val="false"/>
          <w:color w:val="000000"/>
          <w:sz w:val="28"/>
        </w:rPr>
        <w:t xml:space="preserve"> (Оқыңыз) (Барлық сәйкес келетін нұсқаларды белгілеңіз)</w:t>
      </w:r>
    </w:p>
    <w:p>
      <w:pPr>
        <w:spacing w:after="0"/>
        <w:ind w:left="0"/>
        <w:jc w:val="both"/>
      </w:pPr>
      <w:r>
        <w:rPr>
          <w:rFonts w:ascii="Times New Roman"/>
          <w:b w:val="false"/>
          <w:i w:val="false"/>
          <w:color w:val="000000"/>
          <w:sz w:val="28"/>
        </w:rPr>
        <w:t>
      1. Көмек/қызметтер/заңдар туралы хабардар болуды арттыру</w:t>
      </w:r>
    </w:p>
    <w:p>
      <w:pPr>
        <w:spacing w:after="0"/>
        <w:ind w:left="0"/>
        <w:jc w:val="both"/>
      </w:pPr>
      <w:r>
        <w:rPr>
          <w:rFonts w:ascii="Times New Roman"/>
          <w:b w:val="false"/>
          <w:i w:val="false"/>
          <w:color w:val="000000"/>
          <w:sz w:val="28"/>
        </w:rPr>
        <w:t xml:space="preserve">
      2. Әйелдерге қатысты зорлық-зомбылық проблемасына немесе нақты жағдайларға қоғамның назарын аудару </w:t>
      </w:r>
    </w:p>
    <w:p>
      <w:pPr>
        <w:spacing w:after="0"/>
        <w:ind w:left="0"/>
        <w:jc w:val="both"/>
      </w:pPr>
      <w:r>
        <w:rPr>
          <w:rFonts w:ascii="Times New Roman"/>
          <w:b w:val="false"/>
          <w:i w:val="false"/>
          <w:color w:val="000000"/>
          <w:sz w:val="28"/>
        </w:rPr>
        <w:t>
      3. Көмек/кеңес алу үшін сол жерге жүгіну мүмкіндігі</w:t>
      </w:r>
    </w:p>
    <w:p>
      <w:pPr>
        <w:spacing w:after="0"/>
        <w:ind w:left="0"/>
        <w:jc w:val="both"/>
      </w:pPr>
      <w:r>
        <w:rPr>
          <w:rFonts w:ascii="Times New Roman"/>
          <w:b w:val="false"/>
          <w:i w:val="false"/>
          <w:color w:val="000000"/>
          <w:sz w:val="28"/>
        </w:rPr>
        <w:t>
      4. Басқасы (нақтылау)</w:t>
      </w:r>
    </w:p>
    <w:p>
      <w:pPr>
        <w:spacing w:after="0"/>
        <w:ind w:left="0"/>
        <w:jc w:val="both"/>
      </w:pPr>
      <w:r>
        <w:rPr>
          <w:rFonts w:ascii="Times New Roman"/>
          <w:b w:val="false"/>
          <w:i w:val="false"/>
          <w:color w:val="000000"/>
          <w:sz w:val="28"/>
        </w:rPr>
        <w:t>
      98. Жауап бергім келмейді (Оқымаңыз)</w:t>
      </w:r>
    </w:p>
    <w:p>
      <w:pPr>
        <w:spacing w:after="0"/>
        <w:ind w:left="0"/>
        <w:jc w:val="both"/>
      </w:pPr>
      <w:r>
        <w:rPr>
          <w:rFonts w:ascii="Times New Roman"/>
          <w:b w:val="false"/>
          <w:i w:val="false"/>
          <w:color w:val="000000"/>
          <w:sz w:val="28"/>
        </w:rPr>
        <w:t>
      99. Білмеймін/Жауап беруге қиналамын (Оқымаңыз)</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П12. Сіз зорлық-зомбылық құрбандарын қолдау қызметтері туралы қандай ақпарат көздерін ең сенімді арна деп санайсыз?</w:t>
      </w:r>
    </w:p>
    <w:p>
      <w:pPr>
        <w:spacing w:after="0"/>
        <w:ind w:left="0"/>
        <w:jc w:val="both"/>
      </w:pPr>
      <w:r>
        <w:rPr>
          <w:rFonts w:ascii="Times New Roman"/>
          <w:b w:val="false"/>
          <w:i w:val="false"/>
          <w:color w:val="000000"/>
          <w:sz w:val="28"/>
        </w:rPr>
        <w:t>
      1. Телевизия</w:t>
      </w:r>
    </w:p>
    <w:p>
      <w:pPr>
        <w:spacing w:after="0"/>
        <w:ind w:left="0"/>
        <w:jc w:val="both"/>
      </w:pPr>
      <w:r>
        <w:rPr>
          <w:rFonts w:ascii="Times New Roman"/>
          <w:b w:val="false"/>
          <w:i w:val="false"/>
          <w:color w:val="000000"/>
          <w:sz w:val="28"/>
        </w:rPr>
        <w:t>
      2. Газеттер</w:t>
      </w:r>
    </w:p>
    <w:p>
      <w:pPr>
        <w:spacing w:after="0"/>
        <w:ind w:left="0"/>
        <w:jc w:val="both"/>
      </w:pPr>
      <w:r>
        <w:rPr>
          <w:rFonts w:ascii="Times New Roman"/>
          <w:b w:val="false"/>
          <w:i w:val="false"/>
          <w:color w:val="000000"/>
          <w:sz w:val="28"/>
        </w:rPr>
        <w:t xml:space="preserve">
      3. Facebook (Фэйсбук), Twitter (Твиттер), Instagram (Инстаграм),Telegram (Телеграм) </w:t>
      </w:r>
    </w:p>
    <w:p>
      <w:pPr>
        <w:spacing w:after="0"/>
        <w:ind w:left="0"/>
        <w:jc w:val="both"/>
      </w:pPr>
      <w:r>
        <w:rPr>
          <w:rFonts w:ascii="Times New Roman"/>
          <w:b w:val="false"/>
          <w:i w:val="false"/>
          <w:color w:val="000000"/>
          <w:sz w:val="28"/>
        </w:rPr>
        <w:t>
      4. Отбасы/достар</w:t>
      </w:r>
    </w:p>
    <w:p>
      <w:pPr>
        <w:spacing w:after="0"/>
        <w:ind w:left="0"/>
        <w:jc w:val="both"/>
      </w:pPr>
      <w:r>
        <w:rPr>
          <w:rFonts w:ascii="Times New Roman"/>
          <w:b w:val="false"/>
          <w:i w:val="false"/>
          <w:color w:val="000000"/>
          <w:sz w:val="28"/>
        </w:rPr>
        <w:t>
      5. Полиция</w:t>
      </w:r>
    </w:p>
    <w:p>
      <w:pPr>
        <w:spacing w:after="0"/>
        <w:ind w:left="0"/>
        <w:jc w:val="both"/>
      </w:pPr>
      <w:r>
        <w:rPr>
          <w:rFonts w:ascii="Times New Roman"/>
          <w:b w:val="false"/>
          <w:i w:val="false"/>
          <w:color w:val="000000"/>
          <w:sz w:val="28"/>
        </w:rPr>
        <w:t>
      6. Медицина қызметкерлері</w:t>
      </w:r>
    </w:p>
    <w:p>
      <w:pPr>
        <w:spacing w:after="0"/>
        <w:ind w:left="0"/>
        <w:jc w:val="both"/>
      </w:pPr>
      <w:r>
        <w:rPr>
          <w:rFonts w:ascii="Times New Roman"/>
          <w:b w:val="false"/>
          <w:i w:val="false"/>
          <w:color w:val="000000"/>
          <w:sz w:val="28"/>
        </w:rPr>
        <w:t>
      7. Саясаткерлер</w:t>
      </w:r>
    </w:p>
    <w:p>
      <w:pPr>
        <w:spacing w:after="0"/>
        <w:ind w:left="0"/>
        <w:jc w:val="both"/>
      </w:pPr>
      <w:r>
        <w:rPr>
          <w:rFonts w:ascii="Times New Roman"/>
          <w:b w:val="false"/>
          <w:i w:val="false"/>
          <w:color w:val="000000"/>
          <w:sz w:val="28"/>
        </w:rPr>
        <w:t>
      8. Орталық/жергілікті билік органдары</w:t>
      </w:r>
    </w:p>
    <w:p>
      <w:pPr>
        <w:spacing w:after="0"/>
        <w:ind w:left="0"/>
        <w:jc w:val="both"/>
      </w:pPr>
      <w:r>
        <w:rPr>
          <w:rFonts w:ascii="Times New Roman"/>
          <w:b w:val="false"/>
          <w:i w:val="false"/>
          <w:color w:val="000000"/>
          <w:sz w:val="28"/>
        </w:rPr>
        <w:t>
      9. Үкіметтік емес ұйымдар</w:t>
      </w:r>
    </w:p>
    <w:p>
      <w:pPr>
        <w:spacing w:after="0"/>
        <w:ind w:left="0"/>
        <w:jc w:val="both"/>
      </w:pPr>
      <w:r>
        <w:rPr>
          <w:rFonts w:ascii="Times New Roman"/>
          <w:b w:val="false"/>
          <w:i w:val="false"/>
          <w:color w:val="000000"/>
          <w:sz w:val="28"/>
        </w:rPr>
        <w:t>
      10. Басқасы (көрсету)</w:t>
      </w:r>
    </w:p>
    <w:p>
      <w:pPr>
        <w:spacing w:after="0"/>
        <w:ind w:left="0"/>
        <w:jc w:val="both"/>
      </w:pPr>
      <w:r>
        <w:rPr>
          <w:rFonts w:ascii="Times New Roman"/>
          <w:b w:val="false"/>
          <w:i w:val="false"/>
          <w:color w:val="000000"/>
          <w:sz w:val="28"/>
        </w:rPr>
        <w:t>
      98. Жауап бергім келмейді (Оқымаңыз)</w:t>
      </w:r>
    </w:p>
    <w:p>
      <w:pPr>
        <w:spacing w:after="0"/>
        <w:ind w:left="0"/>
        <w:jc w:val="both"/>
      </w:pPr>
      <w:r>
        <w:rPr>
          <w:rFonts w:ascii="Times New Roman"/>
          <w:b w:val="false"/>
          <w:i w:val="false"/>
          <w:color w:val="000000"/>
          <w:sz w:val="28"/>
        </w:rPr>
        <w:t>
      99. Білмеймін/Жауап беруге қиналамын (Оқымаңыз)</w:t>
      </w:r>
    </w:p>
    <w:p>
      <w:pPr>
        <w:spacing w:after="0"/>
        <w:ind w:left="0"/>
        <w:jc w:val="both"/>
      </w:pPr>
      <w:r>
        <w:rPr>
          <w:rFonts w:ascii="Times New Roman"/>
          <w:b w:val="false"/>
          <w:i w:val="false"/>
          <w:color w:val="000000"/>
          <w:sz w:val="28"/>
        </w:rPr>
        <w:t>
      Сұхбаттың аяқталуы</w:t>
      </w:r>
    </w:p>
    <w:p>
      <w:pPr>
        <w:spacing w:after="0"/>
        <w:ind w:left="0"/>
        <w:jc w:val="both"/>
      </w:pPr>
      <w:r>
        <w:rPr>
          <w:rFonts w:ascii="Times New Roman"/>
          <w:b w:val="false"/>
          <w:i w:val="false"/>
          <w:color w:val="000000"/>
          <w:sz w:val="28"/>
        </w:rPr>
        <w:t>
      Біз сұхбатты аяқтаймыз. Сіздің өміріңізде болған қандайда бір оқиғалар туралы Сіздің</w:t>
      </w:r>
    </w:p>
    <w:p>
      <w:pPr>
        <w:spacing w:after="0"/>
        <w:ind w:left="0"/>
        <w:jc w:val="both"/>
      </w:pPr>
      <w:r>
        <w:rPr>
          <w:rFonts w:ascii="Times New Roman"/>
          <w:b w:val="false"/>
          <w:i w:val="false"/>
          <w:color w:val="000000"/>
          <w:sz w:val="28"/>
        </w:rPr>
        <w:t>
      айтқыңыз келген және біз оған қатысты сұрақ қоймаған қосымша мәліметтер бар ма?</w:t>
      </w:r>
    </w:p>
    <w:p>
      <w:pPr>
        <w:spacing w:after="0"/>
        <w:ind w:left="0"/>
        <w:jc w:val="both"/>
      </w:pPr>
      <w:r>
        <w:rPr>
          <w:rFonts w:ascii="Times New Roman"/>
          <w:b w:val="false"/>
          <w:i w:val="false"/>
          <w:color w:val="000000"/>
          <w:sz w:val="28"/>
        </w:rPr>
        <w:t>
      Сізде қандай да бір қосымша түсіндірмелер немесе толықтырулар бар ма?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Сұхбатты аяқтау үшін 1-нұсқа. Егер респондент зорлық-зомбылық және проблемалар туралы хабарласа</w:t>
      </w:r>
    </w:p>
    <w:p>
      <w:pPr>
        <w:spacing w:after="0"/>
        <w:ind w:left="0"/>
        <w:jc w:val="both"/>
      </w:pPr>
      <w:r>
        <w:rPr>
          <w:rFonts w:ascii="Times New Roman"/>
          <w:b w:val="false"/>
          <w:i w:val="false"/>
          <w:color w:val="000000"/>
          <w:sz w:val="28"/>
        </w:rPr>
        <w:t>
      Мен Сізге көмегіңіз үшін үлкен алғысымды айтқым келеді. Бұл сұрақтарға жауап беру Сізге қиын болғанын мен жақсы түсінемін, бірақ әйелдердің бастан кешірген зорлық-зомбылыққа қатысты тәжірибесін түсіну үшін, ол туралы әйелдердің өздерінен естіген дұрыс.</w:t>
      </w:r>
    </w:p>
    <w:p>
      <w:pPr>
        <w:spacing w:after="0"/>
        <w:ind w:left="0"/>
        <w:jc w:val="both"/>
      </w:pPr>
      <w:r>
        <w:rPr>
          <w:rFonts w:ascii="Times New Roman"/>
          <w:b w:val="false"/>
          <w:i w:val="false"/>
          <w:color w:val="000000"/>
          <w:sz w:val="28"/>
        </w:rPr>
        <w:t>
      Мен Сіздің әңгімеңізден Сіз өміріңізде ауыр сәттерді бастан өткізгеніңізді білдім. Ешкімнің Сізге бұлай істеуге құқығы жоқ. Бірақ Сіздің айтқаныңыздан, Сіз өте мықты адам екеніңізді, осы қиындықтарды еңсеру үшін бойыңызда күш-жігеріңіз мол деп айта аламын.</w:t>
      </w:r>
    </w:p>
    <w:p>
      <w:pPr>
        <w:spacing w:after="0"/>
        <w:ind w:left="0"/>
        <w:jc w:val="both"/>
      </w:pPr>
      <w:r>
        <w:rPr>
          <w:rFonts w:ascii="Times New Roman"/>
          <w:b w:val="false"/>
          <w:i w:val="false"/>
          <w:color w:val="000000"/>
          <w:sz w:val="28"/>
        </w:rPr>
        <w:t>
      Егер қаласаңыз, Сізге әйелдерге құқықтық көмек және кеңес беруге көмек көрсететін мекемелердің тізімін ұсынуға дайынбыз. Егер Сіз тап болған жағдайды талқылағыңыз келсе олармен байланыссаңыз болады. Олар тегін көмек көрсетеді және Сіздің берген мәліметтеріңіздің құпиялылығын сақтайды. Оларға Сіз өзіңіз дайын болғанда, жақын уақытта немесе кейінірек жүгіне аласыз.</w:t>
      </w:r>
    </w:p>
    <w:p>
      <w:pPr>
        <w:spacing w:after="0"/>
        <w:ind w:left="0"/>
        <w:jc w:val="both"/>
      </w:pPr>
      <w:r>
        <w:rPr>
          <w:rFonts w:ascii="Times New Roman"/>
          <w:b w:val="false"/>
          <w:i w:val="false"/>
          <w:color w:val="000000"/>
          <w:sz w:val="28"/>
        </w:rPr>
        <w:t>
      Сұхбатты аяқтау үшін 2-нұсқа. Егер әйел өзіне қатысты жасалған зорлық-зомбылық туралы хабарламаса</w:t>
      </w:r>
    </w:p>
    <w:p>
      <w:pPr>
        <w:spacing w:after="0"/>
        <w:ind w:left="0"/>
        <w:jc w:val="both"/>
      </w:pPr>
      <w:r>
        <w:rPr>
          <w:rFonts w:ascii="Times New Roman"/>
          <w:b w:val="false"/>
          <w:i w:val="false"/>
          <w:color w:val="000000"/>
          <w:sz w:val="28"/>
        </w:rPr>
        <w:t>
      Мен Сізге көмегіңізге алғысымды айтқым келді. Қойылған сұрақтарға жауап беру Сізге қиын болғанын түсінемін, бірақ кейбір әйелдер ұшырасатын бұл мәселені толық түсіну үшін, бізге бұл тәжірибе туралы ақпаратты әйелдердің өздерінен алу керек.</w:t>
      </w:r>
    </w:p>
    <w:p>
      <w:pPr>
        <w:spacing w:after="0"/>
        <w:ind w:left="0"/>
        <w:jc w:val="both"/>
      </w:pPr>
      <w:r>
        <w:rPr>
          <w:rFonts w:ascii="Times New Roman"/>
          <w:b w:val="false"/>
          <w:i w:val="false"/>
          <w:color w:val="000000"/>
          <w:sz w:val="28"/>
        </w:rPr>
        <w:t>
      Сіз көмек қажет ететін әйелдер туралы естіген болсаңыз, біз Сізге әйелдерге құқықтық көмек және кеңес беруге көмек көрсететін мекемелердің тізімін ұсынуға дайынбыз, Сіз оны кейінірек бере аласыз. Егер өзіңізге, Сіздің достарыңызға, таныстарыңызға көмек керек болса олармен байланыса аласыз. Бұл мекемелердің қызметі тегін және олар Сіздің ұсынған мәліметтің құпиялылығын қамтамасыз етеді.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Интервьюердің түсіндірмесі: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нысанды толтыруға жұмсалған уақыт, сағатпен (қажеттісін қоршаңыз)</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w:t>
            </w:r>
          </w:p>
          <w:p>
            <w:pPr>
              <w:spacing w:after="20"/>
              <w:ind w:left="20"/>
              <w:jc w:val="both"/>
            </w:pPr>
            <w:r>
              <w:rPr>
                <w:rFonts w:ascii="Times New Roman"/>
                <w:b w:val="false"/>
                <w:i w:val="false"/>
                <w:color w:val="000000"/>
                <w:sz w:val="20"/>
              </w:rPr>
              <w:t>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сағаттан</w:t>
            </w:r>
          </w:p>
          <w:p>
            <w:pPr>
              <w:spacing w:after="20"/>
              <w:ind w:left="20"/>
              <w:jc w:val="both"/>
            </w:pPr>
            <w:r>
              <w:rPr>
                <w:rFonts w:ascii="Times New Roman"/>
                <w:b w:val="false"/>
                <w:i w:val="false"/>
                <w:color w:val="000000"/>
                <w:sz w:val="20"/>
              </w:rPr>
              <w:t>
артық</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Басшының міндетін атқарушы</w:t>
            </w:r>
            <w:r>
              <w:br/>
            </w:r>
            <w:r>
              <w:rPr>
                <w:rFonts w:ascii="Times New Roman"/>
                <w:b w:val="false"/>
                <w:i w:val="false"/>
                <w:color w:val="000000"/>
                <w:sz w:val="20"/>
              </w:rPr>
              <w:t>2022 жылғы 11 қаңтардағы</w:t>
            </w:r>
            <w:r>
              <w:br/>
            </w:r>
            <w:r>
              <w:rPr>
                <w:rFonts w:ascii="Times New Roman"/>
                <w:b w:val="false"/>
                <w:i w:val="false"/>
                <w:color w:val="000000"/>
                <w:sz w:val="20"/>
              </w:rPr>
              <w:t>№ 1 бұйрығына</w:t>
            </w:r>
            <w:r>
              <w:br/>
            </w:r>
            <w:r>
              <w:rPr>
                <w:rFonts w:ascii="Times New Roman"/>
                <w:b w:val="false"/>
                <w:i w:val="false"/>
                <w:color w:val="000000"/>
                <w:sz w:val="20"/>
              </w:rPr>
              <w:t>2-қосымша</w:t>
            </w:r>
          </w:p>
        </w:tc>
      </w:tr>
    </w:tbl>
    <w:bookmarkStart w:name="z12" w:id="10"/>
    <w:p>
      <w:pPr>
        <w:spacing w:after="0"/>
        <w:ind w:left="0"/>
        <w:jc w:val="left"/>
      </w:pPr>
      <w:r>
        <w:rPr>
          <w:rFonts w:ascii="Times New Roman"/>
          <w:b/>
          <w:i w:val="false"/>
          <w:color w:val="000000"/>
        </w:rPr>
        <w:t xml:space="preserve"> "Әйелдердің қауіпсіздігі және өмірлік тәжірибесі" (индексі БН, кезеңділігі біржолғы) жалпымемлекеттік статистикалық байқаудың статистикалық нысанын толтыру жөніндегі нұсқаулық</w:t>
      </w:r>
    </w:p>
    <w:bookmarkEnd w:id="10"/>
    <w:bookmarkStart w:name="z13" w:id="11"/>
    <w:p>
      <w:pPr>
        <w:spacing w:after="0"/>
        <w:ind w:left="0"/>
        <w:jc w:val="both"/>
      </w:pPr>
      <w:r>
        <w:rPr>
          <w:rFonts w:ascii="Times New Roman"/>
          <w:b w:val="false"/>
          <w:i w:val="false"/>
          <w:color w:val="000000"/>
          <w:sz w:val="28"/>
        </w:rPr>
        <w:t>
      1. Осы "Әйелдердің қауіпсіздігі және өмірлік тәжірибесі (сұрақнама)" (индексі БН, кезеңділігі біржолғы) жалпымемлекеттік статистикалық байқаудың статистикалық нысанын толтыру жөніндегі нұсқаулық "Мемлекеттік статистика туралы" Қазақстан Республикасы Заңының 12-бабы 8) тармақшасына сәйкес әзірленген және "Әйелдердің қауіпсіздігі және өмірлік тәжірибесі (сұрақнама)" (индексі БН, кезеңділігі біржолғы) жалпымемлекеттік статистикалық байқаудың статистикалық нысанын толтыруды нақтылайды.</w:t>
      </w:r>
    </w:p>
    <w:bookmarkEnd w:id="11"/>
    <w:bookmarkStart w:name="z14" w:id="12"/>
    <w:p>
      <w:pPr>
        <w:spacing w:after="0"/>
        <w:ind w:left="0"/>
        <w:jc w:val="both"/>
      </w:pPr>
      <w:r>
        <w:rPr>
          <w:rFonts w:ascii="Times New Roman"/>
          <w:b w:val="false"/>
          <w:i w:val="false"/>
          <w:color w:val="000000"/>
          <w:sz w:val="28"/>
        </w:rPr>
        <w:t>
      2. Осы статистикалық нысанда толтыру мақсатында келесі анықтамалар қолданылады:</w:t>
      </w:r>
    </w:p>
    <w:bookmarkEnd w:id="12"/>
    <w:p>
      <w:pPr>
        <w:spacing w:after="0"/>
        <w:ind w:left="0"/>
        <w:jc w:val="both"/>
      </w:pPr>
      <w:r>
        <w:rPr>
          <w:rFonts w:ascii="Times New Roman"/>
          <w:b w:val="false"/>
          <w:i w:val="false"/>
          <w:color w:val="000000"/>
          <w:sz w:val="28"/>
        </w:rPr>
        <w:t>
      1) жалдамалы жұмыскер – еңбек шарты бойынша жұмысты орындайтын не тәртіптемені және жұмыс істелген уақыт не өндірілген тауардың бірлігі үшін не көрсетілген қызметтер үшін ақы төлеуді тапсырыс беруші айқындайтын азаматтық-құқықтық сипаттағы шарт бойынша қызметті жүзеге асыратын жеке тұлға;</w:t>
      </w:r>
    </w:p>
    <w:p>
      <w:pPr>
        <w:spacing w:after="0"/>
        <w:ind w:left="0"/>
        <w:jc w:val="both"/>
      </w:pPr>
      <w:r>
        <w:rPr>
          <w:rFonts w:ascii="Times New Roman"/>
          <w:b w:val="false"/>
          <w:i w:val="false"/>
          <w:color w:val="000000"/>
          <w:sz w:val="28"/>
        </w:rPr>
        <w:t>
      2) жұмыс беруші – жұмыскер еңбек қатынастарында болатын жеке немесе заңды тұлға;</w:t>
      </w:r>
    </w:p>
    <w:bookmarkStart w:name="z15" w:id="13"/>
    <w:p>
      <w:pPr>
        <w:spacing w:after="0"/>
        <w:ind w:left="0"/>
        <w:jc w:val="both"/>
      </w:pPr>
      <w:r>
        <w:rPr>
          <w:rFonts w:ascii="Times New Roman"/>
          <w:b w:val="false"/>
          <w:i w:val="false"/>
          <w:color w:val="000000"/>
          <w:sz w:val="28"/>
        </w:rPr>
        <w:t>
      3. "Іріктемеге енгізілген және "Әйелдердің қауіпсіздігі және өмірлік тәжірибесі" бойынша іріктемелі зерттеуге қатысатын үй шаруашылықтарында тұратын 15-тен 74-ке дейінгі жастағы әйел жынысты адамдар байқауға жатады. Әрбір іріктеп алынған үй шаруашылығында 15-тен 74-ке дейінгі жастағы әйел жынысты бір ғана адам сұралады, ол үй шаруашылығында тұрақты тұратын 15-тен 74-ке дейінгі жастағы әйел жынысты барлық адамдардың тізімінен кездейсоқ іріктеп алынады".</w:t>
      </w:r>
    </w:p>
    <w:bookmarkEnd w:id="13"/>
    <w:p>
      <w:pPr>
        <w:spacing w:after="0"/>
        <w:ind w:left="0"/>
        <w:jc w:val="both"/>
      </w:pPr>
      <w:r>
        <w:rPr>
          <w:rFonts w:ascii="Times New Roman"/>
          <w:b w:val="false"/>
          <w:i w:val="false"/>
          <w:color w:val="000000"/>
          <w:sz w:val="28"/>
        </w:rPr>
        <w:t>
      Байқау кезеңі 2022 жылғы 1 тамыздан бастап 30 қыркүйекке дейінгі кезең болып табылады. Статистикалық нысанды интервьюер толтырады.</w:t>
      </w:r>
    </w:p>
    <w:bookmarkStart w:name="z16" w:id="14"/>
    <w:p>
      <w:pPr>
        <w:spacing w:after="0"/>
        <w:ind w:left="0"/>
        <w:jc w:val="both"/>
      </w:pPr>
      <w:r>
        <w:rPr>
          <w:rFonts w:ascii="Times New Roman"/>
          <w:b w:val="false"/>
          <w:i w:val="false"/>
          <w:color w:val="000000"/>
          <w:sz w:val="28"/>
        </w:rPr>
        <w:t>
      4. Титулдық парақтың 1-тармағында қаланың, ауданның (қаланың) және ауылдық елді мекеннің (округтің) атауы көрсетіледі.</w:t>
      </w:r>
    </w:p>
    <w:bookmarkEnd w:id="14"/>
    <w:p>
      <w:pPr>
        <w:spacing w:after="0"/>
        <w:ind w:left="0"/>
        <w:jc w:val="both"/>
      </w:pPr>
      <w:r>
        <w:rPr>
          <w:rFonts w:ascii="Times New Roman"/>
          <w:b w:val="false"/>
          <w:i w:val="false"/>
          <w:color w:val="000000"/>
          <w:sz w:val="28"/>
        </w:rPr>
        <w:t>
      2-5-тармақтарды зерттелетін респонденттердің тізімдерінде көрсетілген деректемелерге сәйкес интервьюерлер толтырылады.</w:t>
      </w:r>
    </w:p>
    <w:bookmarkStart w:name="z17" w:id="15"/>
    <w:p>
      <w:pPr>
        <w:spacing w:after="0"/>
        <w:ind w:left="0"/>
        <w:jc w:val="both"/>
      </w:pPr>
      <w:r>
        <w:rPr>
          <w:rFonts w:ascii="Times New Roman"/>
          <w:b w:val="false"/>
          <w:i w:val="false"/>
          <w:color w:val="000000"/>
          <w:sz w:val="28"/>
        </w:rPr>
        <w:t>
      5. Сауал салу жүргізу үшін бір тұлғаны іріктеу мақсатында интервьюер "Респондентті таңдау" А бөлімін толтырады. А4 сұрағында жұмыс/оқу/ауруға байланысты жылына алты айдан астам болмаған үй шаруашылығының мүшелерінен басқа, үй шаруашылығында тұрақты тұратын 15-тен 74-ке дейінгі жастағы әйел жынысты барлық адамдар санамаланады.</w:t>
      </w:r>
    </w:p>
    <w:bookmarkEnd w:id="15"/>
    <w:p>
      <w:pPr>
        <w:spacing w:after="0"/>
        <w:ind w:left="0"/>
        <w:jc w:val="both"/>
      </w:pPr>
      <w:r>
        <w:rPr>
          <w:rFonts w:ascii="Times New Roman"/>
          <w:b w:val="false"/>
          <w:i w:val="false"/>
          <w:color w:val="000000"/>
          <w:sz w:val="28"/>
        </w:rPr>
        <w:t>
      Бұдан әрі интервьюер өз бетінше үй шаруашылығы мүшелері тізімінен туған күні (айы мен күні) сауал салу жүргізу күніне жақын респондентті таңдайды. Егер сұрау салу үшін 15-18 жасқа дейінгі респондент іріктелсе, интервьюер тікелей іріктелген респондентке жүгінбестен бұрын заңды өкілдері (ата-аналары немесе қамқоршылары) тарапынан рұқсат сұрайды. Респонденттің заңды өкілдері (ата-аналары немесе қамқоршылары) тарапынан бас тартылған жағдайда, интервьюер пікіртерімді аяқтайды.</w:t>
      </w:r>
    </w:p>
    <w:p>
      <w:pPr>
        <w:spacing w:after="0"/>
        <w:ind w:left="0"/>
        <w:jc w:val="both"/>
      </w:pPr>
      <w:r>
        <w:rPr>
          <w:rFonts w:ascii="Times New Roman"/>
          <w:b w:val="false"/>
          <w:i w:val="false"/>
          <w:color w:val="000000"/>
          <w:sz w:val="28"/>
        </w:rPr>
        <w:t>
      Іріктеп алынған респондент жоқ болған жағдайда, әлеуетті респондент қолжетімді болатын уақыт пен күн нақтыланады.</w:t>
      </w:r>
    </w:p>
    <w:bookmarkStart w:name="z18" w:id="16"/>
    <w:p>
      <w:pPr>
        <w:spacing w:after="0"/>
        <w:ind w:left="0"/>
        <w:jc w:val="both"/>
      </w:pPr>
      <w:r>
        <w:rPr>
          <w:rFonts w:ascii="Times New Roman"/>
          <w:b w:val="false"/>
          <w:i w:val="false"/>
          <w:color w:val="000000"/>
          <w:sz w:val="28"/>
        </w:rPr>
        <w:t>
      6. "Респонденттің сипаттамасы" Б бөлімінде респонденттің негізгі әлеуметтік-демографиялық сипаттамалары (діні, жасы, білімі, жұмыспен қамтылу мәртебесі, табысы, жеке ортасы, денсаулық жағдайы) толтырылады.</w:t>
      </w:r>
    </w:p>
    <w:bookmarkEnd w:id="16"/>
    <w:bookmarkStart w:name="z19" w:id="17"/>
    <w:p>
      <w:pPr>
        <w:spacing w:after="0"/>
        <w:ind w:left="0"/>
        <w:jc w:val="both"/>
      </w:pPr>
      <w:r>
        <w:rPr>
          <w:rFonts w:ascii="Times New Roman"/>
          <w:b w:val="false"/>
          <w:i w:val="false"/>
          <w:color w:val="000000"/>
          <w:sz w:val="28"/>
        </w:rPr>
        <w:t>
      7. Б3 сұрағында сауал салу жүргізу кезінде респондент қол жеткізген білімнің ең жоғары деңгейі белгіленеді. Сұрақтар оқуын бітірген респонденттерге де, сондай-ақ қазіргі уақытта оқитын оқушылар мен студенттерге де қойылады.</w:t>
      </w:r>
    </w:p>
    <w:bookmarkEnd w:id="17"/>
    <w:p>
      <w:pPr>
        <w:spacing w:after="0"/>
        <w:ind w:left="0"/>
        <w:jc w:val="both"/>
      </w:pPr>
      <w:r>
        <w:rPr>
          <w:rFonts w:ascii="Times New Roman"/>
          <w:b w:val="false"/>
          <w:i w:val="false"/>
          <w:color w:val="000000"/>
          <w:sz w:val="28"/>
        </w:rPr>
        <w:t>
      1-жолда бастауыш мектепті бітірген респонденттер белгіленеді (қазіргі уақытта 5-9 сыныптарда оқиды; 1972 жылы және одан бұрын 4 сыныпты бітірген немесе үш жылдық бастауыш мектептің 3 сыныбын бітіргендер).</w:t>
      </w:r>
    </w:p>
    <w:p>
      <w:pPr>
        <w:spacing w:after="0"/>
        <w:ind w:left="0"/>
        <w:jc w:val="both"/>
      </w:pPr>
      <w:r>
        <w:rPr>
          <w:rFonts w:ascii="Times New Roman"/>
          <w:b w:val="false"/>
          <w:i w:val="false"/>
          <w:color w:val="000000"/>
          <w:sz w:val="28"/>
        </w:rPr>
        <w:t>
      2-жолда жалпы білім беретін мектептің 9 сыныбын бітірген респонденттер белгіленеді (қазіргі уақытта 10-11 (12) сыныптарда немесе училище, колледжде оқиды; 1992 жылы және одан бұрын толық емес орта мектепті (жеті (8 немесе 9) жылдық мектепті бітіргендер).</w:t>
      </w:r>
    </w:p>
    <w:p>
      <w:pPr>
        <w:spacing w:after="0"/>
        <w:ind w:left="0"/>
        <w:jc w:val="both"/>
      </w:pPr>
      <w:r>
        <w:rPr>
          <w:rFonts w:ascii="Times New Roman"/>
          <w:b w:val="false"/>
          <w:i w:val="false"/>
          <w:color w:val="000000"/>
          <w:sz w:val="28"/>
        </w:rPr>
        <w:t>
      3-жолда жалпы білім беретін мектептің 11 (12) сыныбын бітірген респонденттер белгіленеді (қазіргі уақытта училищеде немесе колледжде (9 сыныпты бітіргеннен кейін) немесе ЖОО-да оқиды).</w:t>
      </w:r>
    </w:p>
    <w:p>
      <w:pPr>
        <w:spacing w:after="0"/>
        <w:ind w:left="0"/>
        <w:jc w:val="both"/>
      </w:pPr>
      <w:r>
        <w:rPr>
          <w:rFonts w:ascii="Times New Roman"/>
          <w:b w:val="false"/>
          <w:i w:val="false"/>
          <w:color w:val="000000"/>
          <w:sz w:val="28"/>
        </w:rPr>
        <w:t>
      4-жолда кәсіптік лицейді (кәсіптік техникалық мектепті), училищені немесе колледжді (техникумды) бітірген респонденттер белгіленеді.</w:t>
      </w:r>
    </w:p>
    <w:p>
      <w:pPr>
        <w:spacing w:after="0"/>
        <w:ind w:left="0"/>
        <w:jc w:val="both"/>
      </w:pPr>
      <w:r>
        <w:rPr>
          <w:rFonts w:ascii="Times New Roman"/>
          <w:b w:val="false"/>
          <w:i w:val="false"/>
          <w:color w:val="000000"/>
          <w:sz w:val="28"/>
        </w:rPr>
        <w:t>
      5-жолда ЖОО-да оқудың жартысынан аса мерзімін (2 курс және одан жоғары) оқыған респонденттер белгіленеді.</w:t>
      </w:r>
    </w:p>
    <w:p>
      <w:pPr>
        <w:spacing w:after="0"/>
        <w:ind w:left="0"/>
        <w:jc w:val="both"/>
      </w:pPr>
      <w:r>
        <w:rPr>
          <w:rFonts w:ascii="Times New Roman"/>
          <w:b w:val="false"/>
          <w:i w:val="false"/>
          <w:color w:val="000000"/>
          <w:sz w:val="28"/>
        </w:rPr>
        <w:t>
      6-жолда жоғары оқу орнын (институт, академия, университет) бітірген респонденттер белгіленеді.</w:t>
      </w:r>
    </w:p>
    <w:p>
      <w:pPr>
        <w:spacing w:after="0"/>
        <w:ind w:left="0"/>
        <w:jc w:val="both"/>
      </w:pPr>
      <w:r>
        <w:rPr>
          <w:rFonts w:ascii="Times New Roman"/>
          <w:b w:val="false"/>
          <w:i w:val="false"/>
          <w:color w:val="000000"/>
          <w:sz w:val="28"/>
        </w:rPr>
        <w:t>
      7-жолда академиялық немесе ғылыми дәрежесі (магистр, ғылым кандидаты, ғылым докторы, PhD докторы) бар респонденттер белгіленеді.</w:t>
      </w:r>
    </w:p>
    <w:p>
      <w:pPr>
        <w:spacing w:after="0"/>
        <w:ind w:left="0"/>
        <w:jc w:val="both"/>
      </w:pPr>
      <w:r>
        <w:rPr>
          <w:rFonts w:ascii="Times New Roman"/>
          <w:b w:val="false"/>
          <w:i w:val="false"/>
          <w:color w:val="000000"/>
          <w:sz w:val="28"/>
        </w:rPr>
        <w:t>
      8-жолда ешқандай білім деңгейіне қол жеткізбеген респонденттер белгіленеді.</w:t>
      </w:r>
    </w:p>
    <w:bookmarkStart w:name="z20" w:id="18"/>
    <w:p>
      <w:pPr>
        <w:spacing w:after="0"/>
        <w:ind w:left="0"/>
        <w:jc w:val="both"/>
      </w:pPr>
      <w:r>
        <w:rPr>
          <w:rFonts w:ascii="Times New Roman"/>
          <w:b w:val="false"/>
          <w:i w:val="false"/>
          <w:color w:val="000000"/>
          <w:sz w:val="28"/>
        </w:rPr>
        <w:t>
      8. Б4-сұрағында жұмыспен қамтылу мәртебесі көрсетіледі.</w:t>
      </w:r>
    </w:p>
    <w:bookmarkEnd w:id="18"/>
    <w:p>
      <w:pPr>
        <w:spacing w:after="0"/>
        <w:ind w:left="0"/>
        <w:jc w:val="both"/>
      </w:pPr>
      <w:r>
        <w:rPr>
          <w:rFonts w:ascii="Times New Roman"/>
          <w:b w:val="false"/>
          <w:i w:val="false"/>
          <w:color w:val="000000"/>
          <w:sz w:val="28"/>
        </w:rPr>
        <w:t>
      Бала күтімі бойынша декреттік демалыста жүрген әйелдер:</w:t>
      </w:r>
    </w:p>
    <w:p>
      <w:pPr>
        <w:spacing w:after="0"/>
        <w:ind w:left="0"/>
        <w:jc w:val="both"/>
      </w:pPr>
      <w:r>
        <w:rPr>
          <w:rFonts w:ascii="Times New Roman"/>
          <w:b w:val="false"/>
          <w:i w:val="false"/>
          <w:color w:val="000000"/>
          <w:sz w:val="28"/>
        </w:rPr>
        <w:t>
      1) бала күтімі бойынша декреттік демалыста жүрген жұмыс істейтін әйелдер жұмыспен қамтылған болып саналады, бір жылдан кейін егер олар жұмыс іздеп жүрсе, онда олар жұмыссыздарға, егер жұмыс іздемесе, жұмыс күшінің құрамына кірмейтін адамдарға жатады;</w:t>
      </w:r>
    </w:p>
    <w:p>
      <w:pPr>
        <w:spacing w:after="0"/>
        <w:ind w:left="0"/>
        <w:jc w:val="both"/>
      </w:pPr>
      <w:r>
        <w:rPr>
          <w:rFonts w:ascii="Times New Roman"/>
          <w:b w:val="false"/>
          <w:i w:val="false"/>
          <w:color w:val="000000"/>
          <w:sz w:val="28"/>
        </w:rPr>
        <w:t>
      2) бұрын жұмыс істемеген, қазіргі уақытта бала күтімі бойынша декреттік демалыста жүрген әйелдер жұмыс күшінің құрамына кірмейтін адамдарға, егер жұмыс іздеп жүрсе – онда жұмыссыздарға жатады.</w:t>
      </w:r>
    </w:p>
    <w:bookmarkStart w:name="z21" w:id="19"/>
    <w:p>
      <w:pPr>
        <w:spacing w:after="0"/>
        <w:ind w:left="0"/>
        <w:jc w:val="both"/>
      </w:pPr>
      <w:r>
        <w:rPr>
          <w:rFonts w:ascii="Times New Roman"/>
          <w:b w:val="false"/>
          <w:i w:val="false"/>
          <w:color w:val="000000"/>
          <w:sz w:val="28"/>
        </w:rPr>
        <w:t>
      9. Б8-сұрақта респонденттің күтпеген шығыстарды (үй шаруашылығының әрбір мүшесіне ең төменгі күнкөріс деңгейінің шамамен 25%) төлеу мүмкіндігі көрсетіледі. Күтпеген шығыстар респонденттің және үй шаруашылығы мүшелерінің бұрын жоспарланбаған кез келген мұқтаждықтарына арналған шығындарды қамтуы мүмкін.</w:t>
      </w:r>
    </w:p>
    <w:bookmarkEnd w:id="19"/>
    <w:bookmarkStart w:name="z22" w:id="20"/>
    <w:p>
      <w:pPr>
        <w:spacing w:after="0"/>
        <w:ind w:left="0"/>
        <w:jc w:val="both"/>
      </w:pPr>
      <w:r>
        <w:rPr>
          <w:rFonts w:ascii="Times New Roman"/>
          <w:b w:val="false"/>
          <w:i w:val="false"/>
          <w:color w:val="000000"/>
          <w:sz w:val="28"/>
        </w:rPr>
        <w:t>
      10. Б19-сұрағында белгілі бір іс-әрекеттерді орындау кезінде көрінетін, респонденттің денсаулығына байланысты қиындықтардың немесе проблемалардың болуы белгіленеді. А) және б) жауап нұсқаларында көзілдірік және есту аппараты сияқты құралдарды қолдану кезінде де кездесетін қиындықтар туралы айтылғанын есте ұстаған жөн.</w:t>
      </w:r>
    </w:p>
    <w:bookmarkEnd w:id="20"/>
    <w:bookmarkStart w:name="z23" w:id="21"/>
    <w:p>
      <w:pPr>
        <w:spacing w:after="0"/>
        <w:ind w:left="0"/>
        <w:jc w:val="both"/>
      </w:pPr>
      <w:r>
        <w:rPr>
          <w:rFonts w:ascii="Times New Roman"/>
          <w:b w:val="false"/>
          <w:i w:val="false"/>
          <w:color w:val="000000"/>
          <w:sz w:val="28"/>
        </w:rPr>
        <w:t>
      11. Б25-сұрағында және бұдан әрі респонденттің жеке жағдайына байланысты "мобильді мәтін" қосымшасы пайдаланылады. Мысалы, егер респондент бұдан бұрын қазіргі уақытта тұрмыста екені туралы және бұрын басқа серіктестері болған жоқ деп жауап берсе, онда ол үшін мобильді мәтін "күйеу" болады. Егер бұрын респонденттің серіктесі болса, бірақ сауал салу кезінде оның ешкім болмаса, онда ол үшін мобильді мәтін "бұрынғы серіктес" болады.</w:t>
      </w:r>
    </w:p>
    <w:bookmarkEnd w:id="21"/>
    <w:bookmarkStart w:name="z24" w:id="22"/>
    <w:p>
      <w:pPr>
        <w:spacing w:after="0"/>
        <w:ind w:left="0"/>
        <w:jc w:val="both"/>
      </w:pPr>
      <w:r>
        <w:rPr>
          <w:rFonts w:ascii="Times New Roman"/>
          <w:b w:val="false"/>
          <w:i w:val="false"/>
          <w:color w:val="000000"/>
          <w:sz w:val="28"/>
        </w:rPr>
        <w:t>
      12. Б26-сұрақта пандемияның және оған байланысты енгізілген карантиндік шаралардың респонденттің өміріне әсері белгіленеді. Мұнда және бұдан әрі пандемия - коронавирус инфекциясымен (COVID-19) сырқаттанушылық жағдайын білдіреді. Карантиндік шаралар 2020 жылдың наурызынан бастап қабылданған шектеулерді білдіреді.</w:t>
      </w:r>
    </w:p>
    <w:bookmarkEnd w:id="22"/>
    <w:bookmarkStart w:name="z25" w:id="23"/>
    <w:p>
      <w:pPr>
        <w:spacing w:after="0"/>
        <w:ind w:left="0"/>
        <w:jc w:val="both"/>
      </w:pPr>
      <w:r>
        <w:rPr>
          <w:rFonts w:ascii="Times New Roman"/>
          <w:b w:val="false"/>
          <w:i w:val="false"/>
          <w:color w:val="000000"/>
          <w:sz w:val="28"/>
        </w:rPr>
        <w:t>
      13. "Серіктес емес тарапынан зорлық-зомбылық (скрининг)" В бөлімінде әйел серіктестік қатынаста болмаған тұлғалар тарапынан зорлық-зомбылыққа қатысты респонденттің тәжірибесі туралы ақпарат толтырылады. Бөлімнің сұрақтары әр сауал салынған әйелге оның серіктесі болған-болмағанына қарамастан қойылады.</w:t>
      </w:r>
    </w:p>
    <w:bookmarkEnd w:id="23"/>
    <w:bookmarkStart w:name="z26" w:id="24"/>
    <w:p>
      <w:pPr>
        <w:spacing w:after="0"/>
        <w:ind w:left="0"/>
        <w:jc w:val="both"/>
      </w:pPr>
      <w:r>
        <w:rPr>
          <w:rFonts w:ascii="Times New Roman"/>
          <w:b w:val="false"/>
          <w:i w:val="false"/>
          <w:color w:val="000000"/>
          <w:sz w:val="28"/>
        </w:rPr>
        <w:t>
      14. "Серіктес емес тарапынан соңғы зорлық-зомбылық эпизодының тарихы" Г бөлімінде бір эпизодтың мысалында бастан өткерген зорлық-зомбылықтың тәжірибесі туралы толық ақпарат сипатталады. Егер респонденттің тәжірибесі зорлық-зомбылықтың бірнеше эпизодын қамтыса, онда респонденттен олардың ең соңғысы туралы айтуды сұрайды. Егер респондентте зорлық-зомбылық тәжірибесі болмаса, онда оған осы бөлімнің сұрақтары қойылмайды.</w:t>
      </w:r>
    </w:p>
    <w:bookmarkEnd w:id="24"/>
    <w:bookmarkStart w:name="z27" w:id="25"/>
    <w:p>
      <w:pPr>
        <w:spacing w:after="0"/>
        <w:ind w:left="0"/>
        <w:jc w:val="both"/>
      </w:pPr>
      <w:r>
        <w:rPr>
          <w:rFonts w:ascii="Times New Roman"/>
          <w:b w:val="false"/>
          <w:i w:val="false"/>
          <w:color w:val="000000"/>
          <w:sz w:val="28"/>
        </w:rPr>
        <w:t>
      15. "Балалық шақтағы зорлық-зомбылық (скрининг)" Д бөліміндегі сұрақтар, оның серіктесі болған-болмағанына қарамастан, барлық сауал салынатын әйелдерге қойылады. Бұл бөлім респонденттің 18 жасқа толғанға дейінгі бастан өткерген тәжірибесін ғана қамтитынын атап өтеп жөн.</w:t>
      </w:r>
    </w:p>
    <w:bookmarkEnd w:id="25"/>
    <w:bookmarkStart w:name="z28" w:id="26"/>
    <w:p>
      <w:pPr>
        <w:spacing w:after="0"/>
        <w:ind w:left="0"/>
        <w:jc w:val="both"/>
      </w:pPr>
      <w:r>
        <w:rPr>
          <w:rFonts w:ascii="Times New Roman"/>
          <w:b w:val="false"/>
          <w:i w:val="false"/>
          <w:color w:val="000000"/>
          <w:sz w:val="28"/>
        </w:rPr>
        <w:t>
      16. "Қазіргі күйеуінің/серіктесінің сипаттамасы" E бөлімінде респонденттің ағымдағы серіктесінің негізгі әлеуметтік-демографиялық сипаттамалары (жасы, білімі, жұмыспен қамтылу мәртебесі, денсаулық жағдайы) толтырылады. Сондай-ақ, қарым-қатынастың ұзақтығы, серіктестің мінез-құлқы мен әдеттері туралы сұрақтар қойылады. Егер респонденттің сауал салу жүргізу сәтінде күйеуі немесе серіктесі болмаса, онда осы бөлімнің сұрақтары оған қойылмайды.</w:t>
      </w:r>
    </w:p>
    <w:bookmarkEnd w:id="26"/>
    <w:bookmarkStart w:name="z29" w:id="27"/>
    <w:p>
      <w:pPr>
        <w:spacing w:after="0"/>
        <w:ind w:left="0"/>
        <w:jc w:val="both"/>
      </w:pPr>
      <w:r>
        <w:rPr>
          <w:rFonts w:ascii="Times New Roman"/>
          <w:b w:val="false"/>
          <w:i w:val="false"/>
          <w:color w:val="000000"/>
          <w:sz w:val="28"/>
        </w:rPr>
        <w:t>
      17. "Қазіргі күйеу/серіктес тарапынан зорлық-зомбылық (скрининг)" Ж бөлімінде ағымдағы күйеу немесе ағымдағы серіктес тарапынан зорлық-зомбылық тәжірибесіне қатысты сұрақтар қойылады. Егер респонденттің сауал салу жүргізу сәтінде күйеуі немесе серіктесі болмаса, онда осы бөлімнің сұрақтары оған қойылмайды.</w:t>
      </w:r>
    </w:p>
    <w:bookmarkEnd w:id="27"/>
    <w:bookmarkStart w:name="z30" w:id="28"/>
    <w:p>
      <w:pPr>
        <w:spacing w:after="0"/>
        <w:ind w:left="0"/>
        <w:jc w:val="both"/>
      </w:pPr>
      <w:r>
        <w:rPr>
          <w:rFonts w:ascii="Times New Roman"/>
          <w:b w:val="false"/>
          <w:i w:val="false"/>
          <w:color w:val="000000"/>
          <w:sz w:val="28"/>
        </w:rPr>
        <w:t>
      18. "Қазіргі күйеу/серіктес тарапынан соңғы зорлық-зомбылық эпизодының тарихы" З бөлімінде бір эпизодтың мысалында зорлық-зомбылықтың бастан өткерген тәжірибесі туралы толық ақпарат сипатталады. Егер респонденттің тәжірибесі зорлық-зомбылықтың бірнеше эпизодын қамтыса, онда респонденттен олардың ең соңғысы туралы айтуды сұрайды. Егер респондентте зорлық-зомбылық тәжірибесі болмаса, онда оған осы бөлімнің сұрақтары қойылмайды.</w:t>
      </w:r>
    </w:p>
    <w:bookmarkEnd w:id="28"/>
    <w:bookmarkStart w:name="z31" w:id="29"/>
    <w:p>
      <w:pPr>
        <w:spacing w:after="0"/>
        <w:ind w:left="0"/>
        <w:jc w:val="both"/>
      </w:pPr>
      <w:r>
        <w:rPr>
          <w:rFonts w:ascii="Times New Roman"/>
          <w:b w:val="false"/>
          <w:i w:val="false"/>
          <w:color w:val="000000"/>
          <w:sz w:val="28"/>
        </w:rPr>
        <w:t>
      19. "Бұрынғы/соңғы серіктес тарапынан зорлық-зомбылық (скрининг)" И бөлімінде бұрын күйеуі немесе серіктесі болған респонденттерге ғана толтырылады.</w:t>
      </w:r>
    </w:p>
    <w:bookmarkEnd w:id="29"/>
    <w:bookmarkStart w:name="z32" w:id="30"/>
    <w:p>
      <w:pPr>
        <w:spacing w:after="0"/>
        <w:ind w:left="0"/>
        <w:jc w:val="both"/>
      </w:pPr>
      <w:r>
        <w:rPr>
          <w:rFonts w:ascii="Times New Roman"/>
          <w:b w:val="false"/>
          <w:i w:val="false"/>
          <w:color w:val="000000"/>
          <w:sz w:val="28"/>
        </w:rPr>
        <w:t>
      20. "Бұрынғы серіктес тарапынан болған зорлық-зомбылықтың соңғы эпизодының тарихы" К бөлімінде бір эпизодтың мысалында зорлық-зомбылықтың бастан өткерген тәжірибесі туралы толық ақпарат сипатталады. Егер респонденттің тәжірибесі зорлық-зомбылықтың бірнеше эпизодын қамтыса, онда респонденттен олардың ең соңғысы туралы айтуды сұрайды. Егер респондентте зорлық-зомбылық тәжірибесі болмаса, онда оған осы бөлімнің сұрақтары қойылмайды.</w:t>
      </w:r>
    </w:p>
    <w:bookmarkEnd w:id="30"/>
    <w:bookmarkStart w:name="z33" w:id="31"/>
    <w:p>
      <w:pPr>
        <w:spacing w:after="0"/>
        <w:ind w:left="0"/>
        <w:jc w:val="both"/>
      </w:pPr>
      <w:r>
        <w:rPr>
          <w:rFonts w:ascii="Times New Roman"/>
          <w:b w:val="false"/>
          <w:i w:val="false"/>
          <w:color w:val="000000"/>
          <w:sz w:val="28"/>
        </w:rPr>
        <w:t>
      21. "Бұрынғы серіктестердің сипаттамалары" Л бөлімінде бұрынғы серіктестердің негізгі әлеуметтік-демографиялық сипаттамалары (жасы, білімі, жұмыспен қамтылу мәртебесі, денсаулық жағдайы) толтырылады. Сондай-ақ, қарым-қатынастың ұзақтығы, серіктестің мінез-құлқы мен әдеттері туралы сұрақтар қойылады. Егер респонденттің бұрын күйеуі немесе серіктесі болмаса, онда оған осы бөлімнің сұрақтары қойылмайды.</w:t>
      </w:r>
    </w:p>
    <w:bookmarkEnd w:id="31"/>
    <w:bookmarkStart w:name="z34" w:id="32"/>
    <w:p>
      <w:pPr>
        <w:spacing w:after="0"/>
        <w:ind w:left="0"/>
        <w:jc w:val="both"/>
      </w:pPr>
      <w:r>
        <w:rPr>
          <w:rFonts w:ascii="Times New Roman"/>
          <w:b w:val="false"/>
          <w:i w:val="false"/>
          <w:color w:val="000000"/>
          <w:sz w:val="28"/>
        </w:rPr>
        <w:t>
      22. "Жалпы алғанда жыныстық серіктесі тарапынан зорлық-зомбылық тарихы" М бөлімінің сұрақтары қазіргі немесе бұрынғы серіктестері тарапынан қайталанатын зорлық-зомбылық әрекеттері болған кезде толтырылады.</w:t>
      </w:r>
    </w:p>
    <w:bookmarkEnd w:id="32"/>
    <w:bookmarkStart w:name="z35" w:id="33"/>
    <w:p>
      <w:pPr>
        <w:spacing w:after="0"/>
        <w:ind w:left="0"/>
        <w:jc w:val="both"/>
      </w:pPr>
      <w:r>
        <w:rPr>
          <w:rFonts w:ascii="Times New Roman"/>
          <w:b w:val="false"/>
          <w:i w:val="false"/>
          <w:color w:val="000000"/>
          <w:sz w:val="28"/>
        </w:rPr>
        <w:t>
      23. "Кез-келген ер адам тарапынан қудалау/қолсұғушылық (қазіргі/бұрынғы серіктесті қоса алғанда)" Н бөлімінде сұрақтар сауал салынған әрбір әйелге, оның серіктесі бар-жоқ екеніне қарамастан қойылады.</w:t>
      </w:r>
    </w:p>
    <w:bookmarkEnd w:id="33"/>
    <w:bookmarkStart w:name="z36" w:id="34"/>
    <w:p>
      <w:pPr>
        <w:spacing w:after="0"/>
        <w:ind w:left="0"/>
        <w:jc w:val="both"/>
      </w:pPr>
      <w:r>
        <w:rPr>
          <w:rFonts w:ascii="Times New Roman"/>
          <w:b w:val="false"/>
          <w:i w:val="false"/>
          <w:color w:val="000000"/>
          <w:sz w:val="28"/>
        </w:rPr>
        <w:t>
      24. "Зорлық-зомбылықтың себептері мен тамыры" туралы О бөлім әрбір респондентке (зорлық-зомбылық тәжірибесіне және серіктестердің өткен немесе қазіргі уақытта болуына қарамастан) қойылатын, серіктестер тарапынан зорлық-зомбылықтың негізгі себептеріне және осы мәселенің жасырылуына қатысты сұрақтарды қамтиды.</w:t>
      </w:r>
    </w:p>
    <w:bookmarkEnd w:id="34"/>
    <w:bookmarkStart w:name="z37" w:id="35"/>
    <w:p>
      <w:pPr>
        <w:spacing w:after="0"/>
        <w:ind w:left="0"/>
        <w:jc w:val="both"/>
      </w:pPr>
      <w:r>
        <w:rPr>
          <w:rFonts w:ascii="Times New Roman"/>
          <w:b w:val="false"/>
          <w:i w:val="false"/>
          <w:color w:val="000000"/>
          <w:sz w:val="28"/>
        </w:rPr>
        <w:t>
      25. "Заңдар, саясат және науқандар туралы хабардар болу" П бөлімі респонденттің қолданыстағы заңдар, мекемелер және мемлекеттік қызметтер, сондай-ақ ақпарат көздері мен бұқаралық ақпарат құралдары, әлеуметтік желілердің әйелдерге қатысты зорлық-зомбылыққа қарсы күрестегі рөлі туралы хабардар болуы туралы ақпарат алуға арналған.</w:t>
      </w:r>
    </w:p>
    <w:bookmarkEnd w:id="35"/>
    <w:bookmarkStart w:name="z38" w:id="36"/>
    <w:p>
      <w:pPr>
        <w:spacing w:after="0"/>
        <w:ind w:left="0"/>
        <w:jc w:val="both"/>
      </w:pPr>
      <w:r>
        <w:rPr>
          <w:rFonts w:ascii="Times New Roman"/>
          <w:b w:val="false"/>
          <w:i w:val="false"/>
          <w:color w:val="000000"/>
          <w:sz w:val="28"/>
        </w:rPr>
        <w:t>
      26. "Сұхбатты аяқтау" бөлімі респондентке сауал салуды оптимистік және барабар аяқтауға бағытталған. Сұхбат барысында респондент бастан өткерген зорлық-зомбылық тәжірибесін қоса алғанда, дербес ақпаратпен бөліседі. Сауал салу соңында интервьюер респондентке қатысқаны үшін алғыс білдіреді.</w:t>
      </w:r>
    </w:p>
    <w:bookmarkEnd w:id="36"/>
    <w:p>
      <w:pPr>
        <w:spacing w:after="0"/>
        <w:ind w:left="0"/>
        <w:jc w:val="both"/>
      </w:pPr>
      <w:r>
        <w:rPr>
          <w:rFonts w:ascii="Times New Roman"/>
          <w:b w:val="false"/>
          <w:i w:val="false"/>
          <w:color w:val="000000"/>
          <w:sz w:val="28"/>
        </w:rPr>
        <w:t>
      Бұл бөлімде сұхбатты аяқтаудың екі нұсқасы ұсынылған: зорлық-зомбылықтың кез-келген түрін бастан өткерген тәжірибесі туралы хабарлаған респонденттер үшін және зорлық-зомбылық тәжірибесі туралы хабарламаған респонденттер үшін.</w:t>
      </w:r>
    </w:p>
    <w:p>
      <w:pPr>
        <w:spacing w:after="0"/>
        <w:ind w:left="0"/>
        <w:jc w:val="both"/>
      </w:pPr>
      <w:r>
        <w:rPr>
          <w:rFonts w:ascii="Times New Roman"/>
          <w:b w:val="false"/>
          <w:i w:val="false"/>
          <w:color w:val="000000"/>
          <w:sz w:val="28"/>
        </w:rPr>
        <w:t>
      Дайындық барысында интервьюер ұсынылған мәтінді мұқият оқып шығады, бұл сауал салу кезінде сұрақтарды шынайы және еш жасандылықсыз оқу үшін керек.</w:t>
      </w:r>
    </w:p>
    <w:p>
      <w:pPr>
        <w:spacing w:after="0"/>
        <w:ind w:left="0"/>
        <w:jc w:val="both"/>
      </w:pPr>
      <w:r>
        <w:rPr>
          <w:rFonts w:ascii="Times New Roman"/>
          <w:b w:val="false"/>
          <w:i w:val="false"/>
          <w:color w:val="000000"/>
          <w:sz w:val="28"/>
        </w:rPr>
        <w:t>
      Сұхбат біткен соң сұрақнама енгізілген мәліметтердің дұрыстығы мәніне мұқият тексеріледі. Егер қалып қалған жауаптар табылса немесе жауаптарда түсініксіз жазбалар болса, үй шаруашылығына қайта барады.</w:t>
      </w:r>
    </w:p>
    <w:p>
      <w:pPr>
        <w:spacing w:after="0"/>
        <w:ind w:left="0"/>
        <w:jc w:val="both"/>
      </w:pPr>
      <w:r>
        <w:rPr>
          <w:rFonts w:ascii="Times New Roman"/>
          <w:b w:val="false"/>
          <w:i w:val="false"/>
          <w:color w:val="000000"/>
          <w:sz w:val="28"/>
        </w:rPr>
        <w:t>
      Сұрақнаманың соңғы бетіне пікірлер енгізіледі. Пікірлер сауал салынған әйел туралы, жекелеген сұрақтар туралы, сұхбаттың барлық басқа аспектілері туралы мәліметті қамтуы мүмкін. Сұхбаттың назар аудару қажет қандай-да бір кейбір ерекше жақтары белгіленеді. Егер қандай да бір сұрақтар түсіндіруді немесе өзгертуді қажет ететін болса, онда ол туралы ақпарат осы бөлімде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3"/>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header.xml" Type="http://schemas.openxmlformats.org/officeDocument/2006/relationships/header" Id="rId13"/></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