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b90a" w14:textId="914b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Негіздемелік келісім пайдаланылатын конкурс тәсілімен мемлекеттік сатып алу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17 қаңтардағы № 44 бұйрығы. Қазақстан Республикасының Әділет министрлігінде 2022 жылғы 18 қаңтарда № 26525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Заңының 31-1-бабы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негіздемелік келісім пайдаланылатын конкурс тәсілімен мемлекеттік сатып алу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шілдеден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Негіздемелік келісім пайдаланылатын конкурс тәсілімен мемлекеттік сатып алу тауарлардың, жұмыстардың, көрсетілетін қызметтердің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келісімдерді пайдалана отырып конкурс өткізуге уәкілетті бірыңғай ұйымдастырушының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телефондық байланысы, ұялы байланыс және Интернетке қол жеткізу бойынша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ауданы, облыстық маңызы бар қалалар, облыстық маңызы бар қаладағы ауданның, республикалық маңызы бар қалалар мен астананың мемлекеттік сатып алуды бірыңғай ұйымдастырушы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(АИ-92, АИ-95, АИ-98), дизельдік жанармай (жазғы, қысқы, арктикалық)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ауданы, облыстық маңызы бар қалалар, облыстық маңызы бар қаладағы ауданның, республикалық маңызы бар қалалар мен астананың мемлекеттік сатып алуды бірыңғай ұйымдастырушы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