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2919" w14:textId="61d2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Сараптама комиссиясын не сарапшыны тарту қажет болатын тауарлардың, жұмыстардың, көрсетілетін қызметтердің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2022 жылғы 20 қаңтардағы № 60 бұйрығы. Қазақстан Республикасының Әділет министрлігінде 2022 жылғы 20 қаңтарда № 26573 болып тіркелді. Күші жойылды - Қазақстан Республикасы Қаржы министрінің 2024 жылғы 16 тамыздағы № 552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күші жойылды - ҚР Қаржы министрінің 16.08.2024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бұйрығымен.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сатып алу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11-4) тармақшасына сәйкес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бұйрықтың қосымшасына сәйкес сараптама комиссиясын не сарапшыны тарту қажет болатын тауарлардың, жұмыстардың, көрсетілетін қызметтердің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сатып алу және квазимемлекеттік сектордың сатып алуы заңнамасы департаменті Қазақстан Республикасының заңнамасында белгіленген тәртіппен: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тіркеуден өткеннен кейін он жұмыс күні ішінде осы тармақтың 1) және 2) тармақшаларында көзделген іс-шаралардың орындалуы туралы мәліметтердің Қазақстан Республикасы Қаржы министрлігінің Заң қызметі департаментіне ұсынылуын қамтамасыз етсін.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Сараптама комиссиясын не сарапшыны тарту қажет болатын тауарлардың, жұмыстардың, көрсетілетін қызметтердің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серверлер, телекоммуникация құралдары және олардың құрамдас бөліктері (республикалық бюджет туралы заңмен тиісті қаржы жылына белгіленген айлық есептік көрсеткіштің жиырма мың еселенген мөлшерінен конкурс/аукцион жүргізуге бөлінген сомадан асқан жағдайда)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станциялары, дербес компьютерлер, моноблоктар, мониторлар, экрандар, процессорлар, ноутбуктер, көп функционалды құрылғылар, принтерлер, сканерлер (республикалық бюджет туралы заңмен тиісті қаржы жылына белгіленген айлық есептік көрсеткіштің жиырма мың еселенген мөлшерінен конкурс/аукцион жүргізуге бөлінген сомадан асқан кезде)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лицензияланған бағдарламалық қамтамасыз ету (бағдарламалық өнімдер), апараттық-бағдарламалық кешен (республикалық бюджет туралы заңмен тиісті қаржы жылына белгіленген айлық есептік көрсеткіштің жиырма мың еселенген мөлшерінен конкурс/аукцион жүргізуге бөлінген сомадан асқан кезде)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