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c8f6" w14:textId="bdcc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Рейтингтік-балдық жүйе пайдаланылатын конкурс тәсілімен мемлекеттік сатып алу тауарлардың, жұмыстардың,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2022 жылғы 18 қаңтардағы № 46 бұйрығы. Қазақстан Республикасының Әділет министрлігінде 2022 жылғы 21 қаңтарда № 26605 болып тіркелді. Күші жойылды - Қазақстан Республикасы Қаржы министрінің 2024 жылғы 16 тамыздағы № 552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Қаржы министрінің 16.08.2024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Заңының 31-2-бабы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Рейтингтік-балдық жүйе пайдаланылатын конкурс тәсілімен мемлекеттік сатып алу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2022 жылғы 1 шілдеден бастап қолданысқа енгізіледі және ресми жариалануға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қаңтардағы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Бұйрықпен 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 рейтингтік-балдық жүйе пайдаланылатын конкурс тәсілімен жүзеге асырылатын тауарлардың, жұмыстардың, көрсетілетін қызметтердің тізбесі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Премьер-Министрінің орынбасары - Қаржы министрінің 07.12.2023 </w:t>
      </w:r>
      <w:r>
        <w:rPr>
          <w:rFonts w:ascii="Times New Roman"/>
          <w:b w:val="false"/>
          <w:i w:val="false"/>
          <w:color w:val="ff0000"/>
          <w:sz w:val="28"/>
        </w:rPr>
        <w:t>№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(01.02.2024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Құрылыс-монтаждау жұмыстары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 жұмыстары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қадағалау және (немесе) жобаларды басқару жөніндегі инжинирингтік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