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844e" w14:textId="d838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19 қаңтардағы № 53 бұйрығы. Қазақстан Республикасының Әділет министрлігінде 2022 жылғы 24 қаңтарда № 26610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мынадай өзгерістер енгізілсін:</w:t>
      </w:r>
    </w:p>
    <w:bookmarkStart w:name="z6" w:id="1"/>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w:t>
      </w:r>
      <w:r>
        <w:rPr>
          <w:rFonts w:ascii="Times New Roman"/>
          <w:b w:val="false"/>
          <w:i w:val="false"/>
          <w:color w:val="000000"/>
          <w:sz w:val="28"/>
        </w:rPr>
        <w:t>қағидаларында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орыс тілінде көрсетілген бұйрықтың тақырыбының мәтіні өзгермейді, қазақ тілінде мынадай редакцияда жазылсын:</w:t>
      </w:r>
    </w:p>
    <w:bookmarkEnd w:id="2"/>
    <w:bookmarkStart w:name="z10" w:id="3"/>
    <w:p>
      <w:pPr>
        <w:spacing w:after="0"/>
        <w:ind w:left="0"/>
        <w:jc w:val="both"/>
      </w:pPr>
      <w:r>
        <w:rPr>
          <w:rFonts w:ascii="Times New Roman"/>
          <w:b w:val="false"/>
          <w:i w:val="false"/>
          <w:color w:val="000000"/>
          <w:sz w:val="28"/>
        </w:rPr>
        <w:t>
      "Бюджеттiк бағдарламалар әкiмшiлерi мен бюджеттi атқару жөнiндегi жергілікті уәкiлеттi органдардың шоғырландырылған қаржылық есептiлiктi жасау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4"/>
    <w:bookmarkStart w:name="z13" w:id="5"/>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5"/>
    <w:bookmarkStart w:name="z14" w:id="6"/>
    <w:p>
      <w:pPr>
        <w:spacing w:after="0"/>
        <w:ind w:left="0"/>
        <w:jc w:val="both"/>
      </w:pPr>
      <w:r>
        <w:rPr>
          <w:rFonts w:ascii="Times New Roman"/>
          <w:b w:val="false"/>
          <w:i w:val="false"/>
          <w:color w:val="000000"/>
          <w:sz w:val="28"/>
        </w:rPr>
        <w:t>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6"/>
    <w:bookmarkStart w:name="z15" w:id="7"/>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бухгалтерлiк есепті, бюджеттік есепті және жергілікті бюджеттiң атқарылуы бойынша бюджеттiк есептiлiктi жүргiзу саласындағы функцияларды жүзеге асыратын жергілікті уәкілетті органдар (бұдан әрі – бюджеттi атқару жөнiндегi жергілікті уәкiлеттi орган);</w:t>
      </w:r>
    </w:p>
    <w:bookmarkEnd w:id="7"/>
    <w:bookmarkStart w:name="z16" w:id="8"/>
    <w:p>
      <w:pPr>
        <w:spacing w:after="0"/>
        <w:ind w:left="0"/>
        <w:jc w:val="both"/>
      </w:pPr>
      <w:r>
        <w:rPr>
          <w:rFonts w:ascii="Times New Roman"/>
          <w:b w:val="false"/>
          <w:i w:val="false"/>
          <w:color w:val="000000"/>
          <w:sz w:val="28"/>
        </w:rPr>
        <w:t>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bookmarkEnd w:id="8"/>
    <w:bookmarkStart w:name="z17" w:id="9"/>
    <w:p>
      <w:pPr>
        <w:spacing w:after="0"/>
        <w:ind w:left="0"/>
        <w:jc w:val="both"/>
      </w:pPr>
      <w:r>
        <w:rPr>
          <w:rFonts w:ascii="Times New Roman"/>
          <w:b w:val="false"/>
          <w:i w:val="false"/>
          <w:color w:val="000000"/>
          <w:sz w:val="28"/>
        </w:rPr>
        <w:t>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w:t>
      </w:r>
      <w:r>
        <w:rPr>
          <w:rFonts w:ascii="Times New Roman"/>
          <w:b w:val="false"/>
          <w:i w:val="false"/>
          <w:color w:val="000000"/>
          <w:sz w:val="28"/>
        </w:rPr>
        <w:t>120-2-бабына</w:t>
      </w:r>
      <w:r>
        <w:rPr>
          <w:rFonts w:ascii="Times New Roman"/>
          <w:b w:val="false"/>
          <w:i w:val="false"/>
          <w:color w:val="000000"/>
          <w:sz w:val="28"/>
        </w:rPr>
        <w:t xml:space="preserve">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бюджетті атқару жөніндегі шоғырландырылған қаржылық есептілік – бұл Қазақстан Республикасы Бюджет кодексінің (бұдан әрі – Бюджет кодексі) </w:t>
      </w:r>
      <w:r>
        <w:rPr>
          <w:rFonts w:ascii="Times New Roman"/>
          <w:b w:val="false"/>
          <w:i w:val="false"/>
          <w:color w:val="000000"/>
          <w:sz w:val="28"/>
        </w:rPr>
        <w:t>120-1 бабына</w:t>
      </w:r>
      <w:r>
        <w:rPr>
          <w:rFonts w:ascii="Times New Roman"/>
          <w:b w:val="false"/>
          <w:i w:val="false"/>
          <w:color w:val="000000"/>
          <w:sz w:val="28"/>
        </w:rPr>
        <w:t xml:space="preserve">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Start w:name="z20" w:id="10"/>
    <w:p>
      <w:pPr>
        <w:spacing w:after="0"/>
        <w:ind w:left="0"/>
        <w:jc w:val="both"/>
      </w:pPr>
      <w:r>
        <w:rPr>
          <w:rFonts w:ascii="Times New Roman"/>
          <w:b w:val="false"/>
          <w:i w:val="false"/>
          <w:color w:val="000000"/>
          <w:sz w:val="28"/>
        </w:rPr>
        <w:t>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10"/>
    <w:bookmarkStart w:name="z21" w:id="11"/>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және облыстардың, республикалық маңызы бар қаланың, астананың атқару жөнiндегi жергiлiктi уәкiлеттi органдары нысандарының толық көлемінде электрондық түрде бюджетті атқару жөніндегі уәкілетті органның ақпараттық жүйесі (бұдан әрі – АЖ) арқылы ұсынады. Есептің берілген күні оны АЖ арқылы тапсырған күн болып есептеледі.</w:t>
      </w:r>
    </w:p>
    <w:bookmarkEnd w:id="12"/>
    <w:bookmarkStart w:name="z24" w:id="13"/>
    <w:p>
      <w:pPr>
        <w:spacing w:after="0"/>
        <w:ind w:left="0"/>
        <w:jc w:val="both"/>
      </w:pPr>
      <w:r>
        <w:rPr>
          <w:rFonts w:ascii="Times New Roman"/>
          <w:b w:val="false"/>
          <w:i w:val="false"/>
          <w:color w:val="000000"/>
          <w:sz w:val="28"/>
        </w:rPr>
        <w:t>
      Республикалық бюджеттік бағдарламалардың әкімшілері ведомствода белгіленген мерзімдерде ведомствоға жартыжылдық және жылдық шоғырландырылған қаржылық есептілікті ұсынады. Республикалық бюджеттік бағдарламалар әкімшілерінің жылдық шоғырландырылған қаржылық есептілігінің мерзімі есепті жылдан кейінгі жылдың 8 ақпанынан кешіктірілмей белгіленеді.</w:t>
      </w:r>
    </w:p>
    <w:bookmarkEnd w:id="13"/>
    <w:bookmarkStart w:name="z25" w:id="14"/>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қағаз тасығышта беттерi нөмiрленiп және мазмұны көрсетiлiп, кiтапша түрiнде және нысандардың толық көлемінде электрондық түрде АЖ арқылы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15"/>
    <w:bookmarkStart w:name="z28" w:id="16"/>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bookmarkEnd w:id="16"/>
    <w:bookmarkStart w:name="z29" w:id="17"/>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bookmarkEnd w:id="17"/>
    <w:bookmarkStart w:name="z30" w:id="18"/>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және 110-жолдары):</w:t>
      </w:r>
    </w:p>
    <w:bookmarkEnd w:id="18"/>
    <w:bookmarkStart w:name="z31" w:id="19"/>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19"/>
    <w:bookmarkStart w:name="z32" w:id="20"/>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bookmarkEnd w:id="20"/>
    <w:bookmarkStart w:name="z33" w:id="21"/>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bookmarkEnd w:id="21"/>
    <w:bookmarkStart w:name="z34" w:id="22"/>
    <w:p>
      <w:pPr>
        <w:spacing w:after="0"/>
        <w:ind w:left="0"/>
        <w:jc w:val="both"/>
      </w:pPr>
      <w:r>
        <w:rPr>
          <w:rFonts w:ascii="Times New Roman"/>
          <w:b w:val="false"/>
          <w:i w:val="false"/>
          <w:color w:val="000000"/>
          <w:sz w:val="28"/>
        </w:rPr>
        <w:t>
      берілген қарыздар бойынша ақпарат;</w:t>
      </w:r>
    </w:p>
    <w:bookmarkEnd w:id="22"/>
    <w:bookmarkStart w:name="z35" w:id="23"/>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bookmarkEnd w:id="23"/>
    <w:bookmarkStart w:name="z36" w:id="24"/>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24"/>
    <w:bookmarkStart w:name="z37" w:id="25"/>
    <w:p>
      <w:pPr>
        <w:spacing w:after="0"/>
        <w:ind w:left="0"/>
        <w:jc w:val="both"/>
      </w:pPr>
      <w:r>
        <w:rPr>
          <w:rFonts w:ascii="Times New Roman"/>
          <w:b w:val="false"/>
          <w:i w:val="false"/>
          <w:color w:val="000000"/>
          <w:sz w:val="28"/>
        </w:rPr>
        <w:t>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bookmarkEnd w:id="25"/>
    <w:bookmarkStart w:name="z38" w:id="26"/>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bookmarkEnd w:id="26"/>
    <w:bookmarkStart w:name="z39" w:id="27"/>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bookmarkEnd w:id="27"/>
    <w:bookmarkStart w:name="z40" w:id="28"/>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28"/>
    <w:bookmarkStart w:name="z41" w:id="29"/>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bookmarkEnd w:id="29"/>
    <w:bookmarkStart w:name="z42" w:id="30"/>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bookmarkEnd w:id="30"/>
    <w:bookmarkStart w:name="z43" w:id="31"/>
    <w:p>
      <w:pPr>
        <w:spacing w:after="0"/>
        <w:ind w:left="0"/>
        <w:jc w:val="both"/>
      </w:pPr>
      <w:r>
        <w:rPr>
          <w:rFonts w:ascii="Times New Roman"/>
          <w:b w:val="false"/>
          <w:i w:val="false"/>
          <w:color w:val="000000"/>
          <w:sz w:val="28"/>
        </w:rPr>
        <w:t>
      трансферттер мен субсидиялар бойынша берешек ақпарат туралы;</w:t>
      </w:r>
    </w:p>
    <w:bookmarkEnd w:id="31"/>
    <w:bookmarkStart w:name="z44" w:id="32"/>
    <w:p>
      <w:pPr>
        <w:spacing w:after="0"/>
        <w:ind w:left="0"/>
        <w:jc w:val="both"/>
      </w:pPr>
      <w:r>
        <w:rPr>
          <w:rFonts w:ascii="Times New Roman"/>
          <w:b w:val="false"/>
          <w:i w:val="false"/>
          <w:color w:val="000000"/>
          <w:sz w:val="28"/>
        </w:rPr>
        <w:t>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bookmarkEnd w:id="32"/>
    <w:bookmarkStart w:name="z45" w:id="33"/>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bookmarkEnd w:id="33"/>
    <w:bookmarkStart w:name="z46" w:id="34"/>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bookmarkEnd w:id="34"/>
    <w:bookmarkStart w:name="z47" w:id="35"/>
    <w:p>
      <w:pPr>
        <w:spacing w:after="0"/>
        <w:ind w:left="0"/>
        <w:jc w:val="both"/>
      </w:pPr>
      <w:r>
        <w:rPr>
          <w:rFonts w:ascii="Times New Roman"/>
          <w:b w:val="false"/>
          <w:i w:val="false"/>
          <w:color w:val="000000"/>
          <w:sz w:val="28"/>
        </w:rPr>
        <w:t>
      қорларды бағалау әдістері;</w:t>
      </w:r>
    </w:p>
    <w:bookmarkEnd w:id="35"/>
    <w:bookmarkStart w:name="z48" w:id="36"/>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bookmarkEnd w:id="36"/>
    <w:bookmarkStart w:name="z49" w:id="37"/>
    <w:p>
      <w:pPr>
        <w:spacing w:after="0"/>
        <w:ind w:left="0"/>
        <w:jc w:val="both"/>
      </w:pPr>
      <w:r>
        <w:rPr>
          <w:rFonts w:ascii="Times New Roman"/>
          <w:b w:val="false"/>
          <w:i w:val="false"/>
          <w:color w:val="000000"/>
          <w:sz w:val="28"/>
        </w:rPr>
        <w:t>
      қорлардың құнсыздануына арнап резерв құру себептері;</w:t>
      </w:r>
    </w:p>
    <w:bookmarkEnd w:id="37"/>
    <w:bookmarkStart w:name="z50" w:id="38"/>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38"/>
    <w:bookmarkStart w:name="z51" w:id="39"/>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39"/>
    <w:bookmarkStart w:name="z52" w:id="40"/>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40"/>
    <w:bookmarkStart w:name="z53" w:id="41"/>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bookmarkEnd w:id="41"/>
    <w:bookmarkStart w:name="z54" w:id="42"/>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bookmarkEnd w:id="42"/>
    <w:bookmarkStart w:name="z55" w:id="43"/>
    <w:p>
      <w:pPr>
        <w:spacing w:after="0"/>
        <w:ind w:left="0"/>
        <w:jc w:val="both"/>
      </w:pPr>
      <w:r>
        <w:rPr>
          <w:rFonts w:ascii="Times New Roman"/>
          <w:b w:val="false"/>
          <w:i w:val="false"/>
          <w:color w:val="000000"/>
          <w:sz w:val="28"/>
        </w:rPr>
        <w:t>
      ұзақ мерзімді активтерді бағалау әдістерін;</w:t>
      </w:r>
    </w:p>
    <w:bookmarkEnd w:id="43"/>
    <w:bookmarkStart w:name="z56" w:id="44"/>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44"/>
    <w:bookmarkStart w:name="z57" w:id="45"/>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45"/>
    <w:bookmarkStart w:name="z58" w:id="46"/>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46"/>
    <w:bookmarkStart w:name="z59" w:id="47"/>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47"/>
    <w:bookmarkStart w:name="z60" w:id="48"/>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bookmarkEnd w:id="48"/>
    <w:bookmarkStart w:name="z61" w:id="49"/>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49"/>
    <w:bookmarkStart w:name="z62" w:id="50"/>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bookmarkEnd w:id="50"/>
    <w:bookmarkStart w:name="z63" w:id="51"/>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bookmarkEnd w:id="51"/>
    <w:bookmarkStart w:name="z64" w:id="52"/>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bookmarkEnd w:id="52"/>
    <w:bookmarkStart w:name="z65" w:id="53"/>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bookmarkEnd w:id="53"/>
    <w:bookmarkStart w:name="z66" w:id="54"/>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bookmarkEnd w:id="54"/>
    <w:bookmarkStart w:name="z67" w:id="55"/>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w:t>
      </w:r>
    </w:p>
    <w:bookmarkEnd w:id="55"/>
    <w:bookmarkStart w:name="z68" w:id="56"/>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bookmarkEnd w:id="56"/>
    <w:bookmarkStart w:name="z69" w:id="57"/>
    <w:p>
      <w:pPr>
        <w:spacing w:after="0"/>
        <w:ind w:left="0"/>
        <w:jc w:val="both"/>
      </w:pPr>
      <w:r>
        <w:rPr>
          <w:rFonts w:ascii="Times New Roman"/>
          <w:b w:val="false"/>
          <w:i w:val="false"/>
          <w:color w:val="000000"/>
          <w:sz w:val="28"/>
        </w:rPr>
        <w:t>
      биологиялық активтердің әрбір тобына сипаттама берілсін;</w:t>
      </w:r>
    </w:p>
    <w:bookmarkEnd w:id="57"/>
    <w:bookmarkStart w:name="z70" w:id="58"/>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bookmarkEnd w:id="58"/>
    <w:bookmarkStart w:name="z71" w:id="59"/>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bookmarkEnd w:id="59"/>
    <w:bookmarkStart w:name="z72" w:id="60"/>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bookmarkEnd w:id="60"/>
    <w:bookmarkStart w:name="z73" w:id="61"/>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61"/>
    <w:bookmarkStart w:name="z74" w:id="62"/>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62"/>
    <w:bookmarkStart w:name="z75" w:id="63"/>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bookmarkEnd w:id="63"/>
    <w:bookmarkStart w:name="z76" w:id="64"/>
    <w:p>
      <w:pPr>
        <w:spacing w:after="0"/>
        <w:ind w:left="0"/>
        <w:jc w:val="both"/>
      </w:pPr>
      <w:r>
        <w:rPr>
          <w:rFonts w:ascii="Times New Roman"/>
          <w:b w:val="false"/>
          <w:i w:val="false"/>
          <w:color w:val="000000"/>
          <w:sz w:val="28"/>
        </w:rPr>
        <w:t>
      қарыз алудың түрлері, шарттары және сомалары;</w:t>
      </w:r>
    </w:p>
    <w:bookmarkEnd w:id="64"/>
    <w:bookmarkStart w:name="z77" w:id="65"/>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65"/>
    <w:bookmarkStart w:name="z78" w:id="66"/>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66"/>
    <w:bookmarkStart w:name="z79" w:id="67"/>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bookmarkEnd w:id="67"/>
    <w:bookmarkStart w:name="z80" w:id="68"/>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bookmarkEnd w:id="68"/>
    <w:bookmarkStart w:name="z81" w:id="69"/>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69"/>
    <w:bookmarkStart w:name="z82" w:id="70"/>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70"/>
    <w:bookmarkStart w:name="z83" w:id="71"/>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71"/>
    <w:bookmarkStart w:name="z84" w:id="72"/>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72"/>
    <w:bookmarkStart w:name="z85" w:id="73"/>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73"/>
    <w:bookmarkStart w:name="z86" w:id="74"/>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74"/>
    <w:bookmarkStart w:name="z87" w:id="75"/>
    <w:p>
      <w:pPr>
        <w:spacing w:after="0"/>
        <w:ind w:left="0"/>
        <w:jc w:val="both"/>
      </w:pPr>
      <w:r>
        <w:rPr>
          <w:rFonts w:ascii="Times New Roman"/>
          <w:b w:val="false"/>
          <w:i w:val="false"/>
          <w:color w:val="000000"/>
          <w:sz w:val="28"/>
        </w:rPr>
        <w:t>
      "Бағалау активтері мен бағалау міндеттемелері" деген бап бойынша ("Шоғырландырылған бухгалтерлік баланс" ШҚЕ-1-нысанының 222 және 314-жолдары):</w:t>
      </w:r>
    </w:p>
    <w:bookmarkEnd w:id="75"/>
    <w:bookmarkStart w:name="z88" w:id="76"/>
    <w:p>
      <w:pPr>
        <w:spacing w:after="0"/>
        <w:ind w:left="0"/>
        <w:jc w:val="both"/>
      </w:pPr>
      <w:r>
        <w:rPr>
          <w:rFonts w:ascii="Times New Roman"/>
          <w:b w:val="false"/>
          <w:i w:val="false"/>
          <w:color w:val="000000"/>
          <w:sz w:val="28"/>
        </w:rPr>
        <w:t>
      құрылған бағалау міндеттемелері жөнінде ақпарат;</w:t>
      </w:r>
    </w:p>
    <w:bookmarkEnd w:id="76"/>
    <w:bookmarkStart w:name="z89" w:id="77"/>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77"/>
    <w:bookmarkStart w:name="z90" w:id="78"/>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bookmarkEnd w:id="78"/>
    <w:bookmarkStart w:name="z91" w:id="79"/>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79"/>
    <w:bookmarkStart w:name="z92" w:id="80"/>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80"/>
    <w:bookmarkStart w:name="z93" w:id="81"/>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bookmarkEnd w:id="81"/>
    <w:bookmarkStart w:name="z94" w:id="82"/>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82"/>
    <w:bookmarkStart w:name="z95" w:id="83"/>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bookmarkEnd w:id="83"/>
    <w:bookmarkStart w:name="z96" w:id="84"/>
    <w:p>
      <w:pPr>
        <w:spacing w:after="0"/>
        <w:ind w:left="0"/>
        <w:jc w:val="both"/>
      </w:pPr>
      <w:r>
        <w:rPr>
          <w:rFonts w:ascii="Times New Roman"/>
          <w:b w:val="false"/>
          <w:i w:val="false"/>
          <w:color w:val="000000"/>
          <w:sz w:val="28"/>
        </w:rPr>
        <w:t>
      кірістердің әрбір санаты бойынша;</w:t>
      </w:r>
    </w:p>
    <w:bookmarkEnd w:id="84"/>
    <w:bookmarkStart w:name="z97" w:id="85"/>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85"/>
    <w:bookmarkStart w:name="z98" w:id="86"/>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86"/>
    <w:bookmarkStart w:name="z99" w:id="87"/>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87"/>
    <w:bookmarkStart w:name="z100" w:id="88"/>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88"/>
    <w:bookmarkStart w:name="z101" w:id="89"/>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89"/>
    <w:bookmarkStart w:name="z102" w:id="90"/>
    <w:p>
      <w:pPr>
        <w:spacing w:after="0"/>
        <w:ind w:left="0"/>
        <w:jc w:val="both"/>
      </w:pPr>
      <w:r>
        <w:rPr>
          <w:rFonts w:ascii="Times New Roman"/>
          <w:b w:val="false"/>
          <w:i w:val="false"/>
          <w:color w:val="000000"/>
          <w:sz w:val="28"/>
        </w:rPr>
        <w:t>
      "Өзге кірістер" деген баптар бойынша:</w:t>
      </w:r>
    </w:p>
    <w:bookmarkEnd w:id="90"/>
    <w:bookmarkStart w:name="z103" w:id="91"/>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91"/>
    <w:bookmarkStart w:name="z104" w:id="92"/>
    <w:p>
      <w:pPr>
        <w:spacing w:after="0"/>
        <w:ind w:left="0"/>
        <w:jc w:val="both"/>
      </w:pPr>
      <w:r>
        <w:rPr>
          <w:rFonts w:ascii="Times New Roman"/>
          <w:b w:val="false"/>
          <w:i w:val="false"/>
          <w:color w:val="000000"/>
          <w:sz w:val="28"/>
        </w:rPr>
        <w:t>
      өтеусіз қабылданған ұзақ мерзімді активтер туралы;</w:t>
      </w:r>
    </w:p>
    <w:bookmarkEnd w:id="92"/>
    <w:bookmarkStart w:name="z105" w:id="93"/>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bookmarkEnd w:id="93"/>
    <w:bookmarkStart w:name="z106" w:id="94"/>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bookmarkEnd w:id="94"/>
    <w:bookmarkStart w:name="z107" w:id="95"/>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bookmarkEnd w:id="95"/>
    <w:bookmarkStart w:name="z108" w:id="96"/>
    <w:p>
      <w:pPr>
        <w:spacing w:after="0"/>
        <w:ind w:left="0"/>
        <w:jc w:val="both"/>
      </w:pPr>
      <w:r>
        <w:rPr>
          <w:rFonts w:ascii="Times New Roman"/>
          <w:b w:val="false"/>
          <w:i w:val="false"/>
          <w:color w:val="000000"/>
          <w:sz w:val="28"/>
        </w:rPr>
        <w:t>
      күмәнді дебиторлық берешек бойынша резервтер жөнінде;</w:t>
      </w:r>
    </w:p>
    <w:bookmarkEnd w:id="96"/>
    <w:bookmarkStart w:name="z109" w:id="97"/>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97"/>
    <w:bookmarkStart w:name="z110" w:id="98"/>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bookmarkEnd w:id="98"/>
    <w:bookmarkStart w:name="z111" w:id="99"/>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bookmarkEnd w:id="99"/>
    <w:bookmarkStart w:name="z112" w:id="100"/>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bookmarkEnd w:id="100"/>
    <w:bookmarkStart w:name="z113" w:id="101"/>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101"/>
    <w:bookmarkStart w:name="z114" w:id="102"/>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bookmarkEnd w:id="102"/>
    <w:bookmarkStart w:name="z115" w:id="103"/>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bookmarkEnd w:id="103"/>
    <w:bookmarkStart w:name="z116" w:id="104"/>
    <w:p>
      <w:pPr>
        <w:spacing w:after="0"/>
        <w:ind w:left="0"/>
        <w:jc w:val="both"/>
      </w:pPr>
      <w:r>
        <w:rPr>
          <w:rFonts w:ascii="Times New Roman"/>
          <w:b w:val="false"/>
          <w:i w:val="false"/>
          <w:color w:val="000000"/>
          <w:sz w:val="28"/>
        </w:rPr>
        <w:t>
      "Өзара операциялар бойынша ақпарат" деген бап бойынша мынадай:</w:t>
      </w:r>
    </w:p>
    <w:bookmarkEnd w:id="104"/>
    <w:bookmarkStart w:name="z117" w:id="105"/>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bookmarkEnd w:id="105"/>
    <w:bookmarkStart w:name="z118" w:id="106"/>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bookmarkEnd w:id="106"/>
    <w:bookmarkStart w:name="z119" w:id="107"/>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bookmarkEnd w:id="107"/>
    <w:bookmarkStart w:name="z120" w:id="108"/>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Мемлекеттік бюджеттің жылдық шоғырландырылған қаржылық есептiлiгін ведомство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республикалық бюджеттің атқарылуы туралы шоғырландырылған қаржылық есептілік пен жергілікті бюджеттер бойынша шоғырландырылған қаржылық есептілік негізінде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124" w:id="109"/>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09"/>
    <w:bookmarkStart w:name="z125" w:id="1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0"/>
    <w:bookmarkStart w:name="z126" w:id="1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1"/>
    <w:bookmarkStart w:name="z127" w:id="1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2"/>
    <w:bookmarkStart w:name="z128" w:id="1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13"/>
    <w:bookmarkStart w:name="z129" w:id="1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w:t>
            </w:r>
            <w:r>
              <w:br/>
            </w:r>
            <w:r>
              <w:rPr>
                <w:rFonts w:ascii="Times New Roman"/>
                <w:b w:val="false"/>
                <w:i w:val="false"/>
                <w:color w:val="000000"/>
                <w:sz w:val="20"/>
              </w:rPr>
              <w:t>1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w:t>
            </w:r>
            <w:r>
              <w:br/>
            </w:r>
            <w:r>
              <w:rPr>
                <w:rFonts w:ascii="Times New Roman"/>
                <w:b w:val="false"/>
                <w:i w:val="false"/>
                <w:color w:val="000000"/>
                <w:sz w:val="20"/>
              </w:rPr>
              <w:t>қағидаларына 5-қосымша</w:t>
            </w:r>
          </w:p>
        </w:tc>
      </w:tr>
    </w:tbl>
    <w:bookmarkStart w:name="z133" w:id="115"/>
    <w:p>
      <w:pPr>
        <w:spacing w:after="0"/>
        <w:ind w:left="0"/>
        <w:jc w:val="both"/>
      </w:pPr>
      <w:r>
        <w:rPr>
          <w:rFonts w:ascii="Times New Roman"/>
          <w:b w:val="false"/>
          <w:i w:val="false"/>
          <w:color w:val="000000"/>
          <w:sz w:val="28"/>
        </w:rPr>
        <w:t>
      Әкімшілік деректерді жинауға арналған нысан</w:t>
      </w:r>
    </w:p>
    <w:bookmarkEnd w:id="115"/>
    <w:bookmarkStart w:name="z134" w:id="116"/>
    <w:p>
      <w:pPr>
        <w:spacing w:after="0"/>
        <w:ind w:left="0"/>
        <w:jc w:val="left"/>
      </w:pPr>
      <w:r>
        <w:rPr>
          <w:rFonts w:ascii="Times New Roman"/>
          <w:b/>
          <w:i w:val="false"/>
          <w:color w:val="000000"/>
        </w:rPr>
        <w:t xml:space="preserve"> 20___жылғы "___" ___________ аяқталатын кезеңге арналған шоғырландырылған қаржылық есептілікке түсіндірме жазба</w:t>
      </w:r>
    </w:p>
    <w:bookmarkEnd w:id="116"/>
    <w:bookmarkStart w:name="z135" w:id="117"/>
    <w:p>
      <w:pPr>
        <w:spacing w:after="0"/>
        <w:ind w:left="0"/>
        <w:jc w:val="both"/>
      </w:pPr>
      <w:r>
        <w:rPr>
          <w:rFonts w:ascii="Times New Roman"/>
          <w:b w:val="false"/>
          <w:i w:val="false"/>
          <w:color w:val="000000"/>
          <w:sz w:val="28"/>
        </w:rPr>
        <w:t>
      Индексі: ШҚЕ - 5 нысаны</w:t>
      </w:r>
    </w:p>
    <w:bookmarkEnd w:id="117"/>
    <w:bookmarkStart w:name="z136" w:id="118"/>
    <w:p>
      <w:pPr>
        <w:spacing w:after="0"/>
        <w:ind w:left="0"/>
        <w:jc w:val="both"/>
      </w:pPr>
      <w:r>
        <w:rPr>
          <w:rFonts w:ascii="Times New Roman"/>
          <w:b w:val="false"/>
          <w:i w:val="false"/>
          <w:color w:val="000000"/>
          <w:sz w:val="28"/>
        </w:rPr>
        <w:t>
      Кезеңділігі: жартыжылдық, жылдық</w:t>
      </w:r>
    </w:p>
    <w:bookmarkEnd w:id="118"/>
    <w:bookmarkStart w:name="z137" w:id="119"/>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119"/>
    <w:bookmarkStart w:name="z138" w:id="120"/>
    <w:p>
      <w:pPr>
        <w:spacing w:after="0"/>
        <w:ind w:left="0"/>
        <w:jc w:val="both"/>
      </w:pPr>
      <w:r>
        <w:rPr>
          <w:rFonts w:ascii="Times New Roman"/>
          <w:b w:val="false"/>
          <w:i w:val="false"/>
          <w:color w:val="000000"/>
          <w:sz w:val="28"/>
        </w:rPr>
        <w:t xml:space="preserve">
      Кім ұсынады: </w:t>
      </w:r>
    </w:p>
    <w:bookmarkEnd w:id="120"/>
    <w:bookmarkStart w:name="z139" w:id="121"/>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bookmarkEnd w:id="121"/>
    <w:bookmarkStart w:name="z140" w:id="122"/>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bookmarkEnd w:id="122"/>
    <w:bookmarkStart w:name="z141" w:id="123"/>
    <w:p>
      <w:pPr>
        <w:spacing w:after="0"/>
        <w:ind w:left="0"/>
        <w:jc w:val="both"/>
      </w:pPr>
      <w:r>
        <w:rPr>
          <w:rFonts w:ascii="Times New Roman"/>
          <w:b w:val="false"/>
          <w:i w:val="false"/>
          <w:color w:val="000000"/>
          <w:sz w:val="28"/>
        </w:rPr>
        <w:t xml:space="preserve">
      Қайда ұсынылады: </w:t>
      </w:r>
    </w:p>
    <w:bookmarkEnd w:id="123"/>
    <w:bookmarkStart w:name="z142" w:id="124"/>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bookmarkEnd w:id="124"/>
    <w:bookmarkStart w:name="z143" w:id="125"/>
    <w:p>
      <w:pPr>
        <w:spacing w:after="0"/>
        <w:ind w:left="0"/>
        <w:jc w:val="both"/>
      </w:pPr>
      <w:r>
        <w:rPr>
          <w:rFonts w:ascii="Times New Roman"/>
          <w:b w:val="false"/>
          <w:i w:val="false"/>
          <w:color w:val="000000"/>
          <w:sz w:val="28"/>
        </w:rPr>
        <w:t xml:space="preserve">
      Ұсыну мерзімі: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бюджеттiк бағдарламалардың әкiмшiлерi және жергілікті бюджеттi атқару</w:t>
      </w:r>
    </w:p>
    <w:bookmarkStart w:name="z145" w:id="126"/>
    <w:p>
      <w:pPr>
        <w:spacing w:after="0"/>
        <w:ind w:left="0"/>
        <w:jc w:val="both"/>
      </w:pPr>
      <w:r>
        <w:rPr>
          <w:rFonts w:ascii="Times New Roman"/>
          <w:b w:val="false"/>
          <w:i w:val="false"/>
          <w:color w:val="000000"/>
          <w:sz w:val="28"/>
        </w:rPr>
        <w:t>
      жөнiндегi уәкiлеттi органдары үшiн ведомство белгiлейдi;</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bookmarkStart w:name="z147" w:id="127"/>
    <w:p>
      <w:pPr>
        <w:spacing w:after="0"/>
        <w:ind w:left="0"/>
        <w:jc w:val="both"/>
      </w:pPr>
      <w:r>
        <w:rPr>
          <w:rFonts w:ascii="Times New Roman"/>
          <w:b w:val="false"/>
          <w:i w:val="false"/>
          <w:color w:val="000000"/>
          <w:sz w:val="28"/>
        </w:rPr>
        <w:t>
      жөнiндегi уәкiлеттi органдар белгiлейдi.</w:t>
      </w:r>
    </w:p>
    <w:bookmarkEnd w:id="127"/>
    <w:bookmarkStart w:name="z148" w:id="128"/>
    <w:p>
      <w:pPr>
        <w:spacing w:after="0"/>
        <w:ind w:left="0"/>
        <w:jc w:val="both"/>
      </w:pPr>
      <w:r>
        <w:rPr>
          <w:rFonts w:ascii="Times New Roman"/>
          <w:b w:val="false"/>
          <w:i w:val="false"/>
          <w:color w:val="000000"/>
          <w:sz w:val="28"/>
        </w:rPr>
        <w:t>
      1. Жалпы мәлiметтер.</w:t>
      </w:r>
    </w:p>
    <w:bookmarkEnd w:id="128"/>
    <w:bookmarkStart w:name="z149" w:id="129"/>
    <w:p>
      <w:pPr>
        <w:spacing w:after="0"/>
        <w:ind w:left="0"/>
        <w:jc w:val="both"/>
      </w:pPr>
      <w:r>
        <w:rPr>
          <w:rFonts w:ascii="Times New Roman"/>
          <w:b w:val="false"/>
          <w:i w:val="false"/>
          <w:color w:val="000000"/>
          <w:sz w:val="28"/>
        </w:rPr>
        <w:t>
      бағдарламалар әкімшілері/уәкілетті органдардың қағидасы: _______</w:t>
      </w:r>
    </w:p>
    <w:bookmarkEnd w:id="129"/>
    <w:bookmarkStart w:name="z150" w:id="130"/>
    <w:p>
      <w:pPr>
        <w:spacing w:after="0"/>
        <w:ind w:left="0"/>
        <w:jc w:val="both"/>
      </w:pPr>
      <w:r>
        <w:rPr>
          <w:rFonts w:ascii="Times New Roman"/>
          <w:b w:val="false"/>
          <w:i w:val="false"/>
          <w:color w:val="000000"/>
          <w:sz w:val="28"/>
        </w:rPr>
        <w:t>
      ведомстволық бағынысты мекемелер саны _________________________</w:t>
      </w:r>
    </w:p>
    <w:bookmarkEnd w:id="130"/>
    <w:bookmarkStart w:name="z151" w:id="131"/>
    <w:p>
      <w:pPr>
        <w:spacing w:after="0"/>
        <w:ind w:left="0"/>
        <w:jc w:val="both"/>
      </w:pPr>
      <w:r>
        <w:rPr>
          <w:rFonts w:ascii="Times New Roman"/>
          <w:b w:val="false"/>
          <w:i w:val="false"/>
          <w:color w:val="000000"/>
          <w:sz w:val="28"/>
        </w:rPr>
        <w:t>
      бюджеттік бағдарламалар әкімшілері саны _______________________</w:t>
      </w:r>
    </w:p>
    <w:bookmarkEnd w:id="131"/>
    <w:bookmarkStart w:name="z152" w:id="132"/>
    <w:p>
      <w:pPr>
        <w:spacing w:after="0"/>
        <w:ind w:left="0"/>
        <w:jc w:val="both"/>
      </w:pPr>
      <w:r>
        <w:rPr>
          <w:rFonts w:ascii="Times New Roman"/>
          <w:b w:val="false"/>
          <w:i w:val="false"/>
          <w:color w:val="000000"/>
          <w:sz w:val="28"/>
        </w:rPr>
        <w:t>
      уәкілетті органдар саны _______________________________________</w:t>
      </w:r>
    </w:p>
    <w:bookmarkEnd w:id="132"/>
    <w:bookmarkStart w:name="z153" w:id="133"/>
    <w:p>
      <w:pPr>
        <w:spacing w:after="0"/>
        <w:ind w:left="0"/>
        <w:jc w:val="both"/>
      </w:pPr>
      <w:r>
        <w:rPr>
          <w:rFonts w:ascii="Times New Roman"/>
          <w:b w:val="false"/>
          <w:i w:val="false"/>
          <w:color w:val="000000"/>
          <w:sz w:val="28"/>
        </w:rPr>
        <w:t>
      пайдаланатын нормативтік құқықтық актілер _____________________</w:t>
      </w:r>
    </w:p>
    <w:bookmarkEnd w:id="133"/>
    <w:bookmarkStart w:name="z154" w:id="134"/>
    <w:p>
      <w:pPr>
        <w:spacing w:after="0"/>
        <w:ind w:left="0"/>
        <w:jc w:val="both"/>
      </w:pPr>
      <w:r>
        <w:rPr>
          <w:rFonts w:ascii="Times New Roman"/>
          <w:b w:val="false"/>
          <w:i w:val="false"/>
          <w:color w:val="000000"/>
          <w:sz w:val="28"/>
        </w:rPr>
        <w:t>
      2. Қаржылық есептiлiкке ашылған мәлiметтер.</w:t>
      </w:r>
    </w:p>
    <w:bookmarkEnd w:id="134"/>
    <w:bookmarkStart w:name="z155" w:id="135"/>
    <w:p>
      <w:pPr>
        <w:spacing w:after="0"/>
        <w:ind w:left="0"/>
        <w:jc w:val="both"/>
      </w:pPr>
      <w:r>
        <w:rPr>
          <w:rFonts w:ascii="Times New Roman"/>
          <w:b w:val="false"/>
          <w:i w:val="false"/>
          <w:color w:val="000000"/>
          <w:sz w:val="28"/>
        </w:rPr>
        <w:t>
      Қысқа мерзімді активтер</w:t>
      </w:r>
    </w:p>
    <w:bookmarkEnd w:id="135"/>
    <w:bookmarkStart w:name="z156" w:id="136"/>
    <w:p>
      <w:pPr>
        <w:spacing w:after="0"/>
        <w:ind w:left="0"/>
        <w:jc w:val="both"/>
      </w:pPr>
      <w:r>
        <w:rPr>
          <w:rFonts w:ascii="Times New Roman"/>
          <w:b w:val="false"/>
          <w:i w:val="false"/>
          <w:color w:val="000000"/>
          <w:sz w:val="28"/>
        </w:rPr>
        <w:t>
      Бюджеттің түрі:_________________</w:t>
      </w:r>
    </w:p>
    <w:bookmarkEnd w:id="136"/>
    <w:bookmarkStart w:name="z157" w:id="137"/>
    <w:p>
      <w:pPr>
        <w:spacing w:after="0"/>
        <w:ind w:left="0"/>
        <w:jc w:val="both"/>
      </w:pPr>
      <w:r>
        <w:rPr>
          <w:rFonts w:ascii="Times New Roman"/>
          <w:b w:val="false"/>
          <w:i w:val="false"/>
          <w:color w:val="000000"/>
          <w:sz w:val="28"/>
        </w:rPr>
        <w:t>
      Өлшем бірлігі: мың теңге</w:t>
      </w:r>
    </w:p>
    <w:bookmarkEnd w:id="1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3-кесте.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4-кесте.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8"/>
    <w:p>
      <w:pPr>
        <w:spacing w:after="0"/>
        <w:ind w:left="0"/>
        <w:jc w:val="both"/>
      </w:pPr>
      <w:r>
        <w:rPr>
          <w:rFonts w:ascii="Times New Roman"/>
          <w:b w:val="false"/>
          <w:i w:val="false"/>
          <w:color w:val="000000"/>
          <w:sz w:val="28"/>
        </w:rPr>
        <w:t>
      Ұзақ мерзімді активтер</w:t>
      </w:r>
    </w:p>
    <w:bookmarkEnd w:id="13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5-кесте. Ұзақ мерзімді қаржы инвестициялары ("Шоғырландырылған бухгалтерлік баланс" ШҚЕ-1-нысанының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39"/>
    <w:p>
      <w:pPr>
        <w:spacing w:after="0"/>
        <w:ind w:left="0"/>
        <w:jc w:val="left"/>
      </w:pPr>
      <w:r>
        <w:rPr>
          <w:rFonts w:ascii="Times New Roman"/>
          <w:b/>
          <w:i w:val="false"/>
          <w:color w:val="000000"/>
        </w:rPr>
        <w:t xml:space="preserve"> 6-кесте. Негiзгi құралдар ("Шоғырландырылған бухгалтерлiк баланс" ШҚЕ-1-нысанының 114-жолы)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Аспаптар, өндiрiстiк</w:t>
            </w:r>
          </w:p>
          <w:bookmarkEnd w:id="140"/>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1"/>
          <w:p>
            <w:pPr>
              <w:spacing w:after="20"/>
              <w:ind w:left="20"/>
              <w:jc w:val="both"/>
            </w:pPr>
            <w:r>
              <w:rPr>
                <w:rFonts w:ascii="Times New Roman"/>
                <w:b w:val="false"/>
                <w:i w:val="false"/>
                <w:color w:val="000000"/>
                <w:sz w:val="20"/>
              </w:rPr>
              <w:t>
Бастапқы құны бойынша есептi</w:t>
            </w:r>
          </w:p>
          <w:bookmarkEnd w:id="141"/>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Есептi кезеңде есептен</w:t>
            </w:r>
          </w:p>
          <w:bookmarkEnd w:id="142"/>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Есептi кезеңнiң аяғында жинақталған</w:t>
            </w:r>
          </w:p>
          <w:bookmarkEnd w:id="143"/>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4"/>
          <w:p>
            <w:pPr>
              <w:spacing w:after="20"/>
              <w:ind w:left="20"/>
              <w:jc w:val="both"/>
            </w:pPr>
            <w:r>
              <w:rPr>
                <w:rFonts w:ascii="Times New Roman"/>
                <w:b w:val="false"/>
                <w:i w:val="false"/>
                <w:color w:val="000000"/>
                <w:sz w:val="20"/>
              </w:rPr>
              <w:t>
Есептi кезеңнiң басындағы</w:t>
            </w:r>
          </w:p>
          <w:bookmarkEnd w:id="144"/>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Есептi кезеңде құнсыздануға</w:t>
            </w:r>
          </w:p>
          <w:bookmarkEnd w:id="145"/>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6"/>
          <w:p>
            <w:pPr>
              <w:spacing w:after="20"/>
              <w:ind w:left="20"/>
              <w:jc w:val="both"/>
            </w:pPr>
            <w:r>
              <w:rPr>
                <w:rFonts w:ascii="Times New Roman"/>
                <w:b w:val="false"/>
                <w:i w:val="false"/>
                <w:color w:val="000000"/>
                <w:sz w:val="20"/>
              </w:rPr>
              <w:t>
Есептi кезеңде есептен шығарылған</w:t>
            </w:r>
          </w:p>
          <w:bookmarkEnd w:id="146"/>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7"/>
          <w:p>
            <w:pPr>
              <w:spacing w:after="20"/>
              <w:ind w:left="20"/>
              <w:jc w:val="both"/>
            </w:pPr>
            <w:r>
              <w:rPr>
                <w:rFonts w:ascii="Times New Roman"/>
                <w:b w:val="false"/>
                <w:i w:val="false"/>
                <w:color w:val="000000"/>
                <w:sz w:val="20"/>
              </w:rPr>
              <w:t>
Есептi кезеңнiң аяғындағы</w:t>
            </w:r>
          </w:p>
          <w:bookmarkEnd w:id="147"/>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8"/>
          <w:p>
            <w:pPr>
              <w:spacing w:after="20"/>
              <w:ind w:left="20"/>
              <w:jc w:val="both"/>
            </w:pPr>
            <w:r>
              <w:rPr>
                <w:rFonts w:ascii="Times New Roman"/>
                <w:b w:val="false"/>
                <w:i w:val="false"/>
                <w:color w:val="000000"/>
                <w:sz w:val="20"/>
              </w:rPr>
              <w:t>
Баланстық құны бойынша есептi</w:t>
            </w:r>
          </w:p>
          <w:bookmarkEnd w:id="148"/>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Баланстық құны бойынша есептi</w:t>
            </w:r>
          </w:p>
          <w:bookmarkEnd w:id="149"/>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7-кесте. Инвестициялық жылжымайтын мүлiк ("Шоғырландырылған бухгалтерлiк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Есептi кезеңде есептен шығарылған құнсыздануға</w:t>
            </w:r>
          </w:p>
          <w:bookmarkEnd w:id="150"/>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1"/>
    <w:p>
      <w:pPr>
        <w:spacing w:after="0"/>
        <w:ind w:left="0"/>
        <w:jc w:val="left"/>
      </w:pPr>
      <w:r>
        <w:rPr>
          <w:rFonts w:ascii="Times New Roman"/>
          <w:b/>
          <w:i w:val="false"/>
          <w:color w:val="000000"/>
        </w:rPr>
        <w:t xml:space="preserve"> 8-кесте. Биологиялық активтер ("Шоғырландырылған бухгалтерлiк баланс" ШҚЕ-1-нысанының 117-жолы)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Көпжылдық</w:t>
            </w:r>
          </w:p>
          <w:bookmarkEnd w:id="152"/>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есептелген амортизация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3"/>
    <w:p>
      <w:pPr>
        <w:spacing w:after="0"/>
        <w:ind w:left="0"/>
        <w:jc w:val="left"/>
      </w:pPr>
      <w:r>
        <w:rPr>
          <w:rFonts w:ascii="Times New Roman"/>
          <w:b/>
          <w:i w:val="false"/>
          <w:color w:val="000000"/>
        </w:rPr>
        <w:t xml:space="preserve"> 9-кесте. Материалдық емес активтер ("Шоғырландырылған бухгалтерлiк баланс" ШҚЕ-1-нысанының 118-жолы)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оның ішінде бюджет бойынша</w:t>
            </w:r>
          </w:p>
          <w:bookmarkEnd w:id="154"/>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тұрып қалған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5"/>
          <w:p>
            <w:pPr>
              <w:spacing w:after="20"/>
              <w:ind w:left="20"/>
              <w:jc w:val="both"/>
            </w:pPr>
            <w:r>
              <w:rPr>
                <w:rFonts w:ascii="Times New Roman"/>
                <w:b w:val="false"/>
                <w:i w:val="false"/>
                <w:color w:val="000000"/>
                <w:sz w:val="20"/>
              </w:rPr>
              <w:t>
Есептi кезеңде есептен шығарылған</w:t>
            </w:r>
          </w:p>
          <w:bookmarkEnd w:id="155"/>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Есептi кезеңнiң аяғына жинақталған</w:t>
            </w:r>
          </w:p>
          <w:bookmarkEnd w:id="156"/>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Есептi кезеңде есептен шығарылған</w:t>
            </w:r>
          </w:p>
          <w:bookmarkEnd w:id="157"/>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Есептi кезеңнiң аяғындағы</w:t>
            </w:r>
          </w:p>
          <w:bookmarkEnd w:id="158"/>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9"/>
    <w:p>
      <w:pPr>
        <w:spacing w:after="0"/>
        <w:ind w:left="0"/>
        <w:jc w:val="left"/>
      </w:pPr>
      <w:r>
        <w:rPr>
          <w:rFonts w:ascii="Times New Roman"/>
          <w:b/>
          <w:i w:val="false"/>
          <w:color w:val="000000"/>
        </w:rPr>
        <w:t xml:space="preserve"> 10-кесте. Қысқа мерзімді қаржы міндеттемелер ("Шоғырландырылған бухгалтерлік баланс" ШҚЕ-1-нысанының 210-жол)</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60"/>
    <w:p>
      <w:pPr>
        <w:spacing w:after="0"/>
        <w:ind w:left="0"/>
        <w:jc w:val="left"/>
      </w:pPr>
      <w:r>
        <w:rPr>
          <w:rFonts w:ascii="Times New Roman"/>
          <w:b/>
          <w:i w:val="false"/>
          <w:color w:val="000000"/>
        </w:rPr>
        <w:t xml:space="preserve"> 11-кесте. Ұзақ мерзімді қаржылық міндеттемелер ("Шоғырландырылған бухгалтерлік баланс" ШҚЕ-1-нысанының 310-жол)</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61"/>
    <w:p>
      <w:pPr>
        <w:spacing w:after="0"/>
        <w:ind w:left="0"/>
        <w:jc w:val="left"/>
      </w:pPr>
      <w:r>
        <w:rPr>
          <w:rFonts w:ascii="Times New Roman"/>
          <w:b/>
          <w:i w:val="false"/>
          <w:color w:val="000000"/>
        </w:rPr>
        <w:t xml:space="preserve"> 12-кесте. Өзге кірістер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жоюдан түсті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13- кесте. Бюджетке түсетін салықтық кірістер ("Шоғырландырылған қаржылық қызмет нәтижелері туралы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кедеңдік төлемдер және салықтар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2"/>
    <w:p>
      <w:pPr>
        <w:spacing w:after="0"/>
        <w:ind w:left="0"/>
        <w:jc w:val="left"/>
      </w:pPr>
      <w:r>
        <w:rPr>
          <w:rFonts w:ascii="Times New Roman"/>
          <w:b/>
          <w:i w:val="false"/>
          <w:color w:val="000000"/>
        </w:rPr>
        <w:t xml:space="preserve"> 14-кесте. Өзге шығыстар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құнының өзгеруінен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өз жүйесіндегі мемлекеттік мекемелерне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дебиторлық берешектер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міндеттемелер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қорлары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15 кесте. Бюджетке түсетін түсімдер бойынша шығыстарды азайту ("Шоғырландырылған қаржылық қызмет нәтижелері туралы есеп" ШҚЕ-2-нысанының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мүше мемлекеттерге аударылған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63"/>
    <w:p>
      <w:pPr>
        <w:spacing w:after="0"/>
        <w:ind w:left="0"/>
        <w:jc w:val="left"/>
      </w:pPr>
      <w:r>
        <w:rPr>
          <w:rFonts w:ascii="Times New Roman"/>
          <w:b/>
          <w:i w:val="false"/>
          <w:color w:val="000000"/>
        </w:rPr>
        <w:t xml:space="preserve"> 16-кесте. Өтеусіз берілген ұзақ мерзімді активтер /қорлар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Жол</w:t>
            </w:r>
          </w:p>
          <w:bookmarkEnd w:id="164"/>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Бастапқы</w:t>
            </w:r>
          </w:p>
          <w:bookmarkEnd w:id="165"/>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Жинақталған</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7"/>
          <w:p>
            <w:pPr>
              <w:spacing w:after="20"/>
              <w:ind w:left="20"/>
              <w:jc w:val="both"/>
            </w:pPr>
            <w:r>
              <w:rPr>
                <w:rFonts w:ascii="Times New Roman"/>
                <w:b w:val="false"/>
                <w:i w:val="false"/>
                <w:color w:val="000000"/>
                <w:sz w:val="20"/>
              </w:rPr>
              <w:t>
Баланстық</w:t>
            </w:r>
          </w:p>
          <w:bookmarkEnd w:id="167"/>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68"/>
    <w:p>
      <w:pPr>
        <w:spacing w:after="0"/>
        <w:ind w:left="0"/>
        <w:jc w:val="left"/>
      </w:pPr>
      <w:r>
        <w:rPr>
          <w:rFonts w:ascii="Times New Roman"/>
          <w:b/>
          <w:i w:val="false"/>
          <w:color w:val="000000"/>
        </w:rPr>
        <w:t xml:space="preserve"> 16-1 кесте. Өтеусiз берілген ұзақ мерзімді активтер /қорлар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9"/>
          <w:p>
            <w:pPr>
              <w:spacing w:after="20"/>
              <w:ind w:left="20"/>
              <w:jc w:val="both"/>
            </w:pPr>
            <w:r>
              <w:rPr>
                <w:rFonts w:ascii="Times New Roman"/>
                <w:b w:val="false"/>
                <w:i w:val="false"/>
                <w:color w:val="000000"/>
                <w:sz w:val="20"/>
              </w:rPr>
              <w:t>
Жол</w:t>
            </w:r>
          </w:p>
          <w:bookmarkEnd w:id="169"/>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0"/>
          <w:p>
            <w:pPr>
              <w:spacing w:after="20"/>
              <w:ind w:left="20"/>
              <w:jc w:val="both"/>
            </w:pPr>
            <w:r>
              <w:rPr>
                <w:rFonts w:ascii="Times New Roman"/>
                <w:b w:val="false"/>
                <w:i w:val="false"/>
                <w:color w:val="000000"/>
                <w:sz w:val="20"/>
              </w:rPr>
              <w:t>
Бастапқы</w:t>
            </w:r>
          </w:p>
          <w:bookmarkEnd w:id="170"/>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1"/>
          <w:p>
            <w:pPr>
              <w:spacing w:after="20"/>
              <w:ind w:left="20"/>
              <w:jc w:val="both"/>
            </w:pPr>
            <w:r>
              <w:rPr>
                <w:rFonts w:ascii="Times New Roman"/>
                <w:b w:val="false"/>
                <w:i w:val="false"/>
                <w:color w:val="000000"/>
                <w:sz w:val="20"/>
              </w:rPr>
              <w:t>
Жинақталған</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2"/>
          <w:p>
            <w:pPr>
              <w:spacing w:after="20"/>
              <w:ind w:left="20"/>
              <w:jc w:val="both"/>
            </w:pPr>
            <w:r>
              <w:rPr>
                <w:rFonts w:ascii="Times New Roman"/>
                <w:b w:val="false"/>
                <w:i w:val="false"/>
                <w:color w:val="000000"/>
                <w:sz w:val="20"/>
              </w:rPr>
              <w:t>
Баланстық</w:t>
            </w:r>
          </w:p>
          <w:bookmarkEnd w:id="172"/>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73"/>
    <w:p>
      <w:pPr>
        <w:spacing w:after="0"/>
        <w:ind w:left="0"/>
        <w:jc w:val="both"/>
      </w:pPr>
      <w:r>
        <w:rPr>
          <w:rFonts w:ascii="Times New Roman"/>
          <w:b w:val="false"/>
          <w:i w:val="false"/>
          <w:color w:val="000000"/>
          <w:sz w:val="28"/>
        </w:rPr>
        <w:t>
      Ескерпе: *011, 021, 031, 041, 051, 061 және 071-жолдарының деректері 16-кестенің осындай жолдарының деректеріне сәйкес келеді</w:t>
      </w:r>
    </w:p>
    <w:bookmarkEnd w:id="173"/>
    <w:bookmarkStart w:name="z207" w:id="174"/>
    <w:p>
      <w:pPr>
        <w:spacing w:after="0"/>
        <w:ind w:left="0"/>
        <w:jc w:val="left"/>
      </w:pPr>
      <w:r>
        <w:rPr>
          <w:rFonts w:ascii="Times New Roman"/>
          <w:b/>
          <w:i w:val="false"/>
          <w:color w:val="000000"/>
        </w:rPr>
        <w:t xml:space="preserve"> 17-кесте. Концессиялық активтер және мемлекеттік-жекешелік әріптестік шарттары бойынша басқа активтер бойынша ақпарат</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5"/>
          <w:p>
            <w:pPr>
              <w:spacing w:after="20"/>
              <w:ind w:left="20"/>
              <w:jc w:val="both"/>
            </w:pPr>
            <w:r>
              <w:rPr>
                <w:rFonts w:ascii="Times New Roman"/>
                <w:b w:val="false"/>
                <w:i w:val="false"/>
                <w:color w:val="000000"/>
                <w:sz w:val="20"/>
              </w:rPr>
              <w:t>
Жол</w:t>
            </w:r>
          </w:p>
          <w:bookmarkEnd w:id="175"/>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6"/>
          <w:p>
            <w:pPr>
              <w:spacing w:after="20"/>
              <w:ind w:left="20"/>
              <w:jc w:val="both"/>
            </w:pPr>
            <w:r>
              <w:rPr>
                <w:rFonts w:ascii="Times New Roman"/>
                <w:b w:val="false"/>
                <w:i w:val="false"/>
                <w:color w:val="000000"/>
                <w:sz w:val="20"/>
              </w:rPr>
              <w:t>
Бастапқы</w:t>
            </w:r>
          </w:p>
          <w:bookmarkEnd w:id="176"/>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7"/>
          <w:p>
            <w:pPr>
              <w:spacing w:after="20"/>
              <w:ind w:left="20"/>
              <w:jc w:val="both"/>
            </w:pPr>
            <w:r>
              <w:rPr>
                <w:rFonts w:ascii="Times New Roman"/>
                <w:b w:val="false"/>
                <w:i w:val="false"/>
                <w:color w:val="000000"/>
                <w:sz w:val="20"/>
              </w:rPr>
              <w:t>
Жинақ</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8"/>
          <w:p>
            <w:pPr>
              <w:spacing w:after="20"/>
              <w:ind w:left="20"/>
              <w:jc w:val="both"/>
            </w:pPr>
            <w:r>
              <w:rPr>
                <w:rFonts w:ascii="Times New Roman"/>
                <w:b w:val="false"/>
                <w:i w:val="false"/>
                <w:color w:val="000000"/>
                <w:sz w:val="20"/>
              </w:rPr>
              <w:t>
Құнсыздануға</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Баланстық</w:t>
            </w:r>
          </w:p>
          <w:bookmarkEnd w:id="179"/>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80"/>
    <w:p>
      <w:pPr>
        <w:spacing w:after="0"/>
        <w:ind w:left="0"/>
        <w:jc w:val="left"/>
      </w:pPr>
      <w:r>
        <w:rPr>
          <w:rFonts w:ascii="Times New Roman"/>
          <w:b/>
          <w:i w:val="false"/>
          <w:color w:val="000000"/>
        </w:rPr>
        <w:t xml:space="preserve"> 18-кесте. Өзара операциялар бойынша ақпарат</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операциялар бойынша тараптардың атауы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1"/>
    <w:p>
      <w:pPr>
        <w:spacing w:after="0"/>
        <w:ind w:left="0"/>
        <w:jc w:val="left"/>
      </w:pPr>
      <w:r>
        <w:rPr>
          <w:rFonts w:ascii="Times New Roman"/>
          <w:b/>
          <w:i w:val="false"/>
          <w:color w:val="000000"/>
        </w:rPr>
        <w:t xml:space="preserve"> 19- кесте. 7120 "Бюджетпен есеп айырысулар бойынша шығыстар" шоты бойынша есептелген және аударылған сомалар бойынша ақпарат</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82"/>
    <w:p>
      <w:pPr>
        <w:spacing w:after="0"/>
        <w:ind w:left="0"/>
        <w:jc w:val="left"/>
      </w:pPr>
      <w:r>
        <w:rPr>
          <w:rFonts w:ascii="Times New Roman"/>
          <w:b/>
          <w:i w:val="false"/>
          <w:color w:val="000000"/>
        </w:rPr>
        <w:t xml:space="preserve"> 20-кесте "Мемлекеттік-жекешелік әріптестік шарттары бойынша міндеттемелер"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 көзделген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есептелген сома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83"/>
    <w:p>
      <w:pPr>
        <w:spacing w:after="0"/>
        <w:ind w:left="0"/>
        <w:jc w:val="left"/>
      </w:pPr>
      <w:r>
        <w:rPr>
          <w:rFonts w:ascii="Times New Roman"/>
          <w:b/>
          <w:i w:val="false"/>
          <w:color w:val="000000"/>
        </w:rPr>
        <w:t xml:space="preserve">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23-кесте. Аяқталмаған құрылыс және материалдық емес активтерге күрделі салымдар ("Шоғырландырылған бухгалтерлік баланс" ШҚЕ-1-нысанының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келіп түсті,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84"/>
    <w:p>
      <w:pPr>
        <w:spacing w:after="0"/>
        <w:ind w:left="0"/>
        <w:jc w:val="left"/>
      </w:pPr>
      <w:r>
        <w:rPr>
          <w:rFonts w:ascii="Times New Roman"/>
          <w:b/>
          <w:i w:val="false"/>
          <w:color w:val="000000"/>
        </w:rPr>
        <w:t xml:space="preserve"> 24-кесте. Басқа шоттар бойынша ақша қаражатының қозғалысы*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 республикалық (тиісті жергілікті) бюджеттен алынбаған ақша қаражаты</w:t>
      </w:r>
    </w:p>
    <w:bookmarkStart w:name="z223" w:id="185"/>
    <w:p>
      <w:pPr>
        <w:spacing w:after="0"/>
        <w:ind w:left="0"/>
        <w:jc w:val="both"/>
      </w:pPr>
      <w:r>
        <w:rPr>
          <w:rFonts w:ascii="Times New Roman"/>
          <w:b w:val="false"/>
          <w:i w:val="false"/>
          <w:color w:val="000000"/>
          <w:sz w:val="28"/>
        </w:rPr>
        <w:t>
      Басшы немесе оның орнындағы адам _____ ____________________________________</w:t>
      </w:r>
    </w:p>
    <w:bookmarkEnd w:id="185"/>
    <w:bookmarkStart w:name="z224" w:id="186"/>
    <w:p>
      <w:pPr>
        <w:spacing w:after="0"/>
        <w:ind w:left="0"/>
        <w:jc w:val="both"/>
      </w:pPr>
      <w:r>
        <w:rPr>
          <w:rFonts w:ascii="Times New Roman"/>
          <w:b w:val="false"/>
          <w:i w:val="false"/>
          <w:color w:val="000000"/>
          <w:sz w:val="28"/>
        </w:rPr>
        <w:t>
                                                                      (қолы) (тегі, аты, әкесінің аты (ол болған кезде)</w:t>
      </w:r>
    </w:p>
    <w:bookmarkEnd w:id="186"/>
    <w:bookmarkStart w:name="z225" w:id="187"/>
    <w:p>
      <w:pPr>
        <w:spacing w:after="0"/>
        <w:ind w:left="0"/>
        <w:jc w:val="both"/>
      </w:pPr>
      <w:r>
        <w:rPr>
          <w:rFonts w:ascii="Times New Roman"/>
          <w:b w:val="false"/>
          <w:i w:val="false"/>
          <w:color w:val="000000"/>
          <w:sz w:val="28"/>
        </w:rPr>
        <w:t>
      Бас бухгалтер немесе құрылымдық бөлімшеге</w:t>
      </w:r>
    </w:p>
    <w:bookmarkEnd w:id="187"/>
    <w:bookmarkStart w:name="z226" w:id="188"/>
    <w:p>
      <w:pPr>
        <w:spacing w:after="0"/>
        <w:ind w:left="0"/>
        <w:jc w:val="both"/>
      </w:pPr>
      <w:r>
        <w:rPr>
          <w:rFonts w:ascii="Times New Roman"/>
          <w:b w:val="false"/>
          <w:i w:val="false"/>
          <w:color w:val="000000"/>
          <w:sz w:val="28"/>
        </w:rPr>
        <w:t>
      басшылық ететін адам _________________________________________________</w:t>
      </w:r>
    </w:p>
    <w:bookmarkEnd w:id="188"/>
    <w:bookmarkStart w:name="z227" w:id="189"/>
    <w:p>
      <w:pPr>
        <w:spacing w:after="0"/>
        <w:ind w:left="0"/>
        <w:jc w:val="both"/>
      </w:pPr>
      <w:r>
        <w:rPr>
          <w:rFonts w:ascii="Times New Roman"/>
          <w:b w:val="false"/>
          <w:i w:val="false"/>
          <w:color w:val="000000"/>
          <w:sz w:val="28"/>
        </w:rPr>
        <w:t>
                                                    (қолы) (тегі, аты, әкесінің аты (ол болған кезде)</w:t>
      </w:r>
    </w:p>
    <w:bookmarkEnd w:id="189"/>
    <w:bookmarkStart w:name="z228" w:id="190"/>
    <w:p>
      <w:pPr>
        <w:spacing w:after="0"/>
        <w:ind w:left="0"/>
        <w:jc w:val="both"/>
      </w:pPr>
      <w:r>
        <w:rPr>
          <w:rFonts w:ascii="Times New Roman"/>
          <w:b w:val="false"/>
          <w:i w:val="false"/>
          <w:color w:val="000000"/>
          <w:sz w:val="28"/>
        </w:rPr>
        <w:t>
      Мөр орны ____ жылғы "____" _______________</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бұйрықпен бекітілген Қағидалардың 30 және 31-тармағына сәйкес</w:t>
      </w:r>
    </w:p>
    <w:bookmarkStart w:name="z230" w:id="191"/>
    <w:p>
      <w:pPr>
        <w:spacing w:after="0"/>
        <w:ind w:left="0"/>
        <w:jc w:val="both"/>
      </w:pPr>
      <w:r>
        <w:rPr>
          <w:rFonts w:ascii="Times New Roman"/>
          <w:b w:val="false"/>
          <w:i w:val="false"/>
          <w:color w:val="000000"/>
          <w:sz w:val="28"/>
        </w:rPr>
        <w:t>
      нысанды толтыруға байланысты түсіндірме.</w:t>
      </w:r>
    </w:p>
    <w:bookmarkEnd w:id="1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 2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bookmarkStart w:name="z232" w:id="192"/>
    <w:p>
      <w:pPr>
        <w:spacing w:after="0"/>
        <w:ind w:left="0"/>
        <w:jc w:val="both"/>
      </w:pPr>
      <w:r>
        <w:rPr>
          <w:rFonts w:ascii="Times New Roman"/>
          <w:b w:val="false"/>
          <w:i w:val="false"/>
          <w:color w:val="000000"/>
          <w:sz w:val="28"/>
        </w:rPr>
        <w:t>
      Әкімшілік деректерді жинауға арналған нысан</w:t>
      </w:r>
    </w:p>
    <w:bookmarkEnd w:id="192"/>
    <w:bookmarkStart w:name="z233" w:id="193"/>
    <w:p>
      <w:pPr>
        <w:spacing w:after="0"/>
        <w:ind w:left="0"/>
        <w:jc w:val="left"/>
      </w:pPr>
      <w:r>
        <w:rPr>
          <w:rFonts w:ascii="Times New Roman"/>
          <w:b/>
          <w:i w:val="false"/>
          <w:color w:val="000000"/>
        </w:rPr>
        <w:t xml:space="preserve"> 20___жылғы "___" ___________ есепті кезең Жылдық шоғырландырылған бухгалтерлік баланс</w:t>
      </w:r>
    </w:p>
    <w:bookmarkEnd w:id="193"/>
    <w:bookmarkStart w:name="z234" w:id="194"/>
    <w:p>
      <w:pPr>
        <w:spacing w:after="0"/>
        <w:ind w:left="0"/>
        <w:jc w:val="both"/>
      </w:pPr>
      <w:r>
        <w:rPr>
          <w:rFonts w:ascii="Times New Roman"/>
          <w:b w:val="false"/>
          <w:i w:val="false"/>
          <w:color w:val="000000"/>
          <w:sz w:val="28"/>
        </w:rPr>
        <w:t>
      Индексі: ШҚЕ - 7 нысаны Кезеңділігі: жылдық</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Start w:name="z236" w:id="195"/>
    <w:p>
      <w:pPr>
        <w:spacing w:after="0"/>
        <w:ind w:left="0"/>
        <w:jc w:val="both"/>
      </w:pPr>
      <w:r>
        <w:rPr>
          <w:rFonts w:ascii="Times New Roman"/>
          <w:b w:val="false"/>
          <w:i w:val="false"/>
          <w:color w:val="000000"/>
          <w:sz w:val="28"/>
        </w:rPr>
        <w:t>
      Кім ұсынады: ________________ тиісті бюджетті атқару жөніндегі уәкілетті органдар</w:t>
      </w:r>
    </w:p>
    <w:bookmarkEnd w:id="195"/>
    <w:bookmarkStart w:name="z237" w:id="196"/>
    <w:p>
      <w:pPr>
        <w:spacing w:after="0"/>
        <w:ind w:left="0"/>
        <w:jc w:val="both"/>
      </w:pPr>
      <w:r>
        <w:rPr>
          <w:rFonts w:ascii="Times New Roman"/>
          <w:b w:val="false"/>
          <w:i w:val="false"/>
          <w:color w:val="000000"/>
          <w:sz w:val="28"/>
        </w:rPr>
        <w:t>
      Қайда ұсынылады: __________бюджетті атқару жөніндегі тиісті уәкілетті</w:t>
      </w:r>
    </w:p>
    <w:bookmarkEnd w:id="196"/>
    <w:bookmarkStart w:name="z238" w:id="197"/>
    <w:p>
      <w:pPr>
        <w:spacing w:after="0"/>
        <w:ind w:left="0"/>
        <w:jc w:val="both"/>
      </w:pPr>
      <w:r>
        <w:rPr>
          <w:rFonts w:ascii="Times New Roman"/>
          <w:b w:val="false"/>
          <w:i w:val="false"/>
          <w:color w:val="000000"/>
          <w:sz w:val="28"/>
        </w:rPr>
        <w:t>
      органға/Үкіметке</w:t>
      </w:r>
    </w:p>
    <w:bookmarkEnd w:id="197"/>
    <w:bookmarkStart w:name="z239" w:id="198"/>
    <w:p>
      <w:pPr>
        <w:spacing w:after="0"/>
        <w:ind w:left="0"/>
        <w:jc w:val="both"/>
      </w:pPr>
      <w:r>
        <w:rPr>
          <w:rFonts w:ascii="Times New Roman"/>
          <w:b w:val="false"/>
          <w:i w:val="false"/>
          <w:color w:val="000000"/>
          <w:sz w:val="28"/>
        </w:rPr>
        <w:t>
      Ұсыну мерзімі: бюджетті атқару жөніндегі уәкілетті орган белгілеген мерзімдерде</w:t>
      </w:r>
    </w:p>
    <w:bookmarkEnd w:id="198"/>
    <w:bookmarkStart w:name="z240" w:id="199"/>
    <w:p>
      <w:pPr>
        <w:spacing w:after="0"/>
        <w:ind w:left="0"/>
        <w:jc w:val="both"/>
      </w:pPr>
      <w:r>
        <w:rPr>
          <w:rFonts w:ascii="Times New Roman"/>
          <w:b w:val="false"/>
          <w:i w:val="false"/>
          <w:color w:val="000000"/>
          <w:sz w:val="28"/>
        </w:rPr>
        <w:t>
      бюджетті атқару жөніндегі тиісті органдар ұсынады.</w:t>
      </w:r>
    </w:p>
    <w:bookmarkEnd w:id="199"/>
    <w:bookmarkStart w:name="z241" w:id="200"/>
    <w:p>
      <w:pPr>
        <w:spacing w:after="0"/>
        <w:ind w:left="0"/>
        <w:jc w:val="both"/>
      </w:pPr>
      <w:r>
        <w:rPr>
          <w:rFonts w:ascii="Times New Roman"/>
          <w:b w:val="false"/>
          <w:i w:val="false"/>
          <w:color w:val="000000"/>
          <w:sz w:val="28"/>
        </w:rPr>
        <w:t>
      Бюджеттің түрі:_________________</w:t>
      </w:r>
    </w:p>
    <w:bookmarkEnd w:id="200"/>
    <w:bookmarkStart w:name="z242" w:id="201"/>
    <w:p>
      <w:pPr>
        <w:spacing w:after="0"/>
        <w:ind w:left="0"/>
        <w:jc w:val="both"/>
      </w:pPr>
      <w:r>
        <w:rPr>
          <w:rFonts w:ascii="Times New Roman"/>
          <w:b w:val="false"/>
          <w:i w:val="false"/>
          <w:color w:val="000000"/>
          <w:sz w:val="28"/>
        </w:rPr>
        <w:t>
      Өлшем бірлігі: мың теңге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Ведомствоның/бюджетті атқару жөніндегі уәкілетті органның басшысы немесе оның</w:t>
      </w:r>
    </w:p>
    <w:bookmarkStart w:name="z244" w:id="202"/>
    <w:p>
      <w:pPr>
        <w:spacing w:after="0"/>
        <w:ind w:left="0"/>
        <w:jc w:val="both"/>
      </w:pPr>
      <w:r>
        <w:rPr>
          <w:rFonts w:ascii="Times New Roman"/>
          <w:b w:val="false"/>
          <w:i w:val="false"/>
          <w:color w:val="000000"/>
          <w:sz w:val="28"/>
        </w:rPr>
        <w:t>
      орнындағы адам _______________________________________________________</w:t>
      </w:r>
    </w:p>
    <w:bookmarkEnd w:id="202"/>
    <w:bookmarkStart w:name="z245" w:id="203"/>
    <w:p>
      <w:pPr>
        <w:spacing w:after="0"/>
        <w:ind w:left="0"/>
        <w:jc w:val="both"/>
      </w:pPr>
      <w:r>
        <w:rPr>
          <w:rFonts w:ascii="Times New Roman"/>
          <w:b w:val="false"/>
          <w:i w:val="false"/>
          <w:color w:val="000000"/>
          <w:sz w:val="28"/>
        </w:rPr>
        <w:t>
       (қолы) (тегі, аты, әкесінің аты (бар болса)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Құрылымдық бөлімшенің басшысы немесе оның орнындағы адам_______________</w:t>
      </w:r>
    </w:p>
    <w:bookmarkStart w:name="z247" w:id="204"/>
    <w:p>
      <w:pPr>
        <w:spacing w:after="0"/>
        <w:ind w:left="0"/>
        <w:jc w:val="both"/>
      </w:pPr>
      <w:r>
        <w:rPr>
          <w:rFonts w:ascii="Times New Roman"/>
          <w:b w:val="false"/>
          <w:i w:val="false"/>
          <w:color w:val="000000"/>
          <w:sz w:val="28"/>
        </w:rPr>
        <w:t>
       (қолы) (тегі, аты, әкесінің аты (бар болса)</w:t>
      </w:r>
    </w:p>
    <w:bookmarkEnd w:id="2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 3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bookmarkStart w:name="z249" w:id="205"/>
    <w:p>
      <w:pPr>
        <w:spacing w:after="0"/>
        <w:ind w:left="0"/>
        <w:jc w:val="both"/>
      </w:pPr>
      <w:r>
        <w:rPr>
          <w:rFonts w:ascii="Times New Roman"/>
          <w:b w:val="false"/>
          <w:i w:val="false"/>
          <w:color w:val="000000"/>
          <w:sz w:val="28"/>
        </w:rPr>
        <w:t>
      Әкімшілік деректерді жинауға арналған нысан</w:t>
      </w:r>
    </w:p>
    <w:bookmarkEnd w:id="205"/>
    <w:bookmarkStart w:name="z250" w:id="206"/>
    <w:p>
      <w:pPr>
        <w:spacing w:after="0"/>
        <w:ind w:left="0"/>
        <w:jc w:val="left"/>
      </w:pPr>
      <w:r>
        <w:rPr>
          <w:rFonts w:ascii="Times New Roman"/>
          <w:b/>
          <w:i w:val="false"/>
          <w:color w:val="000000"/>
        </w:rPr>
        <w:t xml:space="preserve"> 20___жылғы "___" ___________ аяқталатын кезең үшін қаржы қызметінің нәтижелері туралы жылдық шоғырландырылған есеп</w:t>
      </w:r>
    </w:p>
    <w:bookmarkEnd w:id="206"/>
    <w:bookmarkStart w:name="z251" w:id="207"/>
    <w:p>
      <w:pPr>
        <w:spacing w:after="0"/>
        <w:ind w:left="0"/>
        <w:jc w:val="both"/>
      </w:pPr>
      <w:r>
        <w:rPr>
          <w:rFonts w:ascii="Times New Roman"/>
          <w:b w:val="false"/>
          <w:i w:val="false"/>
          <w:color w:val="000000"/>
          <w:sz w:val="28"/>
        </w:rPr>
        <w:t>
      Индексі: ШҚЕ - 8 нысаны</w:t>
      </w:r>
    </w:p>
    <w:bookmarkEnd w:id="207"/>
    <w:bookmarkStart w:name="z252" w:id="208"/>
    <w:p>
      <w:pPr>
        <w:spacing w:after="0"/>
        <w:ind w:left="0"/>
        <w:jc w:val="both"/>
      </w:pPr>
      <w:r>
        <w:rPr>
          <w:rFonts w:ascii="Times New Roman"/>
          <w:b w:val="false"/>
          <w:i w:val="false"/>
          <w:color w:val="000000"/>
          <w:sz w:val="28"/>
        </w:rPr>
        <w:t>
      Кезеңділігі: жылдық</w:t>
      </w:r>
    </w:p>
    <w:bookmarkEnd w:id="208"/>
    <w:bookmarkStart w:name="z253" w:id="209"/>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209"/>
    <w:bookmarkStart w:name="z254" w:id="210"/>
    <w:p>
      <w:pPr>
        <w:spacing w:after="0"/>
        <w:ind w:left="0"/>
        <w:jc w:val="both"/>
      </w:pPr>
      <w:r>
        <w:rPr>
          <w:rFonts w:ascii="Times New Roman"/>
          <w:b w:val="false"/>
          <w:i w:val="false"/>
          <w:color w:val="000000"/>
          <w:sz w:val="28"/>
        </w:rPr>
        <w:t xml:space="preserve">
      Кім ұсынады: </w:t>
      </w:r>
    </w:p>
    <w:bookmarkEnd w:id="210"/>
    <w:bookmarkStart w:name="z255" w:id="211"/>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bookmarkEnd w:id="211"/>
    <w:bookmarkStart w:name="z256" w:id="212"/>
    <w:p>
      <w:pPr>
        <w:spacing w:after="0"/>
        <w:ind w:left="0"/>
        <w:jc w:val="both"/>
      </w:pPr>
      <w:r>
        <w:rPr>
          <w:rFonts w:ascii="Times New Roman"/>
          <w:b w:val="false"/>
          <w:i w:val="false"/>
          <w:color w:val="000000"/>
          <w:sz w:val="28"/>
        </w:rPr>
        <w:t xml:space="preserve">
      Қайда ұсынылады: </w:t>
      </w:r>
    </w:p>
    <w:bookmarkEnd w:id="212"/>
    <w:bookmarkStart w:name="z257" w:id="213"/>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bookmarkEnd w:id="213"/>
    <w:bookmarkStart w:name="z258" w:id="214"/>
    <w:p>
      <w:pPr>
        <w:spacing w:after="0"/>
        <w:ind w:left="0"/>
        <w:jc w:val="both"/>
      </w:pPr>
      <w:r>
        <w:rPr>
          <w:rFonts w:ascii="Times New Roman"/>
          <w:b w:val="false"/>
          <w:i w:val="false"/>
          <w:color w:val="000000"/>
          <w:sz w:val="28"/>
        </w:rPr>
        <w:t xml:space="preserve">
      Ұсыну мерзімі: </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w:t>
      </w:r>
    </w:p>
    <w:bookmarkStart w:name="z260" w:id="215"/>
    <w:p>
      <w:pPr>
        <w:spacing w:after="0"/>
        <w:ind w:left="0"/>
        <w:jc w:val="both"/>
      </w:pPr>
      <w:r>
        <w:rPr>
          <w:rFonts w:ascii="Times New Roman"/>
          <w:b w:val="false"/>
          <w:i w:val="false"/>
          <w:color w:val="000000"/>
          <w:sz w:val="28"/>
        </w:rPr>
        <w:t>
      жөніндегі тиісті органдар ұсынады.</w:t>
      </w:r>
    </w:p>
    <w:bookmarkEnd w:id="215"/>
    <w:bookmarkStart w:name="z261" w:id="216"/>
    <w:p>
      <w:pPr>
        <w:spacing w:after="0"/>
        <w:ind w:left="0"/>
        <w:jc w:val="both"/>
      </w:pPr>
      <w:r>
        <w:rPr>
          <w:rFonts w:ascii="Times New Roman"/>
          <w:b w:val="false"/>
          <w:i w:val="false"/>
          <w:color w:val="000000"/>
          <w:sz w:val="28"/>
        </w:rPr>
        <w:t>
      Бюджеттің түрі:_________________</w:t>
      </w:r>
    </w:p>
    <w:bookmarkEnd w:id="216"/>
    <w:bookmarkStart w:name="z262" w:id="217"/>
    <w:p>
      <w:pPr>
        <w:spacing w:after="0"/>
        <w:ind w:left="0"/>
        <w:jc w:val="both"/>
      </w:pPr>
      <w:r>
        <w:rPr>
          <w:rFonts w:ascii="Times New Roman"/>
          <w:b w:val="false"/>
          <w:i w:val="false"/>
          <w:color w:val="000000"/>
          <w:sz w:val="28"/>
        </w:rPr>
        <w:t>
      Өлшем бірлігі: мың теңге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Ведомствоның/бюджетті атқару жөніндегі уәкілетті органның басшысы немесе оның</w:t>
      </w:r>
    </w:p>
    <w:bookmarkStart w:name="z264" w:id="218"/>
    <w:p>
      <w:pPr>
        <w:spacing w:after="0"/>
        <w:ind w:left="0"/>
        <w:jc w:val="both"/>
      </w:pPr>
      <w:r>
        <w:rPr>
          <w:rFonts w:ascii="Times New Roman"/>
          <w:b w:val="false"/>
          <w:i w:val="false"/>
          <w:color w:val="000000"/>
          <w:sz w:val="28"/>
        </w:rPr>
        <w:t>
      орнындағы адам ____________________________________________________</w:t>
      </w:r>
    </w:p>
    <w:bookmarkEnd w:id="218"/>
    <w:bookmarkStart w:name="z265" w:id="219"/>
    <w:p>
      <w:pPr>
        <w:spacing w:after="0"/>
        <w:ind w:left="0"/>
        <w:jc w:val="both"/>
      </w:pPr>
      <w:r>
        <w:rPr>
          <w:rFonts w:ascii="Times New Roman"/>
          <w:b w:val="false"/>
          <w:i w:val="false"/>
          <w:color w:val="000000"/>
          <w:sz w:val="28"/>
        </w:rPr>
        <w:t>
       (қолы) (тегі, аты, әкесінің аты (бар болса)</w:t>
      </w:r>
    </w:p>
    <w:bookmarkEnd w:id="219"/>
    <w:bookmarkStart w:name="z266" w:id="220"/>
    <w:p>
      <w:pPr>
        <w:spacing w:after="0"/>
        <w:ind w:left="0"/>
        <w:jc w:val="both"/>
      </w:pPr>
      <w:r>
        <w:rPr>
          <w:rFonts w:ascii="Times New Roman"/>
          <w:b w:val="false"/>
          <w:i w:val="false"/>
          <w:color w:val="000000"/>
          <w:sz w:val="28"/>
        </w:rPr>
        <w:t>
      Құрылымдық бөлімшенің басшысы немесе оның орнындағы адам________________</w:t>
      </w:r>
    </w:p>
    <w:bookmarkEnd w:id="220"/>
    <w:bookmarkStart w:name="z267" w:id="221"/>
    <w:p>
      <w:pPr>
        <w:spacing w:after="0"/>
        <w:ind w:left="0"/>
        <w:jc w:val="both"/>
      </w:pPr>
      <w:r>
        <w:rPr>
          <w:rFonts w:ascii="Times New Roman"/>
          <w:b w:val="false"/>
          <w:i w:val="false"/>
          <w:color w:val="000000"/>
          <w:sz w:val="28"/>
        </w:rPr>
        <w:t>
       (қолы) (тегі, аты, әкесінің аты (бар болса)</w:t>
      </w:r>
    </w:p>
    <w:bookmarkEnd w:id="2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 4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bookmarkStart w:name="z269" w:id="222"/>
    <w:p>
      <w:pPr>
        <w:spacing w:after="0"/>
        <w:ind w:left="0"/>
        <w:jc w:val="both"/>
      </w:pPr>
      <w:r>
        <w:rPr>
          <w:rFonts w:ascii="Times New Roman"/>
          <w:b w:val="false"/>
          <w:i w:val="false"/>
          <w:color w:val="000000"/>
          <w:sz w:val="28"/>
        </w:rPr>
        <w:t>
      Әкімшілік деректерді жинауға арналған нысан</w:t>
      </w:r>
    </w:p>
    <w:bookmarkEnd w:id="222"/>
    <w:bookmarkStart w:name="z270" w:id="223"/>
    <w:p>
      <w:pPr>
        <w:spacing w:after="0"/>
        <w:ind w:left="0"/>
        <w:jc w:val="left"/>
      </w:pPr>
      <w:r>
        <w:rPr>
          <w:rFonts w:ascii="Times New Roman"/>
          <w:b/>
          <w:i w:val="false"/>
          <w:color w:val="000000"/>
        </w:rPr>
        <w:t xml:space="preserve"> 20___жылғы "___" ___________ аяқталатын кезең үшін ақша қозғалысы туралы жылдық шоғырландырылған есеп (тікелей әдіс)</w:t>
      </w:r>
    </w:p>
    <w:bookmarkEnd w:id="223"/>
    <w:bookmarkStart w:name="z271" w:id="224"/>
    <w:p>
      <w:pPr>
        <w:spacing w:after="0"/>
        <w:ind w:left="0"/>
        <w:jc w:val="both"/>
      </w:pPr>
      <w:r>
        <w:rPr>
          <w:rFonts w:ascii="Times New Roman"/>
          <w:b w:val="false"/>
          <w:i w:val="false"/>
          <w:color w:val="000000"/>
          <w:sz w:val="28"/>
        </w:rPr>
        <w:t>
      Индексі: ШҚЕ - 9 нысаны</w:t>
      </w:r>
    </w:p>
    <w:bookmarkEnd w:id="224"/>
    <w:bookmarkStart w:name="z272" w:id="225"/>
    <w:p>
      <w:pPr>
        <w:spacing w:after="0"/>
        <w:ind w:left="0"/>
        <w:jc w:val="both"/>
      </w:pPr>
      <w:r>
        <w:rPr>
          <w:rFonts w:ascii="Times New Roman"/>
          <w:b w:val="false"/>
          <w:i w:val="false"/>
          <w:color w:val="000000"/>
          <w:sz w:val="28"/>
        </w:rPr>
        <w:t>
      Кезеңділігі: жылдық</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Start w:name="z274" w:id="226"/>
    <w:p>
      <w:pPr>
        <w:spacing w:after="0"/>
        <w:ind w:left="0"/>
        <w:jc w:val="both"/>
      </w:pPr>
      <w:r>
        <w:rPr>
          <w:rFonts w:ascii="Times New Roman"/>
          <w:b w:val="false"/>
          <w:i w:val="false"/>
          <w:color w:val="000000"/>
          <w:sz w:val="28"/>
        </w:rPr>
        <w:t xml:space="preserve">
      Кім ұсынады: </w:t>
      </w:r>
    </w:p>
    <w:bookmarkEnd w:id="226"/>
    <w:bookmarkStart w:name="z275" w:id="227"/>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bookmarkEnd w:id="227"/>
    <w:bookmarkStart w:name="z276" w:id="228"/>
    <w:p>
      <w:pPr>
        <w:spacing w:after="0"/>
        <w:ind w:left="0"/>
        <w:jc w:val="both"/>
      </w:pPr>
      <w:r>
        <w:rPr>
          <w:rFonts w:ascii="Times New Roman"/>
          <w:b w:val="false"/>
          <w:i w:val="false"/>
          <w:color w:val="000000"/>
          <w:sz w:val="28"/>
        </w:rPr>
        <w:t xml:space="preserve">
      Қайда ұсынылады: </w:t>
      </w:r>
    </w:p>
    <w:bookmarkEnd w:id="228"/>
    <w:bookmarkStart w:name="z277" w:id="229"/>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bookmarkEnd w:id="229"/>
    <w:bookmarkStart w:name="z278" w:id="230"/>
    <w:p>
      <w:pPr>
        <w:spacing w:after="0"/>
        <w:ind w:left="0"/>
        <w:jc w:val="both"/>
      </w:pPr>
      <w:r>
        <w:rPr>
          <w:rFonts w:ascii="Times New Roman"/>
          <w:b w:val="false"/>
          <w:i w:val="false"/>
          <w:color w:val="000000"/>
          <w:sz w:val="28"/>
        </w:rPr>
        <w:t xml:space="preserve">
      Ұсыну мерзімі: </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w:t>
      </w:r>
    </w:p>
    <w:bookmarkStart w:name="z280" w:id="231"/>
    <w:p>
      <w:pPr>
        <w:spacing w:after="0"/>
        <w:ind w:left="0"/>
        <w:jc w:val="both"/>
      </w:pPr>
      <w:r>
        <w:rPr>
          <w:rFonts w:ascii="Times New Roman"/>
          <w:b w:val="false"/>
          <w:i w:val="false"/>
          <w:color w:val="000000"/>
          <w:sz w:val="28"/>
        </w:rPr>
        <w:t>
      жөніндегі тиісті органдар ұсынады.</w:t>
      </w:r>
    </w:p>
    <w:bookmarkEnd w:id="231"/>
    <w:bookmarkStart w:name="z281" w:id="232"/>
    <w:p>
      <w:pPr>
        <w:spacing w:after="0"/>
        <w:ind w:left="0"/>
        <w:jc w:val="both"/>
      </w:pPr>
      <w:r>
        <w:rPr>
          <w:rFonts w:ascii="Times New Roman"/>
          <w:b w:val="false"/>
          <w:i w:val="false"/>
          <w:color w:val="000000"/>
          <w:sz w:val="28"/>
        </w:rPr>
        <w:t>
      Бюджеттің түрі:_________________</w:t>
      </w:r>
    </w:p>
    <w:bookmarkEnd w:id="232"/>
    <w:bookmarkStart w:name="z282" w:id="233"/>
    <w:p>
      <w:pPr>
        <w:spacing w:after="0"/>
        <w:ind w:left="0"/>
        <w:jc w:val="both"/>
      </w:pPr>
      <w:r>
        <w:rPr>
          <w:rFonts w:ascii="Times New Roman"/>
          <w:b w:val="false"/>
          <w:i w:val="false"/>
          <w:color w:val="000000"/>
          <w:sz w:val="28"/>
        </w:rPr>
        <w:t>
      Өлшем бірлігі: мың теңге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Ведомствоның/бюджетті атқару жөніндегі уәкілетті органның басшысы немесе оның</w:t>
      </w:r>
    </w:p>
    <w:bookmarkStart w:name="z284" w:id="234"/>
    <w:p>
      <w:pPr>
        <w:spacing w:after="0"/>
        <w:ind w:left="0"/>
        <w:jc w:val="both"/>
      </w:pPr>
      <w:r>
        <w:rPr>
          <w:rFonts w:ascii="Times New Roman"/>
          <w:b w:val="false"/>
          <w:i w:val="false"/>
          <w:color w:val="000000"/>
          <w:sz w:val="28"/>
        </w:rPr>
        <w:t>
      орнындағы адам ___________________________________________________</w:t>
      </w:r>
    </w:p>
    <w:bookmarkEnd w:id="234"/>
    <w:bookmarkStart w:name="z285" w:id="235"/>
    <w:p>
      <w:pPr>
        <w:spacing w:after="0"/>
        <w:ind w:left="0"/>
        <w:jc w:val="both"/>
      </w:pPr>
      <w:r>
        <w:rPr>
          <w:rFonts w:ascii="Times New Roman"/>
          <w:b w:val="false"/>
          <w:i w:val="false"/>
          <w:color w:val="000000"/>
          <w:sz w:val="28"/>
        </w:rPr>
        <w:t>
       (қолы) (тегі, аты, әкесінің аты (бар болса)</w:t>
      </w:r>
    </w:p>
    <w:bookmarkEnd w:id="235"/>
    <w:bookmarkStart w:name="z286" w:id="236"/>
    <w:p>
      <w:pPr>
        <w:spacing w:after="0"/>
        <w:ind w:left="0"/>
        <w:jc w:val="both"/>
      </w:pPr>
      <w:r>
        <w:rPr>
          <w:rFonts w:ascii="Times New Roman"/>
          <w:b w:val="false"/>
          <w:i w:val="false"/>
          <w:color w:val="000000"/>
          <w:sz w:val="28"/>
        </w:rPr>
        <w:t>
      Құрылымдық бөлімшенің басшысы немесе оның орнындағы адам________________</w:t>
      </w:r>
    </w:p>
    <w:bookmarkEnd w:id="236"/>
    <w:bookmarkStart w:name="z287" w:id="237"/>
    <w:p>
      <w:pPr>
        <w:spacing w:after="0"/>
        <w:ind w:left="0"/>
        <w:jc w:val="both"/>
      </w:pPr>
      <w:r>
        <w:rPr>
          <w:rFonts w:ascii="Times New Roman"/>
          <w:b w:val="false"/>
          <w:i w:val="false"/>
          <w:color w:val="000000"/>
          <w:sz w:val="28"/>
        </w:rPr>
        <w:t>
       (қолы) (тегі, аты, әкесінің аты (бар болса)</w:t>
      </w:r>
    </w:p>
    <w:bookmarkEnd w:id="2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 5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bl>
    <w:bookmarkStart w:name="z289" w:id="238"/>
    <w:p>
      <w:pPr>
        <w:spacing w:after="0"/>
        <w:ind w:left="0"/>
        <w:jc w:val="both"/>
      </w:pPr>
      <w:r>
        <w:rPr>
          <w:rFonts w:ascii="Times New Roman"/>
          <w:b w:val="false"/>
          <w:i w:val="false"/>
          <w:color w:val="000000"/>
          <w:sz w:val="28"/>
        </w:rPr>
        <w:t>
      Әкімшілік деректерді жинауға арналған нысан</w:t>
      </w:r>
    </w:p>
    <w:bookmarkEnd w:id="238"/>
    <w:bookmarkStart w:name="z290" w:id="239"/>
    <w:p>
      <w:pPr>
        <w:spacing w:after="0"/>
        <w:ind w:left="0"/>
        <w:jc w:val="left"/>
      </w:pPr>
      <w:r>
        <w:rPr>
          <w:rFonts w:ascii="Times New Roman"/>
          <w:b/>
          <w:i w:val="false"/>
          <w:color w:val="000000"/>
        </w:rPr>
        <w:t xml:space="preserve"> 20___жылғы "___" ___________аяқталатын кезеңдегі таза активтердің/капиталдың өзгерістері туралы жылдық шоғырландырылған есеп</w:t>
      </w:r>
    </w:p>
    <w:bookmarkEnd w:id="239"/>
    <w:bookmarkStart w:name="z291" w:id="240"/>
    <w:p>
      <w:pPr>
        <w:spacing w:after="0"/>
        <w:ind w:left="0"/>
        <w:jc w:val="both"/>
      </w:pPr>
      <w:r>
        <w:rPr>
          <w:rFonts w:ascii="Times New Roman"/>
          <w:b w:val="false"/>
          <w:i w:val="false"/>
          <w:color w:val="000000"/>
          <w:sz w:val="28"/>
        </w:rPr>
        <w:t>
      Индексі: ШҚЕ - 10 нысаны</w:t>
      </w:r>
    </w:p>
    <w:bookmarkEnd w:id="240"/>
    <w:bookmarkStart w:name="z292" w:id="241"/>
    <w:p>
      <w:pPr>
        <w:spacing w:after="0"/>
        <w:ind w:left="0"/>
        <w:jc w:val="both"/>
      </w:pPr>
      <w:r>
        <w:rPr>
          <w:rFonts w:ascii="Times New Roman"/>
          <w:b w:val="false"/>
          <w:i w:val="false"/>
          <w:color w:val="000000"/>
          <w:sz w:val="28"/>
        </w:rPr>
        <w:t>
      Кезеңділігі: жылдық</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Start w:name="z294" w:id="242"/>
    <w:p>
      <w:pPr>
        <w:spacing w:after="0"/>
        <w:ind w:left="0"/>
        <w:jc w:val="both"/>
      </w:pPr>
      <w:r>
        <w:rPr>
          <w:rFonts w:ascii="Times New Roman"/>
          <w:b w:val="false"/>
          <w:i w:val="false"/>
          <w:color w:val="000000"/>
          <w:sz w:val="28"/>
        </w:rPr>
        <w:t xml:space="preserve">
      Кім ұсынады: </w:t>
      </w:r>
    </w:p>
    <w:bookmarkEnd w:id="242"/>
    <w:bookmarkStart w:name="z295" w:id="243"/>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bookmarkEnd w:id="243"/>
    <w:bookmarkStart w:name="z296" w:id="244"/>
    <w:p>
      <w:pPr>
        <w:spacing w:after="0"/>
        <w:ind w:left="0"/>
        <w:jc w:val="both"/>
      </w:pPr>
      <w:r>
        <w:rPr>
          <w:rFonts w:ascii="Times New Roman"/>
          <w:b w:val="false"/>
          <w:i w:val="false"/>
          <w:color w:val="000000"/>
          <w:sz w:val="28"/>
        </w:rPr>
        <w:t xml:space="preserve">
      Қайда ұсынылады: </w:t>
      </w:r>
    </w:p>
    <w:bookmarkEnd w:id="244"/>
    <w:bookmarkStart w:name="z297" w:id="245"/>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bookmarkEnd w:id="245"/>
    <w:bookmarkStart w:name="z298" w:id="246"/>
    <w:p>
      <w:pPr>
        <w:spacing w:after="0"/>
        <w:ind w:left="0"/>
        <w:jc w:val="both"/>
      </w:pPr>
      <w:r>
        <w:rPr>
          <w:rFonts w:ascii="Times New Roman"/>
          <w:b w:val="false"/>
          <w:i w:val="false"/>
          <w:color w:val="000000"/>
          <w:sz w:val="28"/>
        </w:rPr>
        <w:t xml:space="preserve">
      Ұсыну мерзімі: </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w:t>
      </w:r>
    </w:p>
    <w:bookmarkStart w:name="z300" w:id="247"/>
    <w:p>
      <w:pPr>
        <w:spacing w:after="0"/>
        <w:ind w:left="0"/>
        <w:jc w:val="both"/>
      </w:pPr>
      <w:r>
        <w:rPr>
          <w:rFonts w:ascii="Times New Roman"/>
          <w:b w:val="false"/>
          <w:i w:val="false"/>
          <w:color w:val="000000"/>
          <w:sz w:val="28"/>
        </w:rPr>
        <w:t>
      өніндегі тиісті органдар ұсынады.</w:t>
      </w:r>
    </w:p>
    <w:bookmarkEnd w:id="247"/>
    <w:bookmarkStart w:name="z301" w:id="248"/>
    <w:p>
      <w:pPr>
        <w:spacing w:after="0"/>
        <w:ind w:left="0"/>
        <w:jc w:val="both"/>
      </w:pPr>
      <w:r>
        <w:rPr>
          <w:rFonts w:ascii="Times New Roman"/>
          <w:b w:val="false"/>
          <w:i w:val="false"/>
          <w:color w:val="000000"/>
          <w:sz w:val="28"/>
        </w:rPr>
        <w:t>
      Бюджеттің түрі:_________________</w:t>
      </w:r>
    </w:p>
    <w:bookmarkEnd w:id="248"/>
    <w:bookmarkStart w:name="z302" w:id="249"/>
    <w:p>
      <w:pPr>
        <w:spacing w:after="0"/>
        <w:ind w:left="0"/>
        <w:jc w:val="both"/>
      </w:pPr>
      <w:r>
        <w:rPr>
          <w:rFonts w:ascii="Times New Roman"/>
          <w:b w:val="false"/>
          <w:i w:val="false"/>
          <w:color w:val="000000"/>
          <w:sz w:val="28"/>
        </w:rPr>
        <w:t>
      Өлшем бірлігі: мың теңге</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ескерту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Ведомствоның/бюджетті атқару жөніндегі уәкілетті органның басшысы немесе оның</w:t>
      </w:r>
    </w:p>
    <w:bookmarkStart w:name="z304" w:id="250"/>
    <w:p>
      <w:pPr>
        <w:spacing w:after="0"/>
        <w:ind w:left="0"/>
        <w:jc w:val="both"/>
      </w:pPr>
      <w:r>
        <w:rPr>
          <w:rFonts w:ascii="Times New Roman"/>
          <w:b w:val="false"/>
          <w:i w:val="false"/>
          <w:color w:val="000000"/>
          <w:sz w:val="28"/>
        </w:rPr>
        <w:t>
      орнындағы адам _____________________________________________________</w:t>
      </w:r>
    </w:p>
    <w:bookmarkEnd w:id="250"/>
    <w:bookmarkStart w:name="z305" w:id="251"/>
    <w:p>
      <w:pPr>
        <w:spacing w:after="0"/>
        <w:ind w:left="0"/>
        <w:jc w:val="both"/>
      </w:pPr>
      <w:r>
        <w:rPr>
          <w:rFonts w:ascii="Times New Roman"/>
          <w:b w:val="false"/>
          <w:i w:val="false"/>
          <w:color w:val="000000"/>
          <w:sz w:val="28"/>
        </w:rPr>
        <w:t>
       (қолы) (тегі, аты, әкесінің аты (бар болса)</w:t>
      </w:r>
    </w:p>
    <w:bookmarkEnd w:id="251"/>
    <w:bookmarkStart w:name="z306" w:id="252"/>
    <w:p>
      <w:pPr>
        <w:spacing w:after="0"/>
        <w:ind w:left="0"/>
        <w:jc w:val="both"/>
      </w:pPr>
      <w:r>
        <w:rPr>
          <w:rFonts w:ascii="Times New Roman"/>
          <w:b w:val="false"/>
          <w:i w:val="false"/>
          <w:color w:val="000000"/>
          <w:sz w:val="28"/>
        </w:rPr>
        <w:t>
      Құрылымдық бөлімшенің басшысы немесе оның орнындағы адам_______________</w:t>
      </w:r>
    </w:p>
    <w:bookmarkEnd w:id="252"/>
    <w:bookmarkStart w:name="z307" w:id="253"/>
    <w:p>
      <w:pPr>
        <w:spacing w:after="0"/>
        <w:ind w:left="0"/>
        <w:jc w:val="both"/>
      </w:pPr>
      <w:r>
        <w:rPr>
          <w:rFonts w:ascii="Times New Roman"/>
          <w:b w:val="false"/>
          <w:i w:val="false"/>
          <w:color w:val="000000"/>
          <w:sz w:val="28"/>
        </w:rPr>
        <w:t>
       (қолы) (тегі, аты, әкесінің аты (бар болса)</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