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7d1a" w14:textId="b807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21 қаңтардағы № 16 бұйрығы. Қазақстан Республикасының Әділет министрлігінде 2022 жылғы 24 қаңтарда № 26620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20296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 жазылсын:</w:t>
      </w:r>
    </w:p>
    <w:p>
      <w:pPr>
        <w:spacing w:after="0"/>
        <w:ind w:left="0"/>
        <w:jc w:val="both"/>
      </w:pPr>
      <w:r>
        <w:rPr>
          <w:rFonts w:ascii="Times New Roman"/>
          <w:b w:val="false"/>
          <w:i w:val="false"/>
          <w:color w:val="000000"/>
          <w:sz w:val="28"/>
        </w:rPr>
        <w:t xml:space="preserve">
      "Мемлекеттік көрсетілетен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бұйрықпен бекітілген "Отандық теле-, радиоарнаны есепке қою, қайта есепке алу, куәлігінің телнұсқасын беру" мемлекеттік қызмет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"Теле-, радиоарналарды тарату жөніндегі қызметпен айналысуға лицензия беру" мемлекеттік қызмет көрсету көрсету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таратылатын шетелдік теле-, радиоарнаны есепке қою, қайта есепке алу, куәлігінің телнұсқасын беру" мемлекеттік қызмет көрсету қағидалары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"Мерзімді баспа басылымдарын, ақпараттық агенттіктерді және желілік басылымдарды есепке қою немесе қайта есепке алу" мемлекеттік қызмет көрсету қағидалары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Ақпараттық және қоғамдық даму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8"/>
    <w:bookmarkStart w:name="z11" w:id="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Ақпарат және қоғамдық даму вице-министріне жүктелсін. </w:t>
      </w:r>
    </w:p>
    <w:bookmarkEnd w:id="9"/>
    <w:bookmarkStart w:name="z12" w:id="1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21 қаңтардағы </w:t>
            </w:r>
            <w:r>
              <w:br/>
            </w:r>
            <w:r>
              <w:rPr>
                <w:rFonts w:ascii="Times New Roman"/>
                <w:b w:val="false"/>
                <w:i w:val="false"/>
                <w:color w:val="000000"/>
                <w:sz w:val="20"/>
              </w:rPr>
              <w:t>№ 16 Бұйрыққа 1-қосымша</w:t>
            </w:r>
            <w:r>
              <w:br/>
            </w:r>
            <w:r>
              <w:rPr>
                <w:rFonts w:ascii="Times New Roman"/>
                <w:b w:val="false"/>
                <w:i w:val="false"/>
                <w:color w:val="000000"/>
                <w:sz w:val="20"/>
              </w:rPr>
              <w:t xml:space="preserve">2020 жылғы 2 сәуірдегі </w:t>
            </w:r>
            <w:r>
              <w:br/>
            </w:r>
            <w:r>
              <w:rPr>
                <w:rFonts w:ascii="Times New Roman"/>
                <w:b w:val="false"/>
                <w:i w:val="false"/>
                <w:color w:val="000000"/>
                <w:sz w:val="20"/>
              </w:rPr>
              <w:t>№ 101 бұйрыққа 1-қосымша</w:t>
            </w:r>
          </w:p>
        </w:tc>
      </w:tr>
    </w:tbl>
    <w:bookmarkStart w:name="z15" w:id="11"/>
    <w:p>
      <w:pPr>
        <w:spacing w:after="0"/>
        <w:ind w:left="0"/>
        <w:jc w:val="left"/>
      </w:pPr>
      <w:r>
        <w:rPr>
          <w:rFonts w:ascii="Times New Roman"/>
          <w:b/>
          <w:i w:val="false"/>
          <w:color w:val="000000"/>
        </w:rPr>
        <w:t xml:space="preserve"> "Отандық теле-, радиоарнаны есепке қою, қайта есепке алу куәлігінің телнұсқасын беру" мемлекеттік қызмет көрсету қағидалары</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xml:space="preserve">
      1. Осы қағидалар "Мемлекеттік көрсетілетін қызметтер туралы" Қазақстан Республикасы Заңының 1-бабының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"Отандық теле-, радиоарнаны есепке қою, қайта есепке қою куәлігінің телнұсқасын беру" мемлекеттік көрсетілетін қызметтің тәртібін айқындайды.</w:t>
      </w:r>
    </w:p>
    <w:bookmarkEnd w:id="13"/>
    <w:bookmarkStart w:name="z18" w:id="14"/>
    <w:p>
      <w:pPr>
        <w:spacing w:after="0"/>
        <w:ind w:left="0"/>
        <w:jc w:val="both"/>
      </w:pPr>
      <w:r>
        <w:rPr>
          <w:rFonts w:ascii="Times New Roman"/>
          <w:b w:val="false"/>
          <w:i w:val="false"/>
          <w:color w:val="000000"/>
          <w:sz w:val="28"/>
        </w:rPr>
        <w:t>
      2. "Отандық теле-, радиоарнаны есепке қою, қайта есепке алу куәлігінің телнұсқасын беру" мемлекеттік қызметін (бұдан әрі – мемлекеттік көрсетілетін қызмет) Қазақстан Республикасы Ақпарат және қоғамдық даму министрлігінің Ақпарат комитеті (бұдан әрі – көрсетілетін қызметті беруші) көрсетеді.</w:t>
      </w:r>
    </w:p>
    <w:bookmarkEnd w:id="14"/>
    <w:bookmarkStart w:name="z19" w:id="15"/>
    <w:p>
      <w:pPr>
        <w:spacing w:after="0"/>
        <w:ind w:left="0"/>
        <w:jc w:val="both"/>
      </w:pPr>
      <w:r>
        <w:rPr>
          <w:rFonts w:ascii="Times New Roman"/>
          <w:b w:val="false"/>
          <w:i w:val="false"/>
          <w:color w:val="000000"/>
          <w:sz w:val="28"/>
        </w:rPr>
        <w:t>
      3. Осы Қағидаларда келесі негізгі ұғым қолданылады:</w:t>
      </w:r>
    </w:p>
    <w:bookmarkEnd w:id="15"/>
    <w:p>
      <w:pPr>
        <w:spacing w:after="0"/>
        <w:ind w:left="0"/>
        <w:jc w:val="both"/>
      </w:pPr>
      <w:r>
        <w:rPr>
          <w:rFonts w:ascii="Times New Roman"/>
          <w:b w:val="false"/>
          <w:i w:val="false"/>
          <w:color w:val="000000"/>
          <w:sz w:val="28"/>
        </w:rPr>
        <w:t>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Start w:name="z20" w:id="16"/>
    <w:p>
      <w:pPr>
        <w:spacing w:after="0"/>
        <w:ind w:left="0"/>
        <w:jc w:val="left"/>
      </w:pPr>
      <w:r>
        <w:rPr>
          <w:rFonts w:ascii="Times New Roman"/>
          <w:b/>
          <w:i w:val="false"/>
          <w:color w:val="000000"/>
        </w:rPr>
        <w:t xml:space="preserve"> 2-тарау. Мемлекеттік қызметтер көрсету тәртібі</w:t>
      </w:r>
    </w:p>
    <w:bookmarkEnd w:id="16"/>
    <w:bookmarkStart w:name="z21" w:id="17"/>
    <w:p>
      <w:pPr>
        <w:spacing w:after="0"/>
        <w:ind w:left="0"/>
        <w:jc w:val="both"/>
      </w:pPr>
      <w:r>
        <w:rPr>
          <w:rFonts w:ascii="Times New Roman"/>
          <w:b w:val="false"/>
          <w:i w:val="false"/>
          <w:color w:val="000000"/>
          <w:sz w:val="28"/>
        </w:rPr>
        <w:t xml:space="preserve">
      4. Мемлекеттік көрсетілетін қызметті алу үшін Қазақстан Республикасының аумағында телерадио хабарларын тарату саласында көрсетілетін қызметті беру қызметін жүзеге асыратын жеке және (немесе) заңды тұлғалар (бұдан әрі – көрсетілетін қызметті алушы) көрсетілетін қызметті берушіге www.egov.kz, www.elicense.kz "электрондық үкіметтің" веб-порталы (бұдан әрі – Портал) арқылы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өтініш,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көрсетілетін қызмет стандартында көрсетілген құжаттарды жібереді.</w:t>
      </w:r>
    </w:p>
    <w:bookmarkEnd w:id="17"/>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жұмыс уақыты аяқталғаннан кейін, демалыс және мереке күндері өтініш жасаған кезде еңбек заңнамасына сәйкес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құжаттарды тіркеген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кезде жауапты құрылымдық бөлімшенің қызметкері көрсетілген мерзімде уәкілетті орган басшысының немесе оның орынбасарының электрондық цифрлық қолтаңбасымен (бұдан әрі - ЭЦҚ) қол қойылған электрондық құжат нысанында өтінішті одан әрі қараудан уәжді бас тартуды дайындайды және өтініш берушіге Порталдағы жеке кабинетіне жібереді.</w:t>
      </w:r>
    </w:p>
    <w:bookmarkStart w:name="z22" w:id="18"/>
    <w:p>
      <w:pPr>
        <w:spacing w:after="0"/>
        <w:ind w:left="0"/>
        <w:jc w:val="both"/>
      </w:pPr>
      <w:r>
        <w:rPr>
          <w:rFonts w:ascii="Times New Roman"/>
          <w:b w:val="false"/>
          <w:i w:val="false"/>
          <w:color w:val="000000"/>
          <w:sz w:val="28"/>
        </w:rPr>
        <w:t>
      5. Көрсетілетін қызметті алушы есепке қою туралы куәлікті алу үшін құжаттардың толық топтамасын берген жағдайда, көрсетілетін қызметті берушінің құрылымдық бөлімшесінің қызметкері 8 (сегіз) жұмыс күні ішінде өтініштің мазмұнына құжаттарды қарайды, есепке қойылған отандық теле-, радиоарналардың тізілімінде бірдей атаудың болуын тексереді, сондай-ақ берілген түбіртекті деректемелердің дұрыс толтырылуы тұрғысында тексереді, қорытындысы бойынша есепке қою туралы куәлікті қалыптастырады.</w:t>
      </w:r>
    </w:p>
    <w:bookmarkEnd w:id="18"/>
    <w:p>
      <w:pPr>
        <w:spacing w:after="0"/>
        <w:ind w:left="0"/>
        <w:jc w:val="both"/>
      </w:pPr>
      <w:r>
        <w:rPr>
          <w:rFonts w:ascii="Times New Roman"/>
          <w:b w:val="false"/>
          <w:i w:val="false"/>
          <w:color w:val="000000"/>
          <w:sz w:val="28"/>
        </w:rPr>
        <w:t>
      Көрсетілетін қызметті алушы жоғарыда көрсетілген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қызметті көрсетуден бас тарту туралы алдын ала шешімге қарсылығын ұсынады.</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есепке қою туралы куәлікті немесе мемлекеттік қызметті көрсетуден уәжді бас тартуды береді.</w:t>
      </w:r>
    </w:p>
    <w:bookmarkStart w:name="z23" w:id="19"/>
    <w:p>
      <w:pPr>
        <w:spacing w:after="0"/>
        <w:ind w:left="0"/>
        <w:jc w:val="both"/>
      </w:pPr>
      <w:r>
        <w:rPr>
          <w:rFonts w:ascii="Times New Roman"/>
          <w:b w:val="false"/>
          <w:i w:val="false"/>
          <w:color w:val="000000"/>
          <w:sz w:val="28"/>
        </w:rPr>
        <w:t>
      6. Теле-, радиоарнаның меншік иесі ауысқан не ұйымдық-құқықтық нысаны, атауы, сондай-ақ атауы өзгерген жағдайларда теле -, радиоарна қайта есепке алуға жатады.</w:t>
      </w:r>
    </w:p>
    <w:bookmarkEnd w:id="19"/>
    <w:bookmarkStart w:name="z24" w:id="20"/>
    <w:p>
      <w:pPr>
        <w:spacing w:after="0"/>
        <w:ind w:left="0"/>
        <w:jc w:val="both"/>
      </w:pPr>
      <w:r>
        <w:rPr>
          <w:rFonts w:ascii="Times New Roman"/>
          <w:b w:val="false"/>
          <w:i w:val="false"/>
          <w:color w:val="000000"/>
          <w:sz w:val="28"/>
        </w:rPr>
        <w:t>
      7. Көрсетілетін қызметті алушы куәлікті қайта есепке алуға өтініш берген кезде көрсетілетін қызметті берушінің құрылымдық бөлімшесінің қызметкері 8 (сегіз) жұмыс күні ішінде өтініштің мазмұнына құжаттарды қарайды, есепке қойылған отандық теле-, радиоарналардың тізілімінде бірдей атаудың болуын тексереді, сондай-ақ меншік иесі өзгерген жағдайда меншіктің ауысуын/меншік құқығының берілгенін растайтын берілген құжаттардың деректерін тексереді.</w:t>
      </w:r>
    </w:p>
    <w:bookmarkEnd w:id="20"/>
    <w:p>
      <w:pPr>
        <w:spacing w:after="0"/>
        <w:ind w:left="0"/>
        <w:jc w:val="both"/>
      </w:pPr>
      <w:r>
        <w:rPr>
          <w:rFonts w:ascii="Times New Roman"/>
          <w:b w:val="false"/>
          <w:i w:val="false"/>
          <w:color w:val="000000"/>
          <w:sz w:val="28"/>
        </w:rPr>
        <w:t>
      Көрсетілетін қызметті алушы жоғарыда көрсетілген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қызметті көрсетуден бас тарту туралы алдын ала шешімге қарсылығын ұсынады.</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қайта есепке алу туралы куәлікті немесе мемлекеттік қызметті көрсетуден уәжді бас тартуды береді.</w:t>
      </w:r>
    </w:p>
    <w:bookmarkStart w:name="z25" w:id="21"/>
    <w:p>
      <w:pPr>
        <w:spacing w:after="0"/>
        <w:ind w:left="0"/>
        <w:jc w:val="both"/>
      </w:pPr>
      <w:r>
        <w:rPr>
          <w:rFonts w:ascii="Times New Roman"/>
          <w:b w:val="false"/>
          <w:i w:val="false"/>
          <w:color w:val="000000"/>
          <w:sz w:val="28"/>
        </w:rPr>
        <w:t>
      8. Көрсетілетін қызметті алушы отандық теле-, радиоарнаны есепке қою туралы куәліктің телнұсқасына өтініш берген кезде (егер бұрын берілген отандық теле-, радиоарнаны есепке қою туралы куәлік қағаз нысанда ресімделген болса) көрсетілетін қызметті берушінің жауапты құрылымдық бөлімшесінің қызметкері 8 (сегіз) жұмыс күні ішінде өтініштің мазмұнын қарайды, сондай-ақ берілген түбіртектегі деректемелердің дұрыс толтырылуын тексереді.</w:t>
      </w:r>
    </w:p>
    <w:bookmarkEnd w:id="21"/>
    <w:p>
      <w:pPr>
        <w:spacing w:after="0"/>
        <w:ind w:left="0"/>
        <w:jc w:val="both"/>
      </w:pPr>
      <w:r>
        <w:rPr>
          <w:rFonts w:ascii="Times New Roman"/>
          <w:b w:val="false"/>
          <w:i w:val="false"/>
          <w:color w:val="000000"/>
          <w:sz w:val="28"/>
        </w:rPr>
        <w:t>
      Көрсетілетін қызметті алушы жоғарыда көрсетілген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қызметті көрсетуден бас тарту туралы алдын ала шешімге қарсылығын ұсынады.</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куәліктің телнұсқасын не мемлекеттік қызметті көрсетуден уәжді бас тартуды береді.</w:t>
      </w:r>
    </w:p>
    <w:bookmarkStart w:name="z26" w:id="22"/>
    <w:p>
      <w:pPr>
        <w:spacing w:after="0"/>
        <w:ind w:left="0"/>
        <w:jc w:val="both"/>
      </w:pPr>
      <w:r>
        <w:rPr>
          <w:rFonts w:ascii="Times New Roman"/>
          <w:b w:val="false"/>
          <w:i w:val="false"/>
          <w:color w:val="000000"/>
          <w:sz w:val="28"/>
        </w:rPr>
        <w:t>
      9. Мыналар:</w:t>
      </w:r>
    </w:p>
    <w:bookmarkEnd w:id="22"/>
    <w:bookmarkStart w:name="z27" w:id="23"/>
    <w:p>
      <w:pPr>
        <w:spacing w:after="0"/>
        <w:ind w:left="0"/>
        <w:jc w:val="both"/>
      </w:pPr>
      <w:r>
        <w:rPr>
          <w:rFonts w:ascii="Times New Roman"/>
          <w:b w:val="false"/>
          <w:i w:val="false"/>
          <w:color w:val="000000"/>
          <w:sz w:val="28"/>
        </w:rPr>
        <w:t>
      1) көрсетілетін қызметті берушінің бұрын сол атаумен және сол аумаққа таралатын не оның атауы бұрын құрылған теле-, радиоарнаның атауымен айырғысыз дәрежеде ұқсас теле-, радиоарнаны есепке қойғаны туралы куәлік беруі;</w:t>
      </w:r>
    </w:p>
    <w:bookmarkEnd w:id="23"/>
    <w:bookmarkStart w:name="z28" w:id="24"/>
    <w:p>
      <w:pPr>
        <w:spacing w:after="0"/>
        <w:ind w:left="0"/>
        <w:jc w:val="both"/>
      </w:pPr>
      <w:r>
        <w:rPr>
          <w:rFonts w:ascii="Times New Roman"/>
          <w:b w:val="false"/>
          <w:i w:val="false"/>
          <w:color w:val="000000"/>
          <w:sz w:val="28"/>
        </w:rPr>
        <w:t xml:space="preserve">
      2) өтініштің мазмұны осы Қағидалардың </w:t>
      </w:r>
      <w:r>
        <w:rPr>
          <w:rFonts w:ascii="Times New Roman"/>
          <w:b w:val="false"/>
          <w:i w:val="false"/>
          <w:color w:val="000000"/>
          <w:sz w:val="28"/>
        </w:rPr>
        <w:t>4-қосымшасының</w:t>
      </w:r>
      <w:r>
        <w:rPr>
          <w:rFonts w:ascii="Times New Roman"/>
          <w:b w:val="false"/>
          <w:i w:val="false"/>
          <w:color w:val="000000"/>
          <w:sz w:val="28"/>
        </w:rPr>
        <w:t xml:space="preserve"> талаптарына сәйкес келмеуі;</w:t>
      </w:r>
    </w:p>
    <w:bookmarkEnd w:id="24"/>
    <w:bookmarkStart w:name="z29" w:id="25"/>
    <w:p>
      <w:pPr>
        <w:spacing w:after="0"/>
        <w:ind w:left="0"/>
        <w:jc w:val="both"/>
      </w:pPr>
      <w:r>
        <w:rPr>
          <w:rFonts w:ascii="Times New Roman"/>
          <w:b w:val="false"/>
          <w:i w:val="false"/>
          <w:color w:val="000000"/>
          <w:sz w:val="28"/>
        </w:rPr>
        <w:t>
      3) теле-, радиоарнаны есепке қою үшін алымның төленбеуі;</w:t>
      </w:r>
    </w:p>
    <w:bookmarkEnd w:id="25"/>
    <w:bookmarkStart w:name="z30" w:id="26"/>
    <w:p>
      <w:pPr>
        <w:spacing w:after="0"/>
        <w:ind w:left="0"/>
        <w:jc w:val="both"/>
      </w:pPr>
      <w:r>
        <w:rPr>
          <w:rFonts w:ascii="Times New Roman"/>
          <w:b w:val="false"/>
          <w:i w:val="false"/>
          <w:color w:val="000000"/>
          <w:sz w:val="28"/>
        </w:rPr>
        <w:t>
      4) меншік иесінің ауысуына орай теле-, радиоарнаны қайта есепке алу туралы өтініште теле-, радиоарнаға меншік құқықтарын басқа тұлғаға беруді растайтын шарттың нөмірі мен күнінің көрсетілмеуі;</w:t>
      </w:r>
    </w:p>
    <w:bookmarkEnd w:id="26"/>
    <w:bookmarkStart w:name="z31" w:id="27"/>
    <w:p>
      <w:pPr>
        <w:spacing w:after="0"/>
        <w:ind w:left="0"/>
        <w:jc w:val="both"/>
      </w:pPr>
      <w:r>
        <w:rPr>
          <w:rFonts w:ascii="Times New Roman"/>
          <w:b w:val="false"/>
          <w:i w:val="false"/>
          <w:color w:val="000000"/>
          <w:sz w:val="28"/>
        </w:rPr>
        <w:t>
      5) шығарылуын бұрын сот тоқтатқан, атауы (атауының бір бөлігі) бірдей және тақырыптық бағыты дәл сондай теле-, радиоарнаны есепке қоюдың мәлімделуі немесе атауы мен тақырыптық бағытын қайталайтын теле-, радиоарнаның мәлімделуі, сондай-ақ шығарылуы сот шешімімен тоқтатылған теле-, радиоарнаның меншік иесінің немесе бас редакторының (редакторының) соттың шешімі заңды күшіне енген күннен бастап үш жыл ішінде өтініш беруі;</w:t>
      </w:r>
    </w:p>
    <w:bookmarkEnd w:id="27"/>
    <w:bookmarkStart w:name="z32" w:id="28"/>
    <w:p>
      <w:pPr>
        <w:spacing w:after="0"/>
        <w:ind w:left="0"/>
        <w:jc w:val="both"/>
      </w:pPr>
      <w:r>
        <w:rPr>
          <w:rFonts w:ascii="Times New Roman"/>
          <w:b w:val="false"/>
          <w:i w:val="false"/>
          <w:color w:val="000000"/>
          <w:sz w:val="28"/>
        </w:rPr>
        <w:t>
      6)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8"/>
    <w:bookmarkStart w:name="z33" w:id="29"/>
    <w:p>
      <w:pPr>
        <w:spacing w:after="0"/>
        <w:ind w:left="0"/>
        <w:jc w:val="both"/>
      </w:pPr>
      <w:r>
        <w:rPr>
          <w:rFonts w:ascii="Times New Roman"/>
          <w:b w:val="false"/>
          <w:i w:val="false"/>
          <w:color w:val="000000"/>
          <w:sz w:val="28"/>
        </w:rPr>
        <w:t>
      7)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шешімінің(үкімінің) болуы мемлекеттік қызметті көрсетуден бас тарту үшін негіз болып табылады.</w:t>
      </w:r>
    </w:p>
    <w:bookmarkEnd w:id="29"/>
    <w:bookmarkStart w:name="z34" w:id="30"/>
    <w:p>
      <w:pPr>
        <w:spacing w:after="0"/>
        <w:ind w:left="0"/>
        <w:jc w:val="left"/>
      </w:pPr>
      <w:r>
        <w:rPr>
          <w:rFonts w:ascii="Times New Roman"/>
          <w:b/>
          <w:i w:val="false"/>
          <w:color w:val="000000"/>
        </w:rPr>
        <w:t xml:space="preserve"> 3-тарау. Орталық мемлекеттік органдардың, көрсетілетін қызметті берушінің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30"/>
    <w:bookmarkStart w:name="z35" w:id="31"/>
    <w:p>
      <w:pPr>
        <w:spacing w:after="0"/>
        <w:ind w:left="0"/>
        <w:jc w:val="both"/>
      </w:pPr>
      <w:r>
        <w:rPr>
          <w:rFonts w:ascii="Times New Roman"/>
          <w:b w:val="false"/>
          <w:i w:val="false"/>
          <w:color w:val="000000"/>
          <w:sz w:val="28"/>
        </w:rPr>
        <w:t xml:space="preserve">
      10.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қаралуға жатады.</w:t>
      </w:r>
    </w:p>
    <w:bookmarkEnd w:id="3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 радиоарнаны</w:t>
            </w:r>
            <w:r>
              <w:br/>
            </w:r>
            <w:r>
              <w:rPr>
                <w:rFonts w:ascii="Times New Roman"/>
                <w:b w:val="false"/>
                <w:i w:val="false"/>
                <w:color w:val="000000"/>
                <w:sz w:val="20"/>
              </w:rPr>
              <w:t>есепке қою қайта есепке алу</w:t>
            </w:r>
            <w:r>
              <w:br/>
            </w:r>
            <w:r>
              <w:rPr>
                <w:rFonts w:ascii="Times New Roman"/>
                <w:b w:val="false"/>
                <w:i w:val="false"/>
                <w:color w:val="000000"/>
                <w:sz w:val="20"/>
              </w:rPr>
              <w:t>куәлігінің телнұсқасын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w:t>
            </w:r>
            <w:r>
              <w:br/>
            </w:r>
            <w:r>
              <w:rPr>
                <w:rFonts w:ascii="Times New Roman"/>
                <w:b w:val="false"/>
                <w:i w:val="false"/>
                <w:color w:val="000000"/>
                <w:sz w:val="20"/>
              </w:rPr>
              <w:t>радиоарнаны есепке қою</w:t>
            </w:r>
            <w:r>
              <w:br/>
            </w:r>
            <w:r>
              <w:rPr>
                <w:rFonts w:ascii="Times New Roman"/>
                <w:b w:val="false"/>
                <w:i w:val="false"/>
                <w:color w:val="000000"/>
                <w:sz w:val="20"/>
              </w:rPr>
              <w:t>туралы куәлікті беретін</w:t>
            </w:r>
            <w:r>
              <w:br/>
            </w:r>
            <w:r>
              <w:rPr>
                <w:rFonts w:ascii="Times New Roman"/>
                <w:b w:val="false"/>
                <w:i w:val="false"/>
                <w:color w:val="000000"/>
                <w:sz w:val="20"/>
              </w:rPr>
              <w:t>органның толық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отандық теле-, радиоарна  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(теле-, радиоарнаның атауы)</w:t>
      </w:r>
    </w:p>
    <w:p>
      <w:pPr>
        <w:spacing w:after="0"/>
        <w:ind w:left="0"/>
        <w:jc w:val="both"/>
      </w:pPr>
      <w:r>
        <w:rPr>
          <w:rFonts w:ascii="Times New Roman"/>
          <w:b w:val="false"/>
          <w:i w:val="false"/>
          <w:color w:val="000000"/>
          <w:sz w:val="28"/>
        </w:rPr>
        <w:t>есепке қоюды сұраймын.</w:t>
      </w:r>
    </w:p>
    <w:p>
      <w:pPr>
        <w:spacing w:after="0"/>
        <w:ind w:left="0"/>
        <w:jc w:val="both"/>
      </w:pPr>
      <w:r>
        <w:rPr>
          <w:rFonts w:ascii="Times New Roman"/>
          <w:b w:val="false"/>
          <w:i w:val="false"/>
          <w:color w:val="000000"/>
          <w:sz w:val="28"/>
        </w:rPr>
        <w:t>Теле-, радиоарнаның меншік иесінің атауы 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(меншік иесінің тегі, аты, әкесінің аты (бар болған жағдайда)/атауы және </w:t>
      </w:r>
    </w:p>
    <w:p>
      <w:pPr>
        <w:spacing w:after="0"/>
        <w:ind w:left="0"/>
        <w:jc w:val="both"/>
      </w:pPr>
      <w:r>
        <w:rPr>
          <w:rFonts w:ascii="Times New Roman"/>
          <w:b w:val="false"/>
          <w:i w:val="false"/>
          <w:color w:val="000000"/>
          <w:sz w:val="28"/>
        </w:rPr>
        <w:t xml:space="preserve">                                 ұйымдық-құқықтық нысаны)</w:t>
      </w:r>
    </w:p>
    <w:p>
      <w:pPr>
        <w:spacing w:after="0"/>
        <w:ind w:left="0"/>
        <w:jc w:val="both"/>
      </w:pPr>
      <w:r>
        <w:rPr>
          <w:rFonts w:ascii="Times New Roman"/>
          <w:b w:val="false"/>
          <w:i w:val="false"/>
          <w:color w:val="000000"/>
          <w:sz w:val="28"/>
        </w:rPr>
        <w:t>Теле-, радиоарнаның меншік иесінің мекенжайы _______________________</w:t>
      </w:r>
    </w:p>
    <w:p>
      <w:pPr>
        <w:spacing w:after="0"/>
        <w:ind w:left="0"/>
        <w:jc w:val="both"/>
      </w:pPr>
      <w:r>
        <w:rPr>
          <w:rFonts w:ascii="Times New Roman"/>
          <w:b w:val="false"/>
          <w:i w:val="false"/>
          <w:color w:val="000000"/>
          <w:sz w:val="28"/>
        </w:rPr>
        <w:t xml:space="preserve">                               (тұрғылықты жері/орналасқан жері, байланыс деректері)</w:t>
      </w:r>
    </w:p>
    <w:p>
      <w:pPr>
        <w:spacing w:after="0"/>
        <w:ind w:left="0"/>
        <w:jc w:val="both"/>
      </w:pPr>
      <w:r>
        <w:rPr>
          <w:rFonts w:ascii="Times New Roman"/>
          <w:b w:val="false"/>
          <w:i w:val="false"/>
          <w:color w:val="000000"/>
          <w:sz w:val="28"/>
        </w:rPr>
        <w:t>БСН/ЖСН ________________________________________________________</w:t>
      </w:r>
    </w:p>
    <w:p>
      <w:pPr>
        <w:spacing w:after="0"/>
        <w:ind w:left="0"/>
        <w:jc w:val="both"/>
      </w:pPr>
      <w:r>
        <w:rPr>
          <w:rFonts w:ascii="Times New Roman"/>
          <w:b w:val="false"/>
          <w:i w:val="false"/>
          <w:color w:val="000000"/>
          <w:sz w:val="28"/>
        </w:rPr>
        <w:t>Теле-, радиоарнаның тақырыптық бағыты: ____________________________</w:t>
      </w:r>
    </w:p>
    <w:p>
      <w:pPr>
        <w:spacing w:after="0"/>
        <w:ind w:left="0"/>
        <w:jc w:val="both"/>
      </w:pPr>
      <w:r>
        <w:rPr>
          <w:rFonts w:ascii="Times New Roman"/>
          <w:b w:val="false"/>
          <w:i w:val="false"/>
          <w:color w:val="000000"/>
          <w:sz w:val="28"/>
        </w:rPr>
        <w:t>Меншікті хабар таратудың орташа тәуліктік көлемі: _______________________</w:t>
      </w:r>
    </w:p>
    <w:p>
      <w:pPr>
        <w:spacing w:after="0"/>
        <w:ind w:left="0"/>
        <w:jc w:val="both"/>
      </w:pPr>
      <w:r>
        <w:rPr>
          <w:rFonts w:ascii="Times New Roman"/>
          <w:b w:val="false"/>
          <w:i w:val="false"/>
          <w:color w:val="000000"/>
          <w:sz w:val="28"/>
        </w:rPr>
        <w:t>Ретрансляцияланатын хабар таратудың орташа тәуліктік көлемі: _____________</w:t>
      </w:r>
    </w:p>
    <w:p>
      <w:pPr>
        <w:spacing w:after="0"/>
        <w:ind w:left="0"/>
        <w:jc w:val="both"/>
      </w:pPr>
      <w:r>
        <w:rPr>
          <w:rFonts w:ascii="Times New Roman"/>
          <w:b w:val="false"/>
          <w:i w:val="false"/>
          <w:color w:val="000000"/>
          <w:sz w:val="28"/>
        </w:rPr>
        <w:t>____________________________ _____________________</w:t>
      </w:r>
    </w:p>
    <w:p>
      <w:pPr>
        <w:spacing w:after="0"/>
        <w:ind w:left="0"/>
        <w:jc w:val="both"/>
      </w:pPr>
      <w:r>
        <w:rPr>
          <w:rFonts w:ascii="Times New Roman"/>
          <w:b w:val="false"/>
          <w:i w:val="false"/>
          <w:color w:val="000000"/>
          <w:sz w:val="28"/>
        </w:rPr>
        <w:t>(өтініш берушінің тегі, аты, әкесінің аты (бар болған жағдайда) (қолы) атауы)</w:t>
      </w:r>
    </w:p>
    <w:p>
      <w:pPr>
        <w:spacing w:after="0"/>
        <w:ind w:left="0"/>
        <w:jc w:val="both"/>
      </w:pPr>
      <w:r>
        <w:rPr>
          <w:rFonts w:ascii="Times New Roman"/>
          <w:b w:val="false"/>
          <w:i w:val="false"/>
          <w:color w:val="000000"/>
          <w:sz w:val="28"/>
        </w:rPr>
        <w:t>Ақпарат жүйелерінде қамтылған заңмен қорғалатын құпияны құрайтын мәліметтерді</w:t>
      </w:r>
    </w:p>
    <w:p>
      <w:pPr>
        <w:spacing w:after="0"/>
        <w:ind w:left="0"/>
        <w:jc w:val="both"/>
      </w:pPr>
      <w:r>
        <w:rPr>
          <w:rFonts w:ascii="Times New Roman"/>
          <w:b w:val="false"/>
          <w:i w:val="false"/>
          <w:color w:val="000000"/>
          <w:sz w:val="28"/>
        </w:rPr>
        <w:t>пайдалануға келісемін.</w:t>
      </w:r>
    </w:p>
    <w:p>
      <w:pPr>
        <w:spacing w:after="0"/>
        <w:ind w:left="0"/>
        <w:jc w:val="both"/>
      </w:pPr>
      <w:r>
        <w:rPr>
          <w:rFonts w:ascii="Times New Roman"/>
          <w:b w:val="false"/>
          <w:i w:val="false"/>
          <w:color w:val="000000"/>
          <w:sz w:val="28"/>
        </w:rPr>
        <w:t>Мөрдің орны (бар болған кезде) 20___ жылғы "____" 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 жүзеге асыруға лицензияны және</w:t>
      </w:r>
    </w:p>
    <w:p>
      <w:pPr>
        <w:spacing w:after="0"/>
        <w:ind w:left="0"/>
        <w:jc w:val="both"/>
      </w:pPr>
      <w:r>
        <w:rPr>
          <w:rFonts w:ascii="Times New Roman"/>
          <w:b w:val="false"/>
          <w:i w:val="false"/>
          <w:color w:val="000000"/>
          <w:sz w:val="28"/>
        </w:rPr>
        <w:t xml:space="preserve">(немесе) лицензияға қосымшаны қағаз жеткізгіште ______ (лицензияны қағаз </w:t>
      </w:r>
    </w:p>
    <w:p>
      <w:pPr>
        <w:spacing w:after="0"/>
        <w:ind w:left="0"/>
        <w:jc w:val="both"/>
      </w:pPr>
      <w:r>
        <w:rPr>
          <w:rFonts w:ascii="Times New Roman"/>
          <w:b w:val="false"/>
          <w:i w:val="false"/>
          <w:color w:val="000000"/>
          <w:sz w:val="28"/>
        </w:rPr>
        <w:t>жеткізгіште алу қажет болған жағдайда Х белгісін қою керек) беруіңізді сұраймын.</w:t>
      </w:r>
    </w:p>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 радиоарнаны</w:t>
            </w:r>
            <w:r>
              <w:br/>
            </w:r>
            <w:r>
              <w:rPr>
                <w:rFonts w:ascii="Times New Roman"/>
                <w:b w:val="false"/>
                <w:i w:val="false"/>
                <w:color w:val="000000"/>
                <w:sz w:val="20"/>
              </w:rPr>
              <w:t>есепке қою қайта есепке алу</w:t>
            </w:r>
            <w:r>
              <w:br/>
            </w:r>
            <w:r>
              <w:rPr>
                <w:rFonts w:ascii="Times New Roman"/>
                <w:b w:val="false"/>
                <w:i w:val="false"/>
                <w:color w:val="000000"/>
                <w:sz w:val="20"/>
              </w:rPr>
              <w:t>куәлігінің телнұсқасын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(отандық теле-, радиоарнаны</w:t>
            </w:r>
            <w:r>
              <w:br/>
            </w:r>
            <w:r>
              <w:rPr>
                <w:rFonts w:ascii="Times New Roman"/>
                <w:b w:val="false"/>
                <w:i w:val="false"/>
                <w:color w:val="000000"/>
                <w:sz w:val="20"/>
              </w:rPr>
              <w:t>есепке қою туралы куәлікті</w:t>
            </w:r>
            <w:r>
              <w:br/>
            </w:r>
            <w:r>
              <w:rPr>
                <w:rFonts w:ascii="Times New Roman"/>
                <w:b w:val="false"/>
                <w:i w:val="false"/>
                <w:color w:val="000000"/>
                <w:sz w:val="20"/>
              </w:rPr>
              <w:t>беретін органның толық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 себебі бойынша</w:t>
      </w:r>
    </w:p>
    <w:p>
      <w:pPr>
        <w:spacing w:after="0"/>
        <w:ind w:left="0"/>
        <w:jc w:val="both"/>
      </w:pPr>
      <w:r>
        <w:rPr>
          <w:rFonts w:ascii="Times New Roman"/>
          <w:b w:val="false"/>
          <w:i w:val="false"/>
          <w:color w:val="000000"/>
          <w:sz w:val="28"/>
        </w:rPr>
        <w:t xml:space="preserve">                                                  (себебін көрсету)</w:t>
      </w:r>
    </w:p>
    <w:p>
      <w:pPr>
        <w:spacing w:after="0"/>
        <w:ind w:left="0"/>
        <w:jc w:val="both"/>
      </w:pPr>
      <w:r>
        <w:rPr>
          <w:rFonts w:ascii="Times New Roman"/>
          <w:b w:val="false"/>
          <w:i w:val="false"/>
          <w:color w:val="000000"/>
          <w:sz w:val="28"/>
        </w:rPr>
        <w:t>отандық теле-, радиоарна _________________________________________________________</w:t>
      </w:r>
    </w:p>
    <w:p>
      <w:pPr>
        <w:spacing w:after="0"/>
        <w:ind w:left="0"/>
        <w:jc w:val="both"/>
      </w:pPr>
      <w:r>
        <w:rPr>
          <w:rFonts w:ascii="Times New Roman"/>
          <w:b w:val="false"/>
          <w:i w:val="false"/>
          <w:color w:val="000000"/>
          <w:sz w:val="28"/>
        </w:rPr>
        <w:t xml:space="preserve">                                                                  (теле-, радиоарнаның атауы)</w:t>
      </w:r>
    </w:p>
    <w:p>
      <w:pPr>
        <w:spacing w:after="0"/>
        <w:ind w:left="0"/>
        <w:jc w:val="both"/>
      </w:pPr>
      <w:r>
        <w:rPr>
          <w:rFonts w:ascii="Times New Roman"/>
          <w:b w:val="false"/>
          <w:i w:val="false"/>
          <w:color w:val="000000"/>
          <w:sz w:val="28"/>
        </w:rPr>
        <w:t>қайта есепке алуды жүзеге асыруды сұраймын.</w:t>
      </w:r>
    </w:p>
    <w:p>
      <w:pPr>
        <w:spacing w:after="0"/>
        <w:ind w:left="0"/>
        <w:jc w:val="both"/>
      </w:pPr>
      <w:r>
        <w:rPr>
          <w:rFonts w:ascii="Times New Roman"/>
          <w:b w:val="false"/>
          <w:i w:val="false"/>
          <w:color w:val="000000"/>
          <w:sz w:val="28"/>
        </w:rPr>
        <w:t>Теле-, радиоарнаның меншік иесінің атауы 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(бар болған жағдайда)/атауы және ұйымдық-құқықтық нысаны меншік иесінің)</w:t>
      </w:r>
    </w:p>
    <w:p>
      <w:pPr>
        <w:spacing w:after="0"/>
        <w:ind w:left="0"/>
        <w:jc w:val="both"/>
      </w:pPr>
      <w:r>
        <w:rPr>
          <w:rFonts w:ascii="Times New Roman"/>
          <w:b w:val="false"/>
          <w:i w:val="false"/>
          <w:color w:val="000000"/>
          <w:sz w:val="28"/>
        </w:rPr>
        <w:t>Теле-, радиоарнаның меншік иесінің мекенжайы ________________________________________________________________________________</w:t>
      </w:r>
    </w:p>
    <w:p>
      <w:pPr>
        <w:spacing w:after="0"/>
        <w:ind w:left="0"/>
        <w:jc w:val="both"/>
      </w:pPr>
      <w:r>
        <w:rPr>
          <w:rFonts w:ascii="Times New Roman"/>
          <w:b w:val="false"/>
          <w:i w:val="false"/>
          <w:color w:val="000000"/>
          <w:sz w:val="28"/>
        </w:rPr>
        <w:t xml:space="preserve">                       (тұрғылықты жері/орналасқан жері, байланыс деректері)</w:t>
      </w:r>
    </w:p>
    <w:p>
      <w:pPr>
        <w:spacing w:after="0"/>
        <w:ind w:left="0"/>
        <w:jc w:val="both"/>
      </w:pPr>
      <w:r>
        <w:rPr>
          <w:rFonts w:ascii="Times New Roman"/>
          <w:b w:val="false"/>
          <w:i w:val="false"/>
          <w:color w:val="000000"/>
          <w:sz w:val="28"/>
        </w:rPr>
        <w:t>БСН/ЖСН  ______________________________________________________________________</w:t>
      </w:r>
    </w:p>
    <w:p>
      <w:pPr>
        <w:spacing w:after="0"/>
        <w:ind w:left="0"/>
        <w:jc w:val="both"/>
      </w:pPr>
      <w:r>
        <w:rPr>
          <w:rFonts w:ascii="Times New Roman"/>
          <w:b w:val="false"/>
          <w:i w:val="false"/>
          <w:color w:val="000000"/>
          <w:sz w:val="28"/>
        </w:rPr>
        <w:t>Теле-, радиоарнаның тақырыптық бағыты: ___________________________________________</w:t>
      </w:r>
    </w:p>
    <w:p>
      <w:pPr>
        <w:spacing w:after="0"/>
        <w:ind w:left="0"/>
        <w:jc w:val="both"/>
      </w:pPr>
      <w:r>
        <w:rPr>
          <w:rFonts w:ascii="Times New Roman"/>
          <w:b w:val="false"/>
          <w:i w:val="false"/>
          <w:color w:val="000000"/>
          <w:sz w:val="28"/>
        </w:rPr>
        <w:t>Меншікті хабар таратудың орташа тәуліктік көлемі: ___________________________________</w:t>
      </w:r>
    </w:p>
    <w:p>
      <w:pPr>
        <w:spacing w:after="0"/>
        <w:ind w:left="0"/>
        <w:jc w:val="both"/>
      </w:pPr>
      <w:r>
        <w:rPr>
          <w:rFonts w:ascii="Times New Roman"/>
          <w:b w:val="false"/>
          <w:i w:val="false"/>
          <w:color w:val="000000"/>
          <w:sz w:val="28"/>
        </w:rPr>
        <w:t>Ретрансляцияланатын хабар таратуының орташа тәуліктік көлемі: _______________________</w:t>
      </w:r>
    </w:p>
    <w:p>
      <w:pPr>
        <w:spacing w:after="0"/>
        <w:ind w:left="0"/>
        <w:jc w:val="both"/>
      </w:pPr>
      <w:r>
        <w:rPr>
          <w:rFonts w:ascii="Times New Roman"/>
          <w:b w:val="false"/>
          <w:i w:val="false"/>
          <w:color w:val="000000"/>
          <w:sz w:val="28"/>
        </w:rPr>
        <w:t>Меншік иесінің ауысуын/меншік құқықтарды беруді растайтын құжаттардың деректері:</w:t>
      </w:r>
    </w:p>
    <w:p>
      <w:pPr>
        <w:spacing w:after="0"/>
        <w:ind w:left="0"/>
        <w:jc w:val="both"/>
      </w:pPr>
      <w:r>
        <w:rPr>
          <w:rFonts w:ascii="Times New Roman"/>
          <w:b w:val="false"/>
          <w:i w:val="false"/>
          <w:color w:val="000000"/>
          <w:sz w:val="28"/>
        </w:rPr>
        <w:t xml:space="preserve">(құқықтар өтетін адамның құжатының деректері, құжатының нөмірі мен күні, ЖСН/БСН </w:t>
      </w:r>
    </w:p>
    <w:p>
      <w:pPr>
        <w:spacing w:after="0"/>
        <w:ind w:left="0"/>
        <w:jc w:val="both"/>
      </w:pPr>
      <w:r>
        <w:rPr>
          <w:rFonts w:ascii="Times New Roman"/>
          <w:b w:val="false"/>
          <w:i w:val="false"/>
          <w:color w:val="000000"/>
          <w:sz w:val="28"/>
        </w:rPr>
        <w:t>және тегі, аты, әкесінің аты (бар болған жағдайда) атауы және ұйымдық-құқықтық нысаны</w:t>
      </w:r>
    </w:p>
    <w:p>
      <w:pPr>
        <w:spacing w:after="0"/>
        <w:ind w:left="0"/>
        <w:jc w:val="both"/>
      </w:pPr>
      <w:r>
        <w:rPr>
          <w:rFonts w:ascii="Times New Roman"/>
          <w:b w:val="false"/>
          <w:i w:val="false"/>
          <w:color w:val="000000"/>
          <w:sz w:val="28"/>
        </w:rPr>
        <w:t>(меншік иесі ауысқан жағдайда толтырылады))</w:t>
      </w:r>
    </w:p>
    <w:p>
      <w:pPr>
        <w:spacing w:after="0"/>
        <w:ind w:left="0"/>
        <w:jc w:val="both"/>
      </w:pPr>
      <w:r>
        <w:rPr>
          <w:rFonts w:ascii="Times New Roman"/>
          <w:b w:val="false"/>
          <w:i w:val="false"/>
          <w:color w:val="000000"/>
          <w:sz w:val="28"/>
        </w:rPr>
        <w:t>Р/с № құжаттың деректері</w:t>
      </w:r>
    </w:p>
    <w:p>
      <w:pPr>
        <w:spacing w:after="0"/>
        <w:ind w:left="0"/>
        <w:jc w:val="both"/>
      </w:pPr>
      <w:r>
        <w:rPr>
          <w:rFonts w:ascii="Times New Roman"/>
          <w:b w:val="false"/>
          <w:i w:val="false"/>
          <w:color w:val="000000"/>
          <w:sz w:val="28"/>
        </w:rPr>
        <w:t>1.______________</w:t>
      </w:r>
    </w:p>
    <w:p>
      <w:pPr>
        <w:spacing w:after="0"/>
        <w:ind w:left="0"/>
        <w:jc w:val="both"/>
      </w:pPr>
      <w:r>
        <w:rPr>
          <w:rFonts w:ascii="Times New Roman"/>
          <w:b w:val="false"/>
          <w:i w:val="false"/>
          <w:color w:val="000000"/>
          <w:sz w:val="28"/>
        </w:rPr>
        <w:t>2.______________</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пайдалануға келісемін</w:t>
      </w:r>
    </w:p>
    <w:p>
      <w:pPr>
        <w:spacing w:after="0"/>
        <w:ind w:left="0"/>
        <w:jc w:val="both"/>
      </w:pPr>
      <w:r>
        <w:rPr>
          <w:rFonts w:ascii="Times New Roman"/>
          <w:b w:val="false"/>
          <w:i w:val="false"/>
          <w:color w:val="000000"/>
          <w:sz w:val="28"/>
        </w:rPr>
        <w:t>__________ 20 __ жылғы "____" __________</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_________________________________ _____________________</w:t>
      </w:r>
    </w:p>
    <w:p>
      <w:pPr>
        <w:spacing w:after="0"/>
        <w:ind w:left="0"/>
        <w:jc w:val="both"/>
      </w:pPr>
      <w:r>
        <w:rPr>
          <w:rFonts w:ascii="Times New Roman"/>
          <w:b w:val="false"/>
          <w:i w:val="false"/>
          <w:color w:val="000000"/>
          <w:sz w:val="28"/>
        </w:rPr>
        <w:t>(өтініш берушінің тегі, аты, әкесінің аты (бар болған жағдайда) (қолы)</w:t>
      </w:r>
    </w:p>
    <w:p>
      <w:pPr>
        <w:spacing w:after="0"/>
        <w:ind w:left="0"/>
        <w:jc w:val="both"/>
      </w:pPr>
      <w:r>
        <w:rPr>
          <w:rFonts w:ascii="Times New Roman"/>
          <w:b w:val="false"/>
          <w:i w:val="false"/>
          <w:color w:val="000000"/>
          <w:sz w:val="28"/>
        </w:rPr>
        <w:t>атауы)</w:t>
      </w:r>
    </w:p>
    <w:p>
      <w:pPr>
        <w:spacing w:after="0"/>
        <w:ind w:left="0"/>
        <w:jc w:val="both"/>
      </w:pPr>
      <w:r>
        <w:rPr>
          <w:rFonts w:ascii="Times New Roman"/>
          <w:b w:val="false"/>
          <w:i w:val="false"/>
          <w:color w:val="000000"/>
          <w:sz w:val="28"/>
        </w:rPr>
        <w:t>Мөрдің орны 20 __ жылғы "____" _________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 радиоарнаны</w:t>
            </w:r>
            <w:r>
              <w:br/>
            </w:r>
            <w:r>
              <w:rPr>
                <w:rFonts w:ascii="Times New Roman"/>
                <w:b w:val="false"/>
                <w:i w:val="false"/>
                <w:color w:val="000000"/>
                <w:sz w:val="20"/>
              </w:rPr>
              <w:t>есепке қою қайта есепке алу</w:t>
            </w:r>
            <w:r>
              <w:br/>
            </w:r>
            <w:r>
              <w:rPr>
                <w:rFonts w:ascii="Times New Roman"/>
                <w:b w:val="false"/>
                <w:i w:val="false"/>
                <w:color w:val="000000"/>
                <w:sz w:val="20"/>
              </w:rPr>
              <w:t>куәлігінің телнұсқасын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(отандық теле-, радиоарнаны</w:t>
            </w:r>
            <w:r>
              <w:br/>
            </w:r>
            <w:r>
              <w:rPr>
                <w:rFonts w:ascii="Times New Roman"/>
                <w:b w:val="false"/>
                <w:i w:val="false"/>
                <w:color w:val="000000"/>
                <w:sz w:val="20"/>
              </w:rPr>
              <w:t>есепке қою туралы куәлік</w:t>
            </w:r>
            <w:r>
              <w:br/>
            </w:r>
            <w:r>
              <w:rPr>
                <w:rFonts w:ascii="Times New Roman"/>
                <w:b w:val="false"/>
                <w:i w:val="false"/>
                <w:color w:val="000000"/>
                <w:sz w:val="20"/>
              </w:rPr>
              <w:t>беретін органның толық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___________________________________________________________ байланысты </w:t>
      </w:r>
    </w:p>
    <w:p>
      <w:pPr>
        <w:spacing w:after="0"/>
        <w:ind w:left="0"/>
        <w:jc w:val="both"/>
      </w:pPr>
      <w:r>
        <w:rPr>
          <w:rFonts w:ascii="Times New Roman"/>
          <w:b w:val="false"/>
          <w:i w:val="false"/>
          <w:color w:val="000000"/>
          <w:sz w:val="28"/>
        </w:rPr>
        <w:t xml:space="preserve">                                 (себебін көрсету) отандық теле-, радиоарна ______________________________________________________  (теле-, радиоарнаның атауы)</w:t>
      </w:r>
    </w:p>
    <w:p>
      <w:pPr>
        <w:spacing w:after="0"/>
        <w:ind w:left="0"/>
        <w:jc w:val="both"/>
      </w:pPr>
      <w:r>
        <w:rPr>
          <w:rFonts w:ascii="Times New Roman"/>
          <w:b w:val="false"/>
          <w:i w:val="false"/>
          <w:color w:val="000000"/>
          <w:sz w:val="28"/>
        </w:rPr>
        <w:t>есепке қою туралы куәліктің телнұсқасын беруіңізді сұраймын.</w:t>
      </w:r>
    </w:p>
    <w:p>
      <w:pPr>
        <w:spacing w:after="0"/>
        <w:ind w:left="0"/>
        <w:jc w:val="both"/>
      </w:pPr>
      <w:r>
        <w:rPr>
          <w:rFonts w:ascii="Times New Roman"/>
          <w:b w:val="false"/>
          <w:i w:val="false"/>
          <w:color w:val="000000"/>
          <w:sz w:val="28"/>
        </w:rPr>
        <w:t>Теле-, радиоарнаның меншік иесінің атауы</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(Меншік иесінің тегі, аты, әкесінің аты (бар болған жағдайда)/ атауы және ұйымдық-</w:t>
      </w:r>
    </w:p>
    <w:p>
      <w:pPr>
        <w:spacing w:after="0"/>
        <w:ind w:left="0"/>
        <w:jc w:val="both"/>
      </w:pPr>
      <w:r>
        <w:rPr>
          <w:rFonts w:ascii="Times New Roman"/>
          <w:b w:val="false"/>
          <w:i w:val="false"/>
          <w:color w:val="000000"/>
          <w:sz w:val="28"/>
        </w:rPr>
        <w:t>құқықтық нысаны)</w:t>
      </w:r>
    </w:p>
    <w:p>
      <w:pPr>
        <w:spacing w:after="0"/>
        <w:ind w:left="0"/>
        <w:jc w:val="both"/>
      </w:pPr>
      <w:r>
        <w:rPr>
          <w:rFonts w:ascii="Times New Roman"/>
          <w:b w:val="false"/>
          <w:i w:val="false"/>
          <w:color w:val="000000"/>
          <w:sz w:val="28"/>
        </w:rPr>
        <w:t>Теле-, радиоарнаның меншік иесінің мекенжайы</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(тұрғылықты жері/орналасқан жері, байланыс деректері)</w:t>
      </w:r>
    </w:p>
    <w:p>
      <w:pPr>
        <w:spacing w:after="0"/>
        <w:ind w:left="0"/>
        <w:jc w:val="both"/>
      </w:pPr>
      <w:r>
        <w:rPr>
          <w:rFonts w:ascii="Times New Roman"/>
          <w:b w:val="false"/>
          <w:i w:val="false"/>
          <w:color w:val="000000"/>
          <w:sz w:val="28"/>
        </w:rPr>
        <w:t>
      БСН/ЖСН</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Өтінішке:</w:t>
      </w:r>
    </w:p>
    <w:p>
      <w:pPr>
        <w:spacing w:after="0"/>
        <w:ind w:left="0"/>
        <w:jc w:val="both"/>
      </w:pPr>
      <w:r>
        <w:rPr>
          <w:rFonts w:ascii="Times New Roman"/>
          <w:b w:val="false"/>
          <w:i w:val="false"/>
          <w:color w:val="000000"/>
          <w:sz w:val="28"/>
        </w:rPr>
        <w:t>1._________________________</w:t>
      </w:r>
    </w:p>
    <w:p>
      <w:pPr>
        <w:spacing w:after="0"/>
        <w:ind w:left="0"/>
        <w:jc w:val="both"/>
      </w:pPr>
      <w:r>
        <w:rPr>
          <w:rFonts w:ascii="Times New Roman"/>
          <w:b w:val="false"/>
          <w:i w:val="false"/>
          <w:color w:val="000000"/>
          <w:sz w:val="28"/>
        </w:rPr>
        <w:t>2._________________________ қоса беріледі.</w:t>
      </w:r>
    </w:p>
    <w:p>
      <w:pPr>
        <w:spacing w:after="0"/>
        <w:ind w:left="0"/>
        <w:jc w:val="both"/>
      </w:pPr>
      <w:r>
        <w:rPr>
          <w:rFonts w:ascii="Times New Roman"/>
          <w:b w:val="false"/>
          <w:i w:val="false"/>
          <w:color w:val="000000"/>
          <w:sz w:val="28"/>
        </w:rPr>
        <w:t>_______________________________________ _____________________</w:t>
      </w:r>
    </w:p>
    <w:p>
      <w:pPr>
        <w:spacing w:after="0"/>
        <w:ind w:left="0"/>
        <w:jc w:val="both"/>
      </w:pPr>
      <w:r>
        <w:rPr>
          <w:rFonts w:ascii="Times New Roman"/>
          <w:b w:val="false"/>
          <w:i w:val="false"/>
          <w:color w:val="000000"/>
          <w:sz w:val="28"/>
        </w:rPr>
        <w:t xml:space="preserve"> (Өтініш берушінің Т.А.Ә. (бар болған жағдайда) атауы) (қолы)</w:t>
      </w:r>
    </w:p>
    <w:p>
      <w:pPr>
        <w:spacing w:after="0"/>
        <w:ind w:left="0"/>
        <w:jc w:val="both"/>
      </w:pP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пайдалануға келісемін</w:t>
      </w:r>
    </w:p>
    <w:p>
      <w:pPr>
        <w:spacing w:after="0"/>
        <w:ind w:left="0"/>
        <w:jc w:val="both"/>
      </w:pPr>
      <w:r>
        <w:rPr>
          <w:rFonts w:ascii="Times New Roman"/>
          <w:b w:val="false"/>
          <w:i w:val="false"/>
          <w:color w:val="000000"/>
          <w:sz w:val="28"/>
        </w:rPr>
        <w:t>__________ 20 __ жылғы "____" __________</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Мөрдің орны 20 __ жылғы "____" _________</w:t>
      </w:r>
    </w:p>
    <w:p>
      <w:pPr>
        <w:spacing w:after="0"/>
        <w:ind w:left="0"/>
        <w:jc w:val="both"/>
      </w:pPr>
      <w:r>
        <w:rPr>
          <w:rFonts w:ascii="Times New Roman"/>
          <w:b w:val="false"/>
          <w:i w:val="false"/>
          <w:color w:val="000000"/>
          <w:sz w:val="28"/>
        </w:rPr>
        <w:t>(бар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 радиоарнаны</w:t>
            </w:r>
            <w:r>
              <w:br/>
            </w:r>
            <w:r>
              <w:rPr>
                <w:rFonts w:ascii="Times New Roman"/>
                <w:b w:val="false"/>
                <w:i w:val="false"/>
                <w:color w:val="000000"/>
                <w:sz w:val="20"/>
              </w:rPr>
              <w:t>есепке қою, қайта есепке алу</w:t>
            </w:r>
            <w:r>
              <w:br/>
            </w:r>
            <w:r>
              <w:rPr>
                <w:rFonts w:ascii="Times New Roman"/>
                <w:b w:val="false"/>
                <w:i w:val="false"/>
                <w:color w:val="000000"/>
                <w:sz w:val="20"/>
              </w:rPr>
              <w:t>куәлігінің телнұсқасын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радиоарнаны есепке қою, қайта есепке алу, куәлігінің телнұсқасын беру" мемлекеттік көрсетілетін қызмет стандарты (мемлекеттік көрсетілетін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www.​egov.​kz, www.​eli​cens​e.​kz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отандық теле-, радиоарнаны есепке қою, қайта есепке алу туралы куәлік (бұдан әрі - куәлік), куәліктің телнұсқасы не осы Қағидаларда көзделген жағдайларда және негіздер бойынша мемлекеттік қызмет көрсетуден бас тарту туралы уәжді жауап.</w:t>
            </w:r>
          </w:p>
          <w:p>
            <w:pPr>
              <w:spacing w:after="20"/>
              <w:ind w:left="20"/>
              <w:jc w:val="both"/>
            </w:pPr>
            <w:r>
              <w:rPr>
                <w:rFonts w:ascii="Times New Roman"/>
                <w:b w:val="false"/>
                <w:i w:val="false"/>
                <w:color w:val="000000"/>
                <w:sz w:val="20"/>
              </w:rPr>
              <w:t>
Порталда мемлекеттік қызметті көрсету нәтижесі не мемлекеттік қызметті көрсетуден бас тарту туралы уәжді жауап көрсетілетін қызметті берушінің уәкілетті адамының ЭЦҚ қойылған электрондық құжат нысанында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ақылы негізде көрсетіледі.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Республикасының Кодексі (Салық кодексі) 553-бабының </w:t>
            </w:r>
            <w:r>
              <w:rPr>
                <w:rFonts w:ascii="Times New Roman"/>
                <w:b w:val="false"/>
                <w:i w:val="false"/>
                <w:color w:val="000000"/>
                <w:sz w:val="20"/>
              </w:rPr>
              <w:t>7-тармағына</w:t>
            </w:r>
            <w:r>
              <w:rPr>
                <w:rFonts w:ascii="Times New Roman"/>
                <w:b w:val="false"/>
                <w:i w:val="false"/>
                <w:color w:val="000000"/>
                <w:sz w:val="20"/>
              </w:rPr>
              <w:t xml:space="preserve"> сәйкес мемлекеттік қызмет көрсеткені үшін тіркеу алымының мөлшерлемелері:</w:t>
            </w:r>
          </w:p>
          <w:p>
            <w:pPr>
              <w:spacing w:after="20"/>
              <w:ind w:left="20"/>
              <w:jc w:val="both"/>
            </w:pPr>
            <w:r>
              <w:rPr>
                <w:rFonts w:ascii="Times New Roman"/>
                <w:b w:val="false"/>
                <w:i w:val="false"/>
                <w:color w:val="000000"/>
                <w:sz w:val="20"/>
              </w:rPr>
              <w:t>
1) теле-, радиоарнаны есепке қою туралы куәлік бергені үшін:</w:t>
            </w:r>
          </w:p>
          <w:p>
            <w:pPr>
              <w:spacing w:after="20"/>
              <w:ind w:left="20"/>
              <w:jc w:val="both"/>
            </w:pPr>
            <w:r>
              <w:rPr>
                <w:rFonts w:ascii="Times New Roman"/>
                <w:b w:val="false"/>
                <w:i w:val="false"/>
                <w:color w:val="000000"/>
                <w:sz w:val="20"/>
              </w:rPr>
              <w:t>
балалар және ғылыми тақырыптағы теле-, радиоарнаны құратын көрсетілетін қызметті алушылар үшін – алым төленген күні қолданыста болатын екі айлық есептік көрсеткішті;</w:t>
            </w:r>
          </w:p>
          <w:p>
            <w:pPr>
              <w:spacing w:after="20"/>
              <w:ind w:left="20"/>
              <w:jc w:val="both"/>
            </w:pPr>
            <w:r>
              <w:rPr>
                <w:rFonts w:ascii="Times New Roman"/>
                <w:b w:val="false"/>
                <w:i w:val="false"/>
                <w:color w:val="000000"/>
                <w:sz w:val="20"/>
              </w:rPr>
              <w:t>
өзге де тақырыптағы теле-, радиоарнаны құратын көрсетілетін қызметті алушылар үшін – алым төленген күні қолданыста болатын бес айлық есептік көрсеткішті;</w:t>
            </w:r>
          </w:p>
          <w:p>
            <w:pPr>
              <w:spacing w:after="20"/>
              <w:ind w:left="20"/>
              <w:jc w:val="both"/>
            </w:pPr>
            <w:r>
              <w:rPr>
                <w:rFonts w:ascii="Times New Roman"/>
                <w:b w:val="false"/>
                <w:i w:val="false"/>
                <w:color w:val="000000"/>
                <w:sz w:val="20"/>
              </w:rPr>
              <w:t>
2) теле-, радиоарнаны есепке қою туралы куәліктің телнұсқасын беру үшін:</w:t>
            </w:r>
          </w:p>
          <w:p>
            <w:pPr>
              <w:spacing w:after="20"/>
              <w:ind w:left="20"/>
              <w:jc w:val="both"/>
            </w:pPr>
            <w:r>
              <w:rPr>
                <w:rFonts w:ascii="Times New Roman"/>
                <w:b w:val="false"/>
                <w:i w:val="false"/>
                <w:color w:val="000000"/>
                <w:sz w:val="20"/>
              </w:rPr>
              <w:t>
балалар және ғылыми тақырыптағы теле-, радиоарнаны құратын көрсетілетін қызметті алушылар үшін – алым төленген күні қолданыста болатын бір бүтін оннан алты айлық есептік көрсеткішті;</w:t>
            </w:r>
          </w:p>
          <w:p>
            <w:pPr>
              <w:spacing w:after="20"/>
              <w:ind w:left="20"/>
              <w:jc w:val="both"/>
            </w:pPr>
            <w:r>
              <w:rPr>
                <w:rFonts w:ascii="Times New Roman"/>
                <w:b w:val="false"/>
                <w:i w:val="false"/>
                <w:color w:val="000000"/>
                <w:sz w:val="20"/>
              </w:rPr>
              <w:t>
өзге де тақырыптағы теле-, радиоарнаны құратын көрсетілетін қызметті алушылар үшін - алым төленген күні қолданыста болатыны төрт айлық есептік көрсеткішті құрайды.</w:t>
            </w:r>
          </w:p>
          <w:p>
            <w:pPr>
              <w:spacing w:after="20"/>
              <w:ind w:left="20"/>
              <w:jc w:val="both"/>
            </w:pPr>
            <w:r>
              <w:rPr>
                <w:rFonts w:ascii="Times New Roman"/>
                <w:b w:val="false"/>
                <w:i w:val="false"/>
                <w:color w:val="000000"/>
                <w:sz w:val="20"/>
              </w:rPr>
              <w:t>
Теле-, радиоарнаны қайта есепке алу тегін жүзеге асырылады.</w:t>
            </w:r>
          </w:p>
          <w:p>
            <w:pPr>
              <w:spacing w:after="20"/>
              <w:ind w:left="20"/>
              <w:jc w:val="both"/>
            </w:pPr>
            <w:r>
              <w:rPr>
                <w:rFonts w:ascii="Times New Roman"/>
                <w:b w:val="false"/>
                <w:i w:val="false"/>
                <w:color w:val="000000"/>
                <w:sz w:val="20"/>
              </w:rPr>
              <w:t>
Ақы төлеу қолма-қол ақша және қолма-қол ақшасыз нысанда екінші деңгейдегі банктер және банк операцияларының жекелеген түрлерін жүзеге асыратын ұйымдар арқылы жүргізіледі, сондай-ақ портал арқылы ақы төлеуді "электрондық үкімет" төлем шлюзі (бұдан әрі - ЭҮТШ) арқылы жүзеге асыруға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Нұр-Сұлтан қаласының уақытымен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мекенжайлары Министрліктің www.​qogam.​gov.​kz интернет-ресурсының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отандық теле-, радиоарнаны есепке қою үшін көрсетілетін қызметті алушы:</w:t>
            </w:r>
          </w:p>
          <w:p>
            <w:pPr>
              <w:spacing w:after="20"/>
              <w:ind w:left="20"/>
              <w:jc w:val="both"/>
            </w:pPr>
            <w:r>
              <w:rPr>
                <w:rFonts w:ascii="Times New Roman"/>
                <w:b w:val="false"/>
                <w:i w:val="false"/>
                <w:color w:val="000000"/>
                <w:sz w:val="20"/>
              </w:rPr>
              <w:t xml:space="preserve">
көрсетілетін қызметті алушының электрондық цифрлық қолтаңбасымен (бұдан әрі – ЭЦҚ) қол қойылған электрондық құжат нысанындағы өтінішті (сұрау салуды),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мәліметтер нысанын ұсынады;</w:t>
            </w:r>
          </w:p>
          <w:p>
            <w:pPr>
              <w:spacing w:after="20"/>
              <w:ind w:left="20"/>
              <w:jc w:val="both"/>
            </w:pPr>
            <w:r>
              <w:rPr>
                <w:rFonts w:ascii="Times New Roman"/>
                <w:b w:val="false"/>
                <w:i w:val="false"/>
                <w:color w:val="000000"/>
                <w:sz w:val="20"/>
              </w:rPr>
              <w:t>
2) отандық теле-, радиоарнаны қайта есепке қою үшін көрсетілетін қызметті алушы порталға:</w:t>
            </w:r>
          </w:p>
          <w:p>
            <w:pPr>
              <w:spacing w:after="20"/>
              <w:ind w:left="20"/>
              <w:jc w:val="both"/>
            </w:pPr>
            <w:r>
              <w:rPr>
                <w:rFonts w:ascii="Times New Roman"/>
                <w:b w:val="false"/>
                <w:i w:val="false"/>
                <w:color w:val="000000"/>
                <w:sz w:val="20"/>
              </w:rPr>
              <w:t>
көрсетілетін қызметті алушының ЭЦҚ-мен қол қойылған электрондық құжат нысанындағы өтінішті (сұрау салуды) ұсынады;</w:t>
            </w:r>
          </w:p>
          <w:p>
            <w:pPr>
              <w:spacing w:after="20"/>
              <w:ind w:left="20"/>
              <w:jc w:val="both"/>
            </w:pPr>
            <w:r>
              <w:rPr>
                <w:rFonts w:ascii="Times New Roman"/>
                <w:b w:val="false"/>
                <w:i w:val="false"/>
                <w:color w:val="000000"/>
                <w:sz w:val="20"/>
              </w:rPr>
              <w:t>
3) отандық теле-, радиоарнаны есепке қою туралы куәліктің телнұсқасын алу үшін (егер бұрын берілген отандық теле-, радиоарнаны есепке қою туралы куәлік қағаз нысанда ресімделсе) көрсетілетін қызметті алушы:</w:t>
            </w:r>
          </w:p>
          <w:p>
            <w:pPr>
              <w:spacing w:after="20"/>
              <w:ind w:left="20"/>
              <w:jc w:val="both"/>
            </w:pPr>
            <w:r>
              <w:rPr>
                <w:rFonts w:ascii="Times New Roman"/>
                <w:b w:val="false"/>
                <w:i w:val="false"/>
                <w:color w:val="000000"/>
                <w:sz w:val="20"/>
              </w:rPr>
              <w:t>
көрсетілетін қызметті алушының ЭЦҚ-мен қол қойылған электрондық құжат нысанындағы өтінішті (сұрау салуды)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бұрын сол атаумен және сол аумаққа таралатын не оның атауы бұрын құрылған теле-, радиоарнаның атауымен айырғысыз дәрежеде ұқсас теле-, радиоарнаны есепке қойғаны туралы куәлікті беруі;</w:t>
            </w:r>
          </w:p>
          <w:p>
            <w:pPr>
              <w:spacing w:after="20"/>
              <w:ind w:left="20"/>
              <w:jc w:val="both"/>
            </w:pPr>
            <w:r>
              <w:rPr>
                <w:rFonts w:ascii="Times New Roman"/>
                <w:b w:val="false"/>
                <w:i w:val="false"/>
                <w:color w:val="000000"/>
                <w:sz w:val="20"/>
              </w:rPr>
              <w:t>
2) өтініштің мазмұны және мәліметтер нысаны осы мемлекеттік көрсетілетін қызмет стандартының талаптарына сәйкес келмеуі;</w:t>
            </w:r>
          </w:p>
          <w:p>
            <w:pPr>
              <w:spacing w:after="20"/>
              <w:ind w:left="20"/>
              <w:jc w:val="both"/>
            </w:pPr>
            <w:r>
              <w:rPr>
                <w:rFonts w:ascii="Times New Roman"/>
                <w:b w:val="false"/>
                <w:i w:val="false"/>
                <w:color w:val="000000"/>
                <w:sz w:val="20"/>
              </w:rPr>
              <w:t>
3) теле-, радиоарнаны есепке қою үшін алымның төленбеуі;</w:t>
            </w:r>
          </w:p>
          <w:p>
            <w:pPr>
              <w:spacing w:after="20"/>
              <w:ind w:left="20"/>
              <w:jc w:val="both"/>
            </w:pPr>
            <w:r>
              <w:rPr>
                <w:rFonts w:ascii="Times New Roman"/>
                <w:b w:val="false"/>
                <w:i w:val="false"/>
                <w:color w:val="000000"/>
                <w:sz w:val="20"/>
              </w:rPr>
              <w:t>
4) меншік иесінің ауысуына байланысты теле-, радиоарнаны қайта есепке алу туралы өтініште теле-, радиоарнаға меншік құқығын басқа адамға беру туралы шарттың нөмірі мен күнінің көрсетілмеуі;</w:t>
            </w:r>
          </w:p>
          <w:p>
            <w:pPr>
              <w:spacing w:after="20"/>
              <w:ind w:left="20"/>
              <w:jc w:val="both"/>
            </w:pPr>
            <w:r>
              <w:rPr>
                <w:rFonts w:ascii="Times New Roman"/>
                <w:b w:val="false"/>
                <w:i w:val="false"/>
                <w:color w:val="000000"/>
                <w:sz w:val="20"/>
              </w:rPr>
              <w:t>
5) есепке қоюға шығарылуын бұрын сот тоқтатқан теле-, радиоарнаның сол атуымен (атауының бір бөлігімен) және дәл сол тақырыптық бағытымен мәлімделген болса немесе атауы мен тақырыптық бағытын қайталайтын теле-, радиоарнаның мәлімделуі, сондай-ақ шығарылуы сот шешімімен тоқтатылған теле-, радиоарнаның меншік иесінің немесе бас редакторының (редакторының) соттың шешімі заңды күшіне енген күннен бастап үш жыл ішінде арыз беруі;</w:t>
            </w:r>
          </w:p>
          <w:p>
            <w:pPr>
              <w:spacing w:after="20"/>
              <w:ind w:left="20"/>
              <w:jc w:val="both"/>
            </w:pPr>
            <w:r>
              <w:rPr>
                <w:rFonts w:ascii="Times New Roman"/>
                <w:b w:val="false"/>
                <w:i w:val="false"/>
                <w:color w:val="000000"/>
                <w:sz w:val="20"/>
              </w:rPr>
              <w:t>
6)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еместігінің анықталуы;</w:t>
            </w:r>
          </w:p>
          <w:p>
            <w:pPr>
              <w:spacing w:after="20"/>
              <w:ind w:left="20"/>
              <w:jc w:val="both"/>
            </w:pPr>
            <w:r>
              <w:rPr>
                <w:rFonts w:ascii="Times New Roman"/>
                <w:b w:val="false"/>
                <w:i w:val="false"/>
                <w:color w:val="000000"/>
                <w:sz w:val="20"/>
              </w:rPr>
              <w:t>
7)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 радиоарнаны</w:t>
            </w:r>
            <w:r>
              <w:br/>
            </w:r>
            <w:r>
              <w:rPr>
                <w:rFonts w:ascii="Times New Roman"/>
                <w:b w:val="false"/>
                <w:i w:val="false"/>
                <w:color w:val="000000"/>
                <w:sz w:val="20"/>
              </w:rPr>
              <w:t>есепке қою, қайта есепке алу</w:t>
            </w:r>
            <w:r>
              <w:br/>
            </w:r>
            <w:r>
              <w:rPr>
                <w:rFonts w:ascii="Times New Roman"/>
                <w:b w:val="false"/>
                <w:i w:val="false"/>
                <w:color w:val="000000"/>
                <w:sz w:val="20"/>
              </w:rPr>
              <w:t>куәлігінің телнұсқасын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Теле-, радиоарнаның меншік иесінің жеке кіретін есігі бар үй-жайларға және алаңға немесе оларды жалға алуға мүліктік құқықтары: (үй-жайлардың орналасқан жері және олардың сипаттамасы көрсетіледі) (алаң шаршы метрде, кадастрлық нөмірі, мүліктік құқықтың түрі, жалға алу шарттының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таратудың жұмыс істеуіне қажетті техникалық құралдарды орналастыру және пайдалану үшін (студиялық, аппараттық, қосалқы)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(редакциялық) персоналды орналастыру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иесіне тиесілі әкімшілік-басқару персоналы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(тегі, аты, әкесінің аты (бар болған жағдайда)/меншік иесінің атауы және ұйымдық-құқықтық нысаны) трансляцияланатын және рестрансляцияланатын теле-, радиобағдарламаларды таспаға басуға және алты ай бойы сақтауға міндеттенеді.</w:t>
      </w:r>
    </w:p>
    <w:p>
      <w:pPr>
        <w:spacing w:after="0"/>
        <w:ind w:left="0"/>
        <w:jc w:val="both"/>
      </w:pPr>
      <w:r>
        <w:rPr>
          <w:rFonts w:ascii="Times New Roman"/>
          <w:b w:val="false"/>
          <w:i w:val="false"/>
          <w:color w:val="000000"/>
          <w:sz w:val="28"/>
        </w:rPr>
        <w:t>
               Ақпараттық жүйелердегі заңмен қорғалатын құпия мәліметтерді пайдалануға келісемін</w:t>
      </w:r>
    </w:p>
    <w:p>
      <w:pPr>
        <w:spacing w:after="0"/>
        <w:ind w:left="0"/>
        <w:jc w:val="both"/>
      </w:pPr>
      <w:r>
        <w:rPr>
          <w:rFonts w:ascii="Times New Roman"/>
          <w:b w:val="false"/>
          <w:i w:val="false"/>
          <w:color w:val="000000"/>
          <w:sz w:val="28"/>
        </w:rPr>
        <w:t>__________ 20__ жылғы "__" _________</w:t>
      </w:r>
    </w:p>
    <w:p>
      <w:pPr>
        <w:spacing w:after="0"/>
        <w:ind w:left="0"/>
        <w:jc w:val="both"/>
      </w:pP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_________________________________________________ __________</w:t>
      </w:r>
    </w:p>
    <w:p>
      <w:pPr>
        <w:spacing w:after="0"/>
        <w:ind w:left="0"/>
        <w:jc w:val="both"/>
      </w:pPr>
      <w:r>
        <w:rPr>
          <w:rFonts w:ascii="Times New Roman"/>
          <w:b w:val="false"/>
          <w:i w:val="false"/>
          <w:color w:val="000000"/>
          <w:sz w:val="28"/>
        </w:rPr>
        <w:t>(өтініш берушінің тегі, аты, әкесінің аты/атауы) (қолы)</w:t>
      </w:r>
    </w:p>
    <w:p>
      <w:pPr>
        <w:spacing w:after="0"/>
        <w:ind w:left="0"/>
        <w:jc w:val="both"/>
      </w:pPr>
      <w:r>
        <w:rPr>
          <w:rFonts w:ascii="Times New Roman"/>
          <w:b w:val="false"/>
          <w:i w:val="false"/>
          <w:color w:val="000000"/>
          <w:sz w:val="28"/>
        </w:rPr>
        <w:t>М.О. 20__ жылғы "___" ___________</w:t>
      </w:r>
    </w:p>
    <w:p>
      <w:pPr>
        <w:spacing w:after="0"/>
        <w:ind w:left="0"/>
        <w:jc w:val="both"/>
      </w:pPr>
      <w:r>
        <w:rPr>
          <w:rFonts w:ascii="Times New Roman"/>
          <w:b w:val="false"/>
          <w:i w:val="false"/>
          <w:color w:val="000000"/>
          <w:sz w:val="28"/>
        </w:rPr>
        <w:t>
      (мөр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21 қаңтардағы </w:t>
            </w:r>
            <w:r>
              <w:br/>
            </w:r>
            <w:r>
              <w:rPr>
                <w:rFonts w:ascii="Times New Roman"/>
                <w:b w:val="false"/>
                <w:i w:val="false"/>
                <w:color w:val="000000"/>
                <w:sz w:val="20"/>
              </w:rPr>
              <w:t>№ 16 Бұйрыққа 2-қосымша</w:t>
            </w:r>
            <w:r>
              <w:br/>
            </w:r>
            <w:r>
              <w:rPr>
                <w:rFonts w:ascii="Times New Roman"/>
                <w:b w:val="false"/>
                <w:i w:val="false"/>
                <w:color w:val="000000"/>
                <w:sz w:val="20"/>
              </w:rPr>
              <w:t xml:space="preserve">2020 жылғы 2 сәуірдегі </w:t>
            </w:r>
            <w:r>
              <w:br/>
            </w:r>
            <w:r>
              <w:rPr>
                <w:rFonts w:ascii="Times New Roman"/>
                <w:b w:val="false"/>
                <w:i w:val="false"/>
                <w:color w:val="000000"/>
                <w:sz w:val="20"/>
              </w:rPr>
              <w:t>№ 101 бұйрыққа 2-қосымша</w:t>
            </w:r>
          </w:p>
        </w:tc>
      </w:tr>
    </w:tbl>
    <w:bookmarkStart w:name="z42" w:id="32"/>
    <w:p>
      <w:pPr>
        <w:spacing w:after="0"/>
        <w:ind w:left="0"/>
        <w:jc w:val="left"/>
      </w:pPr>
      <w:r>
        <w:rPr>
          <w:rFonts w:ascii="Times New Roman"/>
          <w:b/>
          <w:i w:val="false"/>
          <w:color w:val="000000"/>
        </w:rPr>
        <w:t xml:space="preserve"> "Теле-, радиоарналарды тарату жөніндегі қызметпен айналысу үшін лицензия беру" мемлекеттік қызмет көрсету қағидалары</w:t>
      </w:r>
    </w:p>
    <w:bookmarkEnd w:id="32"/>
    <w:bookmarkStart w:name="z43" w:id="33"/>
    <w:p>
      <w:pPr>
        <w:spacing w:after="0"/>
        <w:ind w:left="0"/>
        <w:jc w:val="left"/>
      </w:pPr>
      <w:r>
        <w:rPr>
          <w:rFonts w:ascii="Times New Roman"/>
          <w:b/>
          <w:i w:val="false"/>
          <w:color w:val="000000"/>
        </w:rPr>
        <w:t xml:space="preserve"> 1-тарау. Жалпы ережелер</w:t>
      </w:r>
    </w:p>
    <w:bookmarkEnd w:id="33"/>
    <w:bookmarkStart w:name="z44" w:id="34"/>
    <w:p>
      <w:pPr>
        <w:spacing w:after="0"/>
        <w:ind w:left="0"/>
        <w:jc w:val="both"/>
      </w:pPr>
      <w:r>
        <w:rPr>
          <w:rFonts w:ascii="Times New Roman"/>
          <w:b w:val="false"/>
          <w:i w:val="false"/>
          <w:color w:val="000000"/>
          <w:sz w:val="28"/>
        </w:rPr>
        <w:t xml:space="preserve">
      1. Осы қағидалар "Мемлекеттік көрсетілетін қызметтер туралы" Қазақстан Республикасы Заңының 1-бабының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"Теле-, радиоарналарды тарату жөніндегі қызметпен айналысуға лицензия беру" мемлекеттік көрсетілетін қызметтің тәртібін айқындайды.</w:t>
      </w:r>
    </w:p>
    <w:bookmarkEnd w:id="34"/>
    <w:bookmarkStart w:name="z45" w:id="35"/>
    <w:p>
      <w:pPr>
        <w:spacing w:after="0"/>
        <w:ind w:left="0"/>
        <w:jc w:val="both"/>
      </w:pPr>
      <w:r>
        <w:rPr>
          <w:rFonts w:ascii="Times New Roman"/>
          <w:b w:val="false"/>
          <w:i w:val="false"/>
          <w:color w:val="000000"/>
          <w:sz w:val="28"/>
        </w:rPr>
        <w:t>
      2. "Теле-, радиоарналарды тарату жөніндегі қызметпен айналысу үшін лицензия беру" мемлекеттік қызметін (бұдан әрі – мемлекеттік көрсетілетін қызмет) Қазақстан Республикасы Ақпарат және қоғамдық даму министрлігінің Ақпарат комитеті (бұдан әрі – көрсетілетін қызметті беруші) көрсетеді.</w:t>
      </w:r>
    </w:p>
    <w:bookmarkEnd w:id="35"/>
    <w:bookmarkStart w:name="z46" w:id="36"/>
    <w:p>
      <w:pPr>
        <w:spacing w:after="0"/>
        <w:ind w:left="0"/>
        <w:jc w:val="both"/>
      </w:pPr>
      <w:r>
        <w:rPr>
          <w:rFonts w:ascii="Times New Roman"/>
          <w:b w:val="false"/>
          <w:i w:val="false"/>
          <w:color w:val="000000"/>
          <w:sz w:val="28"/>
        </w:rPr>
        <w:t>
      3. Осы Қағидаларда келесі негізгі ұғым қолданылады:</w:t>
      </w:r>
    </w:p>
    <w:bookmarkEnd w:id="36"/>
    <w:p>
      <w:pPr>
        <w:spacing w:after="0"/>
        <w:ind w:left="0"/>
        <w:jc w:val="both"/>
      </w:pPr>
      <w:r>
        <w:rPr>
          <w:rFonts w:ascii="Times New Roman"/>
          <w:b w:val="false"/>
          <w:i w:val="false"/>
          <w:color w:val="000000"/>
          <w:sz w:val="28"/>
        </w:rPr>
        <w:t>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Start w:name="z47" w:id="37"/>
    <w:p>
      <w:pPr>
        <w:spacing w:after="0"/>
        <w:ind w:left="0"/>
        <w:jc w:val="left"/>
      </w:pPr>
      <w:r>
        <w:rPr>
          <w:rFonts w:ascii="Times New Roman"/>
          <w:b/>
          <w:i w:val="false"/>
          <w:color w:val="000000"/>
        </w:rPr>
        <w:t xml:space="preserve"> 2-тарау. Мемлекеттік қызметтер көрсету тәртібі</w:t>
      </w:r>
    </w:p>
    <w:bookmarkEnd w:id="37"/>
    <w:bookmarkStart w:name="z48" w:id="38"/>
    <w:p>
      <w:pPr>
        <w:spacing w:after="0"/>
        <w:ind w:left="0"/>
        <w:jc w:val="both"/>
      </w:pPr>
      <w:r>
        <w:rPr>
          <w:rFonts w:ascii="Times New Roman"/>
          <w:b w:val="false"/>
          <w:i w:val="false"/>
          <w:color w:val="000000"/>
          <w:sz w:val="28"/>
        </w:rPr>
        <w:t xml:space="preserve">
      4. Мемлекеттік қызметтерді алу үшін Қазақстан Республикасының аумағында телерадио хабарларын тарату саласындағы көрсетілетін қызметтерді жүзеге асыратын жеке және (немесе) заңды тұлғалар (бұдан әрі – көрсетілетін қызметті алушы) көрсетілетін қызметті берушіге www.egov.kz, www.elicense.kz "электрондық үкіметтің" веб-порталы (бұдан әрі – Портал) арқылы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өтінішті, сондай-ақ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қызметтер стандартында көрсетілген құжаттарды жібереді.</w:t>
      </w:r>
    </w:p>
    <w:bookmarkEnd w:id="38"/>
    <w:p>
      <w:pPr>
        <w:spacing w:after="0"/>
        <w:ind w:left="0"/>
        <w:jc w:val="both"/>
      </w:pPr>
      <w:r>
        <w:rPr>
          <w:rFonts w:ascii="Times New Roman"/>
          <w:b w:val="false"/>
          <w:i w:val="false"/>
          <w:color w:val="000000"/>
          <w:sz w:val="28"/>
        </w:rPr>
        <w:t>
      Көрсетілетін қызметті берушінің кеңсесі құжаттарды қабылдаған күні оларды қабылдауды, тіркеуді жүзеге асырады және жауапты құрылымдық бөлімге орындауға ұсынады.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және мемлекеттік қызметтерді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құжаттарды тіркеген күннен бастап 2 (екі) жұмыс күні ішінде өтініштің мазмұнын және ұсынылған құжаттардың толықтығын, сондай-ақ берілген түбіртектегі деректемелердің дұрыс толтырылуын тексереді.</w:t>
      </w:r>
    </w:p>
    <w:p>
      <w:pPr>
        <w:spacing w:after="0"/>
        <w:ind w:left="0"/>
        <w:jc w:val="both"/>
      </w:pPr>
      <w:r>
        <w:rPr>
          <w:rFonts w:ascii="Times New Roman"/>
          <w:b w:val="false"/>
          <w:i w:val="false"/>
          <w:color w:val="000000"/>
          <w:sz w:val="28"/>
        </w:rPr>
        <w:t>
      Көрсетілетін қызметті алушының жеке басын куәландыру, заңды тұлғаны мемлекеттік тіркеу (қайта тіркеу), жеке кәсіпкер ретінде тіркеу құжаттары туралы мәліметті, төлемді растау құжатын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кезде жауапты құрылымдық бөлімшенің қызметкері көрсетілген мерзімде уәкілетті орган басшысының немесе оның орынбасарының электрондық цифрлық қолтаңбасымен (бұдан әрі - ЭЦҚ) қол қойылған электрондық құжат нысанында өтінішті одан әрі қараудан уәжді бас тартуды дайындайды және өтініш берушіге Порталдағы жеке кабинетіне жібереді.</w:t>
      </w:r>
    </w:p>
    <w:bookmarkStart w:name="z49" w:id="39"/>
    <w:p>
      <w:pPr>
        <w:spacing w:after="0"/>
        <w:ind w:left="0"/>
        <w:jc w:val="both"/>
      </w:pPr>
      <w:r>
        <w:rPr>
          <w:rFonts w:ascii="Times New Roman"/>
          <w:b w:val="false"/>
          <w:i w:val="false"/>
          <w:color w:val="000000"/>
          <w:sz w:val="28"/>
        </w:rPr>
        <w:t xml:space="preserve">
      5. Көрсетілетін қызметті алушы теле-, радиоарналарды тарату жөніндегі қызметпен айналысуға лицензия алу үшін құжаттардың толық топтамасын берген жағдайда, көрсетілетін қызметті берушінің құрылымдық бөлімшесінің қызметкері 11 (он бір) жұмыс күні ішінде құжаттар мен мәліметтер нысанын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профилактикалық бақылау жүргізу жолымен біліктілік талаптарына сәйкестігін қарайды. Профилактикалық бақылаудың қорытындысы бойынша көрсетілетін қызметті берушінің құрылымдық бөлімшесінің қызметкері теле-, радиоарналарды тарату жөніндегі қызметпен айналысуға лицензия қалыптастырады.</w:t>
      </w:r>
    </w:p>
    <w:bookmarkEnd w:id="39"/>
    <w:p>
      <w:pPr>
        <w:spacing w:after="0"/>
        <w:ind w:left="0"/>
        <w:jc w:val="both"/>
      </w:pPr>
      <w:r>
        <w:rPr>
          <w:rFonts w:ascii="Times New Roman"/>
          <w:b w:val="false"/>
          <w:i w:val="false"/>
          <w:color w:val="000000"/>
          <w:sz w:val="28"/>
        </w:rPr>
        <w:t>
      Көрсетілетін қызметті алушы жоғарыда көрсетілген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қызметті көрсетуден бас тарту туралы алдын ала шешімге қарсылығын ұсынады.</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теле -, радиоарналарды тарату жөніндегі қызметпен айналысу үшін лицензия не мемлекеттік қызметті көрсетуден уәжді бас тартуды береді.</w:t>
      </w:r>
    </w:p>
    <w:bookmarkStart w:name="z50" w:id="40"/>
    <w:p>
      <w:pPr>
        <w:spacing w:after="0"/>
        <w:ind w:left="0"/>
        <w:jc w:val="both"/>
      </w:pPr>
      <w:r>
        <w:rPr>
          <w:rFonts w:ascii="Times New Roman"/>
          <w:b w:val="false"/>
          <w:i w:val="false"/>
          <w:color w:val="000000"/>
          <w:sz w:val="28"/>
        </w:rPr>
        <w:t>
      6. Жеке тұлғаның, дара кәсіпкердің қызмет түрінің және (немесе) қызметінің кіші түрінің атауы, тегі, аты, әкесінің аты (бар болған жағдайда) өзгерген, оның атауы мен мекенжайы, бірігу, қосылу, бөлініп шығу немесе қайта құру нысанындағы заңды тұлғаның атауы және (немесе) заңды мекенжайы, заңды тұлғаның лицензиясы өзгерген жағдайларда теле-, радиоарналарды тарату жөніндегі қызметпен айналысу үшін лицензия қайта рәсімделуге жатады.</w:t>
      </w:r>
    </w:p>
    <w:bookmarkEnd w:id="40"/>
    <w:bookmarkStart w:name="z51" w:id="41"/>
    <w:p>
      <w:pPr>
        <w:spacing w:after="0"/>
        <w:ind w:left="0"/>
        <w:jc w:val="both"/>
      </w:pPr>
      <w:r>
        <w:rPr>
          <w:rFonts w:ascii="Times New Roman"/>
          <w:b w:val="false"/>
          <w:i w:val="false"/>
          <w:color w:val="000000"/>
          <w:sz w:val="28"/>
        </w:rPr>
        <w:t>
      7. Көрсетілетін қызметті алушы лицензияны қайта ресімдеуге өтініш берген кезде көрсетілетін қызметті берушінің құрылымдық бөлімшесінің қызметкері 11 (он бір) жұмыс күні ішінде өтініштің мазмұнына құжаттарды қарайды, сондай-ақ берілген түбіртектегі деректемелердің дұрыс толтырылуын тексереді.</w:t>
      </w:r>
    </w:p>
    <w:bookmarkEnd w:id="41"/>
    <w:p>
      <w:pPr>
        <w:spacing w:after="0"/>
        <w:ind w:left="0"/>
        <w:jc w:val="both"/>
      </w:pPr>
      <w:r>
        <w:rPr>
          <w:rFonts w:ascii="Times New Roman"/>
          <w:b w:val="false"/>
          <w:i w:val="false"/>
          <w:color w:val="000000"/>
          <w:sz w:val="28"/>
        </w:rPr>
        <w:t>
      Көрсетілетін қызметті алушы жоғарыда көрсетілген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қызметті көрсетуден бас тарту туралы алдын ала шешімге қарсылығын ұсынады.</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теле -, радиоарналарды тарату жөніндегі қызметпен айналысу үшін лицензия не мемлекеттік қызметті көрсетуден уәжді бас тартуды береді.</w:t>
      </w:r>
    </w:p>
    <w:bookmarkStart w:name="z52" w:id="42"/>
    <w:p>
      <w:pPr>
        <w:spacing w:after="0"/>
        <w:ind w:left="0"/>
        <w:jc w:val="both"/>
      </w:pPr>
      <w:r>
        <w:rPr>
          <w:rFonts w:ascii="Times New Roman"/>
          <w:b w:val="false"/>
          <w:i w:val="false"/>
          <w:color w:val="000000"/>
          <w:sz w:val="28"/>
        </w:rPr>
        <w:t>
      8. Мыналар:</w:t>
      </w:r>
    </w:p>
    <w:bookmarkEnd w:id="42"/>
    <w:bookmarkStart w:name="z53" w:id="43"/>
    <w:p>
      <w:pPr>
        <w:spacing w:after="0"/>
        <w:ind w:left="0"/>
        <w:jc w:val="both"/>
      </w:pPr>
      <w:r>
        <w:rPr>
          <w:rFonts w:ascii="Times New Roman"/>
          <w:b w:val="false"/>
          <w:i w:val="false"/>
          <w:color w:val="000000"/>
          <w:sz w:val="28"/>
        </w:rPr>
        <w:t>
      1) Қазақстан Республикасының заңдарында субъектілердің осы санаты үшін тыйым салынған қызмет түрімен айналысуы;</w:t>
      </w:r>
    </w:p>
    <w:bookmarkEnd w:id="43"/>
    <w:bookmarkStart w:name="z54" w:id="44"/>
    <w:p>
      <w:pPr>
        <w:spacing w:after="0"/>
        <w:ind w:left="0"/>
        <w:jc w:val="both"/>
      </w:pPr>
      <w:r>
        <w:rPr>
          <w:rFonts w:ascii="Times New Roman"/>
          <w:b w:val="false"/>
          <w:i w:val="false"/>
          <w:color w:val="000000"/>
          <w:sz w:val="28"/>
        </w:rPr>
        <w:t>
      2) теле-, радиоарналарды тарату жөніндегі қызметпен айналысу құқығына лицензиялық алымның төленбеуі;</w:t>
      </w:r>
    </w:p>
    <w:bookmarkEnd w:id="44"/>
    <w:bookmarkStart w:name="z55" w:id="45"/>
    <w:p>
      <w:pPr>
        <w:spacing w:after="0"/>
        <w:ind w:left="0"/>
        <w:jc w:val="both"/>
      </w:pPr>
      <w:r>
        <w:rPr>
          <w:rFonts w:ascii="Times New Roman"/>
          <w:b w:val="false"/>
          <w:i w:val="false"/>
          <w:color w:val="000000"/>
          <w:sz w:val="28"/>
        </w:rPr>
        <w:t>
      3) көрсетілетін қызметті алушыға қатысты теле -, радиоарналарды тарату жөніндегі қызметпен айналысуға тыйым салатын заңды күшіне енген сот шешімінің (үкімінің) болуы;</w:t>
      </w:r>
    </w:p>
    <w:bookmarkEnd w:id="45"/>
    <w:bookmarkStart w:name="z56" w:id="46"/>
    <w:p>
      <w:pPr>
        <w:spacing w:after="0"/>
        <w:ind w:left="0"/>
        <w:jc w:val="both"/>
      </w:pPr>
      <w:r>
        <w:rPr>
          <w:rFonts w:ascii="Times New Roman"/>
          <w:b w:val="false"/>
          <w:i w:val="false"/>
          <w:color w:val="000000"/>
          <w:sz w:val="28"/>
        </w:rPr>
        <w:t>
      4) сот орындаушысының ұсынысы негізінде соттың мемлекеттік көрсетілетін қызметті алушыға лицензия алуға уақытша тыйым салуы;</w:t>
      </w:r>
    </w:p>
    <w:bookmarkEnd w:id="46"/>
    <w:bookmarkStart w:name="z57" w:id="47"/>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міндетін атқарушының 2015 жылғы 20 қаңтардағы № 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10357 болып тіркелген) Телерадио хабарларын тарату саласындағы қызметті лицензиялау кезінде қойылатын біліктілік талаптарына және олардың сәйкестігін растайтын құжаттар тізбесіне сәйкес келмеуі мемлекеттік қызметті көрсетуден бас тарту үшін негіз болып табылады.</w:t>
      </w:r>
    </w:p>
    <w:bookmarkEnd w:id="47"/>
    <w:bookmarkStart w:name="z58" w:id="48"/>
    <w:p>
      <w:pPr>
        <w:spacing w:after="0"/>
        <w:ind w:left="0"/>
        <w:jc w:val="left"/>
      </w:pPr>
      <w:r>
        <w:rPr>
          <w:rFonts w:ascii="Times New Roman"/>
          <w:b/>
          <w:i w:val="false"/>
          <w:color w:val="000000"/>
        </w:rPr>
        <w:t xml:space="preserve"> 3-тарау. Орталық мемлекеттік органдардың,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w:t>
      </w:r>
    </w:p>
    <w:bookmarkEnd w:id="48"/>
    <w:bookmarkStart w:name="z59" w:id="49"/>
    <w:p>
      <w:pPr>
        <w:spacing w:after="0"/>
        <w:ind w:left="0"/>
        <w:jc w:val="both"/>
      </w:pPr>
      <w:r>
        <w:rPr>
          <w:rFonts w:ascii="Times New Roman"/>
          <w:b w:val="false"/>
          <w:i w:val="false"/>
          <w:color w:val="000000"/>
          <w:sz w:val="28"/>
        </w:rPr>
        <w:t xml:space="preserve">
      9.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қаралуға жатады.</w:t>
      </w:r>
    </w:p>
    <w:bookmarkEnd w:id="4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 радиоарналарды тарату</w:t>
            </w:r>
            <w:r>
              <w:br/>
            </w:r>
            <w:r>
              <w:rPr>
                <w:rFonts w:ascii="Times New Roman"/>
                <w:b w:val="false"/>
                <w:i w:val="false"/>
                <w:color w:val="000000"/>
                <w:sz w:val="20"/>
              </w:rPr>
              <w:t>жөніндегі қызметпен айналысу</w:t>
            </w:r>
            <w:r>
              <w:br/>
            </w:r>
            <w:r>
              <w:rPr>
                <w:rFonts w:ascii="Times New Roman"/>
                <w:b w:val="false"/>
                <w:i w:val="false"/>
                <w:color w:val="000000"/>
                <w:sz w:val="20"/>
              </w:rPr>
              <w:t>үшін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Лицензия алу (қайта ресімдеу) үшін заңды тұлғаның өтініші</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(қызметтің түрін және (немесе) кіші түрін (түрлерін) көрсету)</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 қызметін жүзеге асыруға лицензия беруіңізді сұраймын.</w:t>
      </w:r>
    </w:p>
    <w:p>
      <w:pPr>
        <w:spacing w:after="0"/>
        <w:ind w:left="0"/>
        <w:jc w:val="both"/>
      </w:pPr>
      <w:r>
        <w:rPr>
          <w:rFonts w:ascii="Times New Roman"/>
          <w:b w:val="false"/>
          <w:i w:val="false"/>
          <w:color w:val="000000"/>
          <w:sz w:val="28"/>
        </w:rPr>
        <w:t>Заңды тұлғаның мекенжайы 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w:t>
      </w:r>
    </w:p>
    <w:p>
      <w:pPr>
        <w:spacing w:after="0"/>
        <w:ind w:left="0"/>
        <w:jc w:val="both"/>
      </w:pPr>
      <w:r>
        <w:rPr>
          <w:rFonts w:ascii="Times New Roman"/>
          <w:b w:val="false"/>
          <w:i w:val="false"/>
          <w:color w:val="000000"/>
          <w:sz w:val="28"/>
        </w:rPr>
        <w:t>көше атауы, үйдің/ғимараттың (стационарлық үй-жайдың) нөмірі)</w:t>
      </w:r>
    </w:p>
    <w:p>
      <w:pPr>
        <w:spacing w:after="0"/>
        <w:ind w:left="0"/>
        <w:jc w:val="both"/>
      </w:pPr>
      <w:r>
        <w:rPr>
          <w:rFonts w:ascii="Times New Roman"/>
          <w:b w:val="false"/>
          <w:i w:val="false"/>
          <w:color w:val="000000"/>
          <w:sz w:val="28"/>
        </w:rPr>
        <w:t>Электрондық пошта _____________________________________________</w:t>
      </w:r>
    </w:p>
    <w:p>
      <w:pPr>
        <w:spacing w:after="0"/>
        <w:ind w:left="0"/>
        <w:jc w:val="both"/>
      </w:pPr>
      <w:r>
        <w:rPr>
          <w:rFonts w:ascii="Times New Roman"/>
          <w:b w:val="false"/>
          <w:i w:val="false"/>
          <w:color w:val="000000"/>
          <w:sz w:val="28"/>
        </w:rPr>
        <w:t>Телефондар 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w:t>
      </w:r>
    </w:p>
    <w:p>
      <w:pPr>
        <w:spacing w:after="0"/>
        <w:ind w:left="0"/>
        <w:jc w:val="both"/>
      </w:pPr>
      <w:r>
        <w:rPr>
          <w:rFonts w:ascii="Times New Roman"/>
          <w:b w:val="false"/>
          <w:i w:val="false"/>
          <w:color w:val="000000"/>
          <w:sz w:val="28"/>
        </w:rPr>
        <w:t>Банктік шот ___________________________________________________</w:t>
      </w:r>
    </w:p>
    <w:p>
      <w:pPr>
        <w:spacing w:after="0"/>
        <w:ind w:left="0"/>
        <w:jc w:val="both"/>
      </w:pPr>
      <w:r>
        <w:rPr>
          <w:rFonts w:ascii="Times New Roman"/>
          <w:b w:val="false"/>
          <w:i w:val="false"/>
          <w:color w:val="000000"/>
          <w:sz w:val="28"/>
        </w:rPr>
        <w:t xml:space="preserve">                           (шот нөмірі, банктің атауы және орналасқан жері)</w:t>
      </w:r>
    </w:p>
    <w:p>
      <w:pPr>
        <w:spacing w:after="0"/>
        <w:ind w:left="0"/>
        <w:jc w:val="both"/>
      </w:pPr>
      <w:r>
        <w:rPr>
          <w:rFonts w:ascii="Times New Roman"/>
          <w:b w:val="false"/>
          <w:i w:val="false"/>
          <w:color w:val="000000"/>
          <w:sz w:val="28"/>
        </w:rPr>
        <w:t>Қызметті жүзеге асыру мекенжайы ________________________________</w:t>
      </w:r>
    </w:p>
    <w:p>
      <w:pPr>
        <w:spacing w:after="0"/>
        <w:ind w:left="0"/>
        <w:jc w:val="both"/>
      </w:pPr>
      <w:r>
        <w:rPr>
          <w:rFonts w:ascii="Times New Roman"/>
          <w:b w:val="false"/>
          <w:i w:val="false"/>
          <w:color w:val="000000"/>
          <w:sz w:val="28"/>
        </w:rPr>
        <w:t>(пошталық индексі, облысы, қаласы, ауданы, елді мекені,</w:t>
      </w:r>
    </w:p>
    <w:p>
      <w:pPr>
        <w:spacing w:after="0"/>
        <w:ind w:left="0"/>
        <w:jc w:val="both"/>
      </w:pPr>
      <w:r>
        <w:rPr>
          <w:rFonts w:ascii="Times New Roman"/>
          <w:b w:val="false"/>
          <w:i w:val="false"/>
          <w:color w:val="000000"/>
          <w:sz w:val="28"/>
        </w:rPr>
        <w:t>көше атауы, үйдің/ғимараттың (стационарлық үй-жайдың) нөмірі)</w:t>
      </w:r>
    </w:p>
    <w:p>
      <w:pPr>
        <w:spacing w:after="0"/>
        <w:ind w:left="0"/>
        <w:jc w:val="both"/>
      </w:pPr>
      <w:r>
        <w:rPr>
          <w:rFonts w:ascii="Times New Roman"/>
          <w:b w:val="false"/>
          <w:i w:val="false"/>
          <w:color w:val="000000"/>
          <w:sz w:val="28"/>
        </w:rPr>
        <w:t>____________ парақ қоса беріледі.</w:t>
      </w:r>
    </w:p>
    <w:p>
      <w:pPr>
        <w:spacing w:after="0"/>
        <w:ind w:left="0"/>
        <w:jc w:val="both"/>
      </w:pPr>
      <w:r>
        <w:rPr>
          <w:rFonts w:ascii="Times New Roman"/>
          <w:b w:val="false"/>
          <w:i w:val="false"/>
          <w:color w:val="000000"/>
          <w:sz w:val="28"/>
        </w:rPr>
        <w:t>Осы өтінішпен: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беру немесе беруден бас тарту мәселелері бойынша кез келген ақпарат жіберуге</w:t>
      </w:r>
    </w:p>
    <w:p>
      <w:pPr>
        <w:spacing w:after="0"/>
        <w:ind w:left="0"/>
        <w:jc w:val="both"/>
      </w:pPr>
      <w:r>
        <w:rPr>
          <w:rFonts w:ascii="Times New Roman"/>
          <w:b w:val="false"/>
          <w:i w:val="false"/>
          <w:color w:val="000000"/>
          <w:sz w:val="28"/>
        </w:rPr>
        <w:t>болатындығы;</w:t>
      </w:r>
    </w:p>
    <w:p>
      <w:pPr>
        <w:spacing w:after="0"/>
        <w:ind w:left="0"/>
        <w:jc w:val="both"/>
      </w:pPr>
      <w:r>
        <w:rPr>
          <w:rFonts w:ascii="Times New Roman"/>
          <w:b w:val="false"/>
          <w:i w:val="false"/>
          <w:color w:val="000000"/>
          <w:sz w:val="28"/>
        </w:rPr>
        <w:t>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қоса берілген барлық құжаттар шындыққа сәйкес келетіні және жарамды болып</w:t>
      </w:r>
    </w:p>
    <w:p>
      <w:pPr>
        <w:spacing w:after="0"/>
        <w:ind w:left="0"/>
        <w:jc w:val="both"/>
      </w:pPr>
      <w:r>
        <w:rPr>
          <w:rFonts w:ascii="Times New Roman"/>
          <w:b w:val="false"/>
          <w:i w:val="false"/>
          <w:color w:val="000000"/>
          <w:sz w:val="28"/>
        </w:rPr>
        <w:t>табылатындығы расталады.</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пайдалануға келісемін</w:t>
      </w:r>
    </w:p>
    <w:p>
      <w:pPr>
        <w:spacing w:after="0"/>
        <w:ind w:left="0"/>
        <w:jc w:val="both"/>
      </w:pPr>
      <w:r>
        <w:rPr>
          <w:rFonts w:ascii="Times New Roman"/>
          <w:b w:val="false"/>
          <w:i w:val="false"/>
          <w:color w:val="000000"/>
          <w:sz w:val="28"/>
        </w:rPr>
        <w:t>___________ 20 __ жылғы "____" _______</w:t>
      </w:r>
    </w:p>
    <w:p>
      <w:pPr>
        <w:spacing w:after="0"/>
        <w:ind w:left="0"/>
        <w:jc w:val="both"/>
      </w:pP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Басшы ______________ ________________________</w:t>
      </w:r>
    </w:p>
    <w:p>
      <w:pPr>
        <w:spacing w:after="0"/>
        <w:ind w:left="0"/>
        <w:jc w:val="both"/>
      </w:pPr>
      <w:r>
        <w:rPr>
          <w:rFonts w:ascii="Times New Roman"/>
          <w:b w:val="false"/>
          <w:i w:val="false"/>
          <w:color w:val="000000"/>
          <w:sz w:val="28"/>
        </w:rPr>
        <w:t>(қолы) (тегі, аты, әкесінің аты (бар болған жағдайда))</w:t>
      </w:r>
    </w:p>
    <w:p>
      <w:pPr>
        <w:spacing w:after="0"/>
        <w:ind w:left="0"/>
        <w:jc w:val="both"/>
      </w:pPr>
      <w:r>
        <w:rPr>
          <w:rFonts w:ascii="Times New Roman"/>
          <w:b w:val="false"/>
          <w:i w:val="false"/>
          <w:color w:val="000000"/>
          <w:sz w:val="28"/>
        </w:rPr>
        <w:t>Мөрдің орны, Толтырылған күні: 20 __ жылғы "____" _________</w:t>
      </w:r>
    </w:p>
    <w:p>
      <w:pPr>
        <w:spacing w:after="0"/>
        <w:ind w:left="0"/>
        <w:jc w:val="both"/>
      </w:pPr>
      <w:r>
        <w:rPr>
          <w:rFonts w:ascii="Times New Roman"/>
          <w:b w:val="false"/>
          <w:i w:val="false"/>
          <w:color w:val="000000"/>
          <w:sz w:val="28"/>
        </w:rPr>
        <w:t>(бар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 радиоарналарды тарату</w:t>
            </w:r>
            <w:r>
              <w:br/>
            </w:r>
            <w:r>
              <w:rPr>
                <w:rFonts w:ascii="Times New Roman"/>
                <w:b w:val="false"/>
                <w:i w:val="false"/>
                <w:color w:val="000000"/>
                <w:sz w:val="20"/>
              </w:rPr>
              <w:t>жөніндегі қызметпен айналысу</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Лицензия алу (қайта ресімдеу) үшін жеке тұлғаның өтініші</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(жеке тұлғаның тегі, аты, әкесінің аты (бар болған жағдайда),жеке сәйкестендіру нөмірі)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(қызметтің түрін және (немесе) кіші түрін (түрлерін) көрсету)</w:t>
      </w:r>
    </w:p>
    <w:p>
      <w:pPr>
        <w:spacing w:after="0"/>
        <w:ind w:left="0"/>
        <w:jc w:val="both"/>
      </w:pPr>
      <w:r>
        <w:rPr>
          <w:rFonts w:ascii="Times New Roman"/>
          <w:b w:val="false"/>
          <w:i w:val="false"/>
          <w:color w:val="000000"/>
          <w:sz w:val="28"/>
        </w:rPr>
        <w:t>__________________________ қызметін_жүзеге асыруға лицензия беруіңізді сұраймын.</w:t>
      </w:r>
    </w:p>
    <w:p>
      <w:pPr>
        <w:spacing w:after="0"/>
        <w:ind w:left="0"/>
        <w:jc w:val="both"/>
      </w:pPr>
      <w:r>
        <w:rPr>
          <w:rFonts w:ascii="Times New Roman"/>
          <w:b w:val="false"/>
          <w:i w:val="false"/>
          <w:color w:val="000000"/>
          <w:sz w:val="28"/>
        </w:rPr>
        <w:t>Жеке тұлғаның тұрғылықты мекенжайы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(пошталық индексі, облысы, қаласы, ауданы, елді мекені, көше атауы, үйдің/ғимараттың нөмірі)</w:t>
      </w:r>
    </w:p>
    <w:p>
      <w:pPr>
        <w:spacing w:after="0"/>
        <w:ind w:left="0"/>
        <w:jc w:val="both"/>
      </w:pPr>
      <w:r>
        <w:rPr>
          <w:rFonts w:ascii="Times New Roman"/>
          <w:b w:val="false"/>
          <w:i w:val="false"/>
          <w:color w:val="000000"/>
          <w:sz w:val="28"/>
        </w:rPr>
        <w:t>Электрондық пошта_____________________________________________________________</w:t>
      </w:r>
    </w:p>
    <w:p>
      <w:pPr>
        <w:spacing w:after="0"/>
        <w:ind w:left="0"/>
        <w:jc w:val="both"/>
      </w:pPr>
      <w:r>
        <w:rPr>
          <w:rFonts w:ascii="Times New Roman"/>
          <w:b w:val="false"/>
          <w:i w:val="false"/>
          <w:color w:val="000000"/>
          <w:sz w:val="28"/>
        </w:rPr>
        <w:t>Телефондар ____________________________________________________________________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__________________________________________________________________________</w:t>
      </w:r>
    </w:p>
    <w:p>
      <w:pPr>
        <w:spacing w:after="0"/>
        <w:ind w:left="0"/>
        <w:jc w:val="both"/>
      </w:pPr>
      <w:r>
        <w:rPr>
          <w:rFonts w:ascii="Times New Roman"/>
          <w:b w:val="false"/>
          <w:i w:val="false"/>
          <w:color w:val="000000"/>
          <w:sz w:val="28"/>
        </w:rPr>
        <w:t>Банктік шот ____________________________________________________________________</w:t>
      </w:r>
    </w:p>
    <w:p>
      <w:pPr>
        <w:spacing w:after="0"/>
        <w:ind w:left="0"/>
        <w:jc w:val="both"/>
      </w:pPr>
      <w:r>
        <w:rPr>
          <w:rFonts w:ascii="Times New Roman"/>
          <w:b w:val="false"/>
          <w:i w:val="false"/>
          <w:color w:val="000000"/>
          <w:sz w:val="28"/>
        </w:rPr>
        <w:t xml:space="preserve">                                         (шот нөмірі, банктің атауы және орналасқан жері)</w:t>
      </w:r>
    </w:p>
    <w:p>
      <w:pPr>
        <w:spacing w:after="0"/>
        <w:ind w:left="0"/>
        <w:jc w:val="both"/>
      </w:pPr>
      <w:r>
        <w:rPr>
          <w:rFonts w:ascii="Times New Roman"/>
          <w:b w:val="false"/>
          <w:i w:val="false"/>
          <w:color w:val="000000"/>
          <w:sz w:val="28"/>
        </w:rPr>
        <w:t>Қызметті жүзеге асыру мекенжайы 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үйдің/ғимараттың </w:t>
      </w:r>
    </w:p>
    <w:p>
      <w:pPr>
        <w:spacing w:after="0"/>
        <w:ind w:left="0"/>
        <w:jc w:val="both"/>
      </w:pPr>
      <w:r>
        <w:rPr>
          <w:rFonts w:ascii="Times New Roman"/>
          <w:b w:val="false"/>
          <w:i w:val="false"/>
          <w:color w:val="000000"/>
          <w:sz w:val="28"/>
        </w:rPr>
        <w:t xml:space="preserve">                                                  (стационарлық үй-жайдың) нөмірі)</w:t>
      </w:r>
    </w:p>
    <w:p>
      <w:pPr>
        <w:spacing w:after="0"/>
        <w:ind w:left="0"/>
        <w:jc w:val="both"/>
      </w:pPr>
      <w:r>
        <w:rPr>
          <w:rFonts w:ascii="Times New Roman"/>
          <w:b w:val="false"/>
          <w:i w:val="false"/>
          <w:color w:val="000000"/>
          <w:sz w:val="28"/>
        </w:rPr>
        <w:t>____________ парақ қоса беріледі</w:t>
      </w:r>
    </w:p>
    <w:p>
      <w:pPr>
        <w:spacing w:after="0"/>
        <w:ind w:left="0"/>
        <w:jc w:val="both"/>
      </w:pPr>
      <w:r>
        <w:rPr>
          <w:rFonts w:ascii="Times New Roman"/>
          <w:b w:val="false"/>
          <w:i w:val="false"/>
          <w:color w:val="000000"/>
          <w:sz w:val="28"/>
        </w:rPr>
        <w:t>Осы өтінішпен:</w:t>
      </w:r>
    </w:p>
    <w:p>
      <w:pPr>
        <w:spacing w:after="0"/>
        <w:ind w:left="0"/>
        <w:jc w:val="both"/>
      </w:pPr>
      <w:r>
        <w:rPr>
          <w:rFonts w:ascii="Times New Roman"/>
          <w:b w:val="false"/>
          <w:i w:val="false"/>
          <w:color w:val="000000"/>
          <w:sz w:val="28"/>
        </w:rPr>
        <w:t>Осы өтінішпен: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беру немесе беруден бас тарту мәселелері бойынша кез келген ақпарат жіберуге</w:t>
      </w:r>
    </w:p>
    <w:p>
      <w:pPr>
        <w:spacing w:after="0"/>
        <w:ind w:left="0"/>
        <w:jc w:val="both"/>
      </w:pPr>
      <w:r>
        <w:rPr>
          <w:rFonts w:ascii="Times New Roman"/>
          <w:b w:val="false"/>
          <w:i w:val="false"/>
          <w:color w:val="000000"/>
          <w:sz w:val="28"/>
        </w:rPr>
        <w:t>болатындығы;</w:t>
      </w:r>
    </w:p>
    <w:p>
      <w:pPr>
        <w:spacing w:after="0"/>
        <w:ind w:left="0"/>
        <w:jc w:val="both"/>
      </w:pPr>
      <w:r>
        <w:rPr>
          <w:rFonts w:ascii="Times New Roman"/>
          <w:b w:val="false"/>
          <w:i w:val="false"/>
          <w:color w:val="000000"/>
          <w:sz w:val="28"/>
        </w:rPr>
        <w:t>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қоса берілген барлық құжаттар шындыққа сәйкес келетіні және жарамды болып</w:t>
      </w:r>
    </w:p>
    <w:p>
      <w:pPr>
        <w:spacing w:after="0"/>
        <w:ind w:left="0"/>
        <w:jc w:val="both"/>
      </w:pPr>
      <w:r>
        <w:rPr>
          <w:rFonts w:ascii="Times New Roman"/>
          <w:b w:val="false"/>
          <w:i w:val="false"/>
          <w:color w:val="000000"/>
          <w:sz w:val="28"/>
        </w:rPr>
        <w:t>табылатындығы расталады.</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пайдалануға келісемін</w:t>
      </w:r>
    </w:p>
    <w:p>
      <w:pPr>
        <w:spacing w:after="0"/>
        <w:ind w:left="0"/>
        <w:jc w:val="both"/>
      </w:pPr>
      <w:r>
        <w:rPr>
          <w:rFonts w:ascii="Times New Roman"/>
          <w:b w:val="false"/>
          <w:i w:val="false"/>
          <w:color w:val="000000"/>
          <w:sz w:val="28"/>
        </w:rPr>
        <w:t xml:space="preserve">___________ 20 __ жылғы "____" _______  (қолы)  </w:t>
      </w:r>
    </w:p>
    <w:p>
      <w:pPr>
        <w:spacing w:after="0"/>
        <w:ind w:left="0"/>
        <w:jc w:val="both"/>
      </w:pPr>
      <w:r>
        <w:rPr>
          <w:rFonts w:ascii="Times New Roman"/>
          <w:b w:val="false"/>
          <w:i w:val="false"/>
          <w:color w:val="000000"/>
          <w:sz w:val="28"/>
        </w:rPr>
        <w:t xml:space="preserve">Жеке тұлға 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xml:space="preserve">Мөрдің орны, Толтырылған күні: 20 __ жылғы "____" _________ </w:t>
      </w:r>
    </w:p>
    <w:p>
      <w:pPr>
        <w:spacing w:after="0"/>
        <w:ind w:left="0"/>
        <w:jc w:val="both"/>
      </w:pPr>
      <w:r>
        <w:rPr>
          <w:rFonts w:ascii="Times New Roman"/>
          <w:b w:val="false"/>
          <w:i w:val="false"/>
          <w:color w:val="000000"/>
          <w:sz w:val="28"/>
        </w:rPr>
        <w:t xml:space="preserve">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 радиоарналарды тарату</w:t>
            </w:r>
            <w:r>
              <w:br/>
            </w:r>
            <w:r>
              <w:rPr>
                <w:rFonts w:ascii="Times New Roman"/>
                <w:b w:val="false"/>
                <w:i w:val="false"/>
                <w:color w:val="000000"/>
                <w:sz w:val="20"/>
              </w:rPr>
              <w:t>жөніндегі қызметпен айналысу</w:t>
            </w:r>
            <w:r>
              <w:br/>
            </w:r>
            <w:r>
              <w:rPr>
                <w:rFonts w:ascii="Times New Roman"/>
                <w:b w:val="false"/>
                <w:i w:val="false"/>
                <w:color w:val="000000"/>
                <w:sz w:val="20"/>
              </w:rPr>
              <w:t>үшін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Теле-, радиоарналарды тарату жөніндегі қызметті жүзеге асыруға арналған біліктілік талаптарына сәйкестігі туралы мәліметтер нысандары</w:t>
      </w:r>
    </w:p>
    <w:p>
      <w:pPr>
        <w:spacing w:after="0"/>
        <w:ind w:left="0"/>
        <w:jc w:val="both"/>
      </w:pPr>
      <w:r>
        <w:rPr>
          <w:rFonts w:ascii="Times New Roman"/>
          <w:b w:val="false"/>
          <w:i w:val="false"/>
          <w:color w:val="000000"/>
          <w:sz w:val="28"/>
        </w:rPr>
        <w:t>
      1. Қызметкерлер саны _____________________________________;</w:t>
      </w:r>
    </w:p>
    <w:p>
      <w:pPr>
        <w:spacing w:after="0"/>
        <w:ind w:left="0"/>
        <w:jc w:val="both"/>
      </w:pPr>
      <w:r>
        <w:rPr>
          <w:rFonts w:ascii="Times New Roman"/>
          <w:b w:val="false"/>
          <w:i w:val="false"/>
          <w:color w:val="000000"/>
          <w:sz w:val="28"/>
        </w:rPr>
        <w:t>Инженерлік-техникалық мамандардың саны _________________;</w:t>
      </w:r>
    </w:p>
    <w:p>
      <w:pPr>
        <w:spacing w:after="0"/>
        <w:ind w:left="0"/>
        <w:jc w:val="both"/>
      </w:pPr>
      <w:r>
        <w:rPr>
          <w:rFonts w:ascii="Times New Roman"/>
          <w:b w:val="false"/>
          <w:i w:val="false"/>
          <w:color w:val="000000"/>
          <w:sz w:val="28"/>
        </w:rPr>
        <w:t>мамандығы бойынша жұмыс өтілі:</w:t>
      </w:r>
    </w:p>
    <w:p>
      <w:pPr>
        <w:spacing w:after="0"/>
        <w:ind w:left="0"/>
        <w:jc w:val="both"/>
      </w:pPr>
      <w:r>
        <w:rPr>
          <w:rFonts w:ascii="Times New Roman"/>
          <w:b w:val="false"/>
          <w:i w:val="false"/>
          <w:color w:val="000000"/>
          <w:sz w:val="28"/>
        </w:rPr>
        <w:t>1 жылға дейін _________________;</w:t>
      </w:r>
    </w:p>
    <w:p>
      <w:pPr>
        <w:spacing w:after="0"/>
        <w:ind w:left="0"/>
        <w:jc w:val="both"/>
      </w:pPr>
      <w:r>
        <w:rPr>
          <w:rFonts w:ascii="Times New Roman"/>
          <w:b w:val="false"/>
          <w:i w:val="false"/>
          <w:color w:val="000000"/>
          <w:sz w:val="28"/>
        </w:rPr>
        <w:t>бір жылдан астам________________.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әкесі нің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туралы диплом ның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 лом беріл ген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дығы бойын ша жұмыс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 зымы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Мыналарды қамтамасыз ету жөніндегі міндеттемелер:</w:t>
      </w:r>
    </w:p>
    <w:p>
      <w:pPr>
        <w:spacing w:after="0"/>
        <w:ind w:left="0"/>
        <w:jc w:val="both"/>
      </w:pPr>
      <w:r>
        <w:rPr>
          <w:rFonts w:ascii="Times New Roman"/>
          <w:b w:val="false"/>
          <w:i w:val="false"/>
          <w:color w:val="000000"/>
          <w:sz w:val="28"/>
        </w:rPr>
        <w:t xml:space="preserve">телерадио хабарларын тарату саласындағы қолданыстағы стандарттарға сәйкес теле-, </w:t>
      </w:r>
    </w:p>
    <w:p>
      <w:pPr>
        <w:spacing w:after="0"/>
        <w:ind w:left="0"/>
        <w:jc w:val="both"/>
      </w:pPr>
      <w:r>
        <w:rPr>
          <w:rFonts w:ascii="Times New Roman"/>
          <w:b w:val="false"/>
          <w:i w:val="false"/>
          <w:color w:val="000000"/>
          <w:sz w:val="28"/>
        </w:rPr>
        <w:t>радиоарналар хабарларының техникалық сапасын:</w:t>
      </w:r>
    </w:p>
    <w:p>
      <w:pPr>
        <w:spacing w:after="0"/>
        <w:ind w:left="0"/>
        <w:jc w:val="both"/>
      </w:pPr>
      <w:r>
        <w:rPr>
          <w:rFonts w:ascii="Times New Roman"/>
          <w:b w:val="false"/>
          <w:i w:val="false"/>
          <w:color w:val="000000"/>
          <w:sz w:val="28"/>
        </w:rPr>
        <w:t>иә / жоқ;</w:t>
      </w:r>
    </w:p>
    <w:p>
      <w:pPr>
        <w:spacing w:after="0"/>
        <w:ind w:left="0"/>
        <w:jc w:val="both"/>
      </w:pPr>
      <w:r>
        <w:rPr>
          <w:rFonts w:ascii="Times New Roman"/>
          <w:b w:val="false"/>
          <w:i w:val="false"/>
          <w:color w:val="000000"/>
          <w:sz w:val="28"/>
        </w:rPr>
        <w:t>төтенше жағдайлар кезінде халықты хабарландыруды ұйымдастыру:</w:t>
      </w:r>
    </w:p>
    <w:p>
      <w:pPr>
        <w:spacing w:after="0"/>
        <w:ind w:left="0"/>
        <w:jc w:val="both"/>
      </w:pPr>
      <w:r>
        <w:rPr>
          <w:rFonts w:ascii="Times New Roman"/>
          <w:b w:val="false"/>
          <w:i w:val="false"/>
          <w:color w:val="000000"/>
          <w:sz w:val="28"/>
        </w:rPr>
        <w:t>иә / жоқ.</w:t>
      </w:r>
    </w:p>
    <w:p>
      <w:pPr>
        <w:spacing w:after="0"/>
        <w:ind w:left="0"/>
        <w:jc w:val="both"/>
      </w:pPr>
      <w:r>
        <w:rPr>
          <w:rFonts w:ascii="Times New Roman"/>
          <w:b w:val="false"/>
          <w:i w:val="false"/>
          <w:color w:val="000000"/>
          <w:sz w:val="28"/>
        </w:rPr>
        <w:t>3. Техникалық мәліметтер:</w:t>
      </w:r>
    </w:p>
    <w:p>
      <w:pPr>
        <w:spacing w:after="0"/>
        <w:ind w:left="0"/>
        <w:jc w:val="both"/>
      </w:pPr>
      <w:r>
        <w:rPr>
          <w:rFonts w:ascii="Times New Roman"/>
          <w:b w:val="false"/>
          <w:i w:val="false"/>
          <w:color w:val="000000"/>
          <w:sz w:val="28"/>
        </w:rPr>
        <w:t>1) құрылатын желінің атауы: эфирлік/кабельдік / спутниктік / телекоммуникациялар желісі</w:t>
      </w:r>
    </w:p>
    <w:p>
      <w:pPr>
        <w:spacing w:after="0"/>
        <w:ind w:left="0"/>
        <w:jc w:val="both"/>
      </w:pPr>
      <w:r>
        <w:rPr>
          <w:rFonts w:ascii="Times New Roman"/>
          <w:b w:val="false"/>
          <w:i w:val="false"/>
          <w:color w:val="000000"/>
          <w:sz w:val="28"/>
        </w:rPr>
        <w:t>бойынша;</w:t>
      </w:r>
    </w:p>
    <w:p>
      <w:pPr>
        <w:spacing w:after="0"/>
        <w:ind w:left="0"/>
        <w:jc w:val="both"/>
      </w:pPr>
      <w:r>
        <w:rPr>
          <w:rFonts w:ascii="Times New Roman"/>
          <w:b w:val="false"/>
          <w:i w:val="false"/>
          <w:color w:val="000000"/>
          <w:sz w:val="28"/>
        </w:rPr>
        <w:t>2) хабар таратумен қамту аумағы ________________;</w:t>
      </w:r>
    </w:p>
    <w:p>
      <w:pPr>
        <w:spacing w:after="0"/>
        <w:ind w:left="0"/>
        <w:jc w:val="both"/>
      </w:pPr>
      <w:r>
        <w:rPr>
          <w:rFonts w:ascii="Times New Roman"/>
          <w:b w:val="false"/>
          <w:i w:val="false"/>
          <w:color w:val="000000"/>
          <w:sz w:val="28"/>
        </w:rPr>
        <w:t>3) желі типі ________________;</w:t>
      </w:r>
    </w:p>
    <w:p>
      <w:pPr>
        <w:spacing w:after="0"/>
        <w:ind w:left="0"/>
        <w:jc w:val="both"/>
      </w:pPr>
      <w:r>
        <w:rPr>
          <w:rFonts w:ascii="Times New Roman"/>
          <w:b w:val="false"/>
          <w:i w:val="false"/>
          <w:color w:val="000000"/>
          <w:sz w:val="28"/>
        </w:rPr>
        <w:t>стандарт атауы ________________;</w:t>
      </w:r>
    </w:p>
    <w:p>
      <w:pPr>
        <w:spacing w:after="0"/>
        <w:ind w:left="0"/>
        <w:jc w:val="both"/>
      </w:pPr>
      <w:r>
        <w:rPr>
          <w:rFonts w:ascii="Times New Roman"/>
          <w:b w:val="false"/>
          <w:i w:val="false"/>
          <w:color w:val="000000"/>
          <w:sz w:val="28"/>
        </w:rPr>
        <w:t>стандарт нөмірі ________________;</w:t>
      </w:r>
    </w:p>
    <w:p>
      <w:pPr>
        <w:spacing w:after="0"/>
        <w:ind w:left="0"/>
        <w:jc w:val="both"/>
      </w:pPr>
      <w:r>
        <w:rPr>
          <w:rFonts w:ascii="Times New Roman"/>
          <w:b w:val="false"/>
          <w:i w:val="false"/>
          <w:color w:val="000000"/>
          <w:sz w:val="28"/>
        </w:rPr>
        <w:t>4) таратылатын теле-, радиоарналарының тізімі _____________;</w:t>
      </w:r>
    </w:p>
    <w:p>
      <w:pPr>
        <w:spacing w:after="0"/>
        <w:ind w:left="0"/>
        <w:jc w:val="both"/>
      </w:pPr>
      <w:r>
        <w:rPr>
          <w:rFonts w:ascii="Times New Roman"/>
          <w:b w:val="false"/>
          <w:i w:val="false"/>
          <w:color w:val="000000"/>
          <w:sz w:val="28"/>
        </w:rPr>
        <w:t>даму кезеңдері бойынша тізбе ________________;</w:t>
      </w:r>
    </w:p>
    <w:p>
      <w:pPr>
        <w:spacing w:after="0"/>
        <w:ind w:left="0"/>
        <w:jc w:val="both"/>
      </w:pPr>
      <w:r>
        <w:rPr>
          <w:rFonts w:ascii="Times New Roman"/>
          <w:b w:val="false"/>
          <w:i w:val="false"/>
          <w:color w:val="000000"/>
          <w:sz w:val="28"/>
        </w:rPr>
        <w:t>қысқаша сипаттамасы ________________;</w:t>
      </w:r>
    </w:p>
    <w:p>
      <w:pPr>
        <w:spacing w:after="0"/>
        <w:ind w:left="0"/>
        <w:jc w:val="both"/>
      </w:pPr>
      <w:r>
        <w:rPr>
          <w:rFonts w:ascii="Times New Roman"/>
          <w:b w:val="false"/>
          <w:i w:val="false"/>
          <w:color w:val="000000"/>
          <w:sz w:val="28"/>
        </w:rPr>
        <w:t>5) шартты қол жеткізу жүйесі пайдаланған жағдайда _______;</w:t>
      </w:r>
    </w:p>
    <w:p>
      <w:pPr>
        <w:spacing w:after="0"/>
        <w:ind w:left="0"/>
        <w:jc w:val="both"/>
      </w:pPr>
      <w:r>
        <w:rPr>
          <w:rFonts w:ascii="Times New Roman"/>
          <w:b w:val="false"/>
          <w:i w:val="false"/>
          <w:color w:val="000000"/>
          <w:sz w:val="28"/>
        </w:rPr>
        <w:t>6) желіні басқару және пайдалану жүйесін ұйымдастыру қағидаттары ___________________;</w:t>
      </w:r>
    </w:p>
    <w:p>
      <w:pPr>
        <w:spacing w:after="0"/>
        <w:ind w:left="0"/>
        <w:jc w:val="both"/>
      </w:pPr>
      <w:r>
        <w:rPr>
          <w:rFonts w:ascii="Times New Roman"/>
          <w:b w:val="false"/>
          <w:i w:val="false"/>
          <w:color w:val="000000"/>
          <w:sz w:val="28"/>
        </w:rPr>
        <w:t>7) желінің сыйымдылығы және/немесе жазылушылар саны, оның ішінде даму кезеңдер бойынша:</w:t>
      </w:r>
    </w:p>
    <w:p>
      <w:pPr>
        <w:spacing w:after="0"/>
        <w:ind w:left="0"/>
        <w:jc w:val="both"/>
      </w:pPr>
      <w:r>
        <w:rPr>
          <w:rFonts w:ascii="Times New Roman"/>
          <w:b w:val="false"/>
          <w:i w:val="false"/>
          <w:color w:val="000000"/>
          <w:sz w:val="28"/>
        </w:rPr>
        <w:t>көлемі МГц ________________;</w:t>
      </w:r>
    </w:p>
    <w:p>
      <w:pPr>
        <w:spacing w:after="0"/>
        <w:ind w:left="0"/>
        <w:jc w:val="both"/>
      </w:pPr>
      <w:r>
        <w:rPr>
          <w:rFonts w:ascii="Times New Roman"/>
          <w:b w:val="false"/>
          <w:i w:val="false"/>
          <w:color w:val="000000"/>
          <w:sz w:val="28"/>
        </w:rPr>
        <w:t>жазылушылар саны ________________;</w:t>
      </w:r>
    </w:p>
    <w:p>
      <w:pPr>
        <w:spacing w:after="0"/>
        <w:ind w:left="0"/>
        <w:jc w:val="both"/>
      </w:pPr>
      <w:r>
        <w:rPr>
          <w:rFonts w:ascii="Times New Roman"/>
          <w:b w:val="false"/>
          <w:i w:val="false"/>
          <w:color w:val="000000"/>
          <w:sz w:val="28"/>
        </w:rPr>
        <w:t>8) телерадио хабарларын таратудың және байланыстың басқа да желілерінің өзара іс-қимылы:</w:t>
      </w:r>
    </w:p>
    <w:p>
      <w:pPr>
        <w:spacing w:after="0"/>
        <w:ind w:left="0"/>
        <w:jc w:val="both"/>
      </w:pPr>
      <w:r>
        <w:rPr>
          <w:rFonts w:ascii="Times New Roman"/>
          <w:b w:val="false"/>
          <w:i w:val="false"/>
          <w:color w:val="000000"/>
          <w:sz w:val="28"/>
        </w:rPr>
        <w:t>шарттың нөмірі ________________;</w:t>
      </w:r>
    </w:p>
    <w:p>
      <w:pPr>
        <w:spacing w:after="0"/>
        <w:ind w:left="0"/>
        <w:jc w:val="both"/>
      </w:pPr>
      <w:r>
        <w:rPr>
          <w:rFonts w:ascii="Times New Roman"/>
          <w:b w:val="false"/>
          <w:i w:val="false"/>
          <w:color w:val="000000"/>
          <w:sz w:val="28"/>
        </w:rPr>
        <w:t>шарт жасалған күн ________________;</w:t>
      </w:r>
    </w:p>
    <w:p>
      <w:pPr>
        <w:spacing w:after="0"/>
        <w:ind w:left="0"/>
        <w:jc w:val="both"/>
      </w:pPr>
      <w:r>
        <w:rPr>
          <w:rFonts w:ascii="Times New Roman"/>
          <w:b w:val="false"/>
          <w:i w:val="false"/>
          <w:color w:val="000000"/>
          <w:sz w:val="28"/>
        </w:rPr>
        <w:t>шарт кіммен жасалды (заңды және жеке тұлғаның атауы)</w:t>
      </w:r>
    </w:p>
    <w:p>
      <w:pPr>
        <w:spacing w:after="0"/>
        <w:ind w:left="0"/>
        <w:jc w:val="both"/>
      </w:pPr>
      <w:r>
        <w:rPr>
          <w:rFonts w:ascii="Times New Roman"/>
          <w:b w:val="false"/>
          <w:i w:val="false"/>
          <w:color w:val="000000"/>
          <w:sz w:val="28"/>
        </w:rPr>
        <w:t>адамның)________;</w:t>
      </w:r>
    </w:p>
    <w:p>
      <w:pPr>
        <w:spacing w:after="0"/>
        <w:ind w:left="0"/>
        <w:jc w:val="both"/>
      </w:pPr>
      <w:r>
        <w:rPr>
          <w:rFonts w:ascii="Times New Roman"/>
          <w:b w:val="false"/>
          <w:i w:val="false"/>
          <w:color w:val="000000"/>
          <w:sz w:val="28"/>
        </w:rPr>
        <w:t>9) нақты техникалық құралдарды көрсете отырып, станцияаралық қосылыстарды ұйымдастыру тәсілі;</w:t>
      </w:r>
    </w:p>
    <w:p>
      <w:pPr>
        <w:spacing w:after="0"/>
        <w:ind w:left="0"/>
        <w:jc w:val="both"/>
      </w:pPr>
      <w:r>
        <w:rPr>
          <w:rFonts w:ascii="Times New Roman"/>
          <w:b w:val="false"/>
          <w:i w:val="false"/>
          <w:color w:val="000000"/>
          <w:sz w:val="28"/>
        </w:rPr>
        <w:t>меншікті техникалық құралдар бойынша ________________;</w:t>
      </w:r>
    </w:p>
    <w:p>
      <w:pPr>
        <w:spacing w:after="0"/>
        <w:ind w:left="0"/>
        <w:jc w:val="both"/>
      </w:pPr>
      <w:r>
        <w:rPr>
          <w:rFonts w:ascii="Times New Roman"/>
          <w:b w:val="false"/>
          <w:i w:val="false"/>
          <w:color w:val="000000"/>
          <w:sz w:val="28"/>
        </w:rPr>
        <w:t>басқа желілердің жалға алынған арналары бойынша ________________;</w:t>
      </w:r>
    </w:p>
    <w:p>
      <w:pPr>
        <w:spacing w:after="0"/>
        <w:ind w:left="0"/>
        <w:jc w:val="both"/>
      </w:pPr>
      <w:r>
        <w:rPr>
          <w:rFonts w:ascii="Times New Roman"/>
          <w:b w:val="false"/>
          <w:i w:val="false"/>
          <w:color w:val="000000"/>
          <w:sz w:val="28"/>
        </w:rPr>
        <w:t>шарттың нөмірі ________________;</w:t>
      </w:r>
    </w:p>
    <w:p>
      <w:pPr>
        <w:spacing w:after="0"/>
        <w:ind w:left="0"/>
        <w:jc w:val="both"/>
      </w:pPr>
      <w:r>
        <w:rPr>
          <w:rFonts w:ascii="Times New Roman"/>
          <w:b w:val="false"/>
          <w:i w:val="false"/>
          <w:color w:val="000000"/>
          <w:sz w:val="28"/>
        </w:rPr>
        <w:t>шарт жасалған күн ________________;</w:t>
      </w:r>
    </w:p>
    <w:p>
      <w:pPr>
        <w:spacing w:after="0"/>
        <w:ind w:left="0"/>
        <w:jc w:val="both"/>
      </w:pPr>
      <w:r>
        <w:rPr>
          <w:rFonts w:ascii="Times New Roman"/>
          <w:b w:val="false"/>
          <w:i w:val="false"/>
          <w:color w:val="000000"/>
          <w:sz w:val="28"/>
        </w:rPr>
        <w:t>шарт кіммен жасалды (заңды және жеке тұлғаның атауы) _________________________________;</w:t>
      </w:r>
    </w:p>
    <w:p>
      <w:pPr>
        <w:spacing w:after="0"/>
        <w:ind w:left="0"/>
        <w:jc w:val="both"/>
      </w:pPr>
      <w:r>
        <w:rPr>
          <w:rFonts w:ascii="Times New Roman"/>
          <w:b w:val="false"/>
          <w:i w:val="false"/>
          <w:color w:val="000000"/>
          <w:sz w:val="28"/>
        </w:rPr>
        <w:t>10) өтініш беруші желісінің басқа операторлар желісіне шығуын ұйымдастыру тәсілі:</w:t>
      </w:r>
    </w:p>
    <w:p>
      <w:pPr>
        <w:spacing w:after="0"/>
        <w:ind w:left="0"/>
        <w:jc w:val="both"/>
      </w:pPr>
      <w:r>
        <w:rPr>
          <w:rFonts w:ascii="Times New Roman"/>
          <w:b w:val="false"/>
          <w:i w:val="false"/>
          <w:color w:val="000000"/>
          <w:sz w:val="28"/>
        </w:rPr>
        <w:t>шарттың нөмірі _______________;</w:t>
      </w:r>
    </w:p>
    <w:p>
      <w:pPr>
        <w:spacing w:after="0"/>
        <w:ind w:left="0"/>
        <w:jc w:val="both"/>
      </w:pPr>
      <w:r>
        <w:rPr>
          <w:rFonts w:ascii="Times New Roman"/>
          <w:b w:val="false"/>
          <w:i w:val="false"/>
          <w:color w:val="000000"/>
          <w:sz w:val="28"/>
        </w:rPr>
        <w:t>шарт жасалған күн _______________;</w:t>
      </w:r>
    </w:p>
    <w:p>
      <w:pPr>
        <w:spacing w:after="0"/>
        <w:ind w:left="0"/>
        <w:jc w:val="both"/>
      </w:pPr>
      <w:r>
        <w:rPr>
          <w:rFonts w:ascii="Times New Roman"/>
          <w:b w:val="false"/>
          <w:i w:val="false"/>
          <w:color w:val="000000"/>
          <w:sz w:val="28"/>
        </w:rPr>
        <w:t>шарт кіммен жасалды (заңды және жеке тұлғаның атауы) ________________________________________;</w:t>
      </w:r>
    </w:p>
    <w:p>
      <w:pPr>
        <w:spacing w:after="0"/>
        <w:ind w:left="0"/>
        <w:jc w:val="both"/>
      </w:pPr>
      <w:r>
        <w:rPr>
          <w:rFonts w:ascii="Times New Roman"/>
          <w:b w:val="false"/>
          <w:i w:val="false"/>
          <w:color w:val="000000"/>
          <w:sz w:val="28"/>
        </w:rPr>
        <w:t>11) жиілікті иемденуді алуға қажетті жабдықтың атауы ______________________________;</w:t>
      </w:r>
    </w:p>
    <w:p>
      <w:pPr>
        <w:spacing w:after="0"/>
        <w:ind w:left="0"/>
        <w:jc w:val="both"/>
      </w:pPr>
      <w:r>
        <w:rPr>
          <w:rFonts w:ascii="Times New Roman"/>
          <w:b w:val="false"/>
          <w:i w:val="false"/>
          <w:color w:val="000000"/>
          <w:sz w:val="28"/>
        </w:rPr>
        <w:t>12) бас станцияға таратылатын телерадиоканалдарды жеткізу көзі мен тәсілі:</w:t>
      </w:r>
    </w:p>
    <w:p>
      <w:pPr>
        <w:spacing w:after="0"/>
        <w:ind w:left="0"/>
        <w:jc w:val="both"/>
      </w:pPr>
      <w:r>
        <w:rPr>
          <w:rFonts w:ascii="Times New Roman"/>
          <w:b w:val="false"/>
          <w:i w:val="false"/>
          <w:color w:val="000000"/>
          <w:sz w:val="28"/>
        </w:rPr>
        <w:t>студияның орналасқан жері _______________;</w:t>
      </w:r>
    </w:p>
    <w:p>
      <w:pPr>
        <w:spacing w:after="0"/>
        <w:ind w:left="0"/>
        <w:jc w:val="both"/>
      </w:pPr>
      <w:r>
        <w:rPr>
          <w:rFonts w:ascii="Times New Roman"/>
          <w:b w:val="false"/>
          <w:i w:val="false"/>
          <w:color w:val="000000"/>
          <w:sz w:val="28"/>
        </w:rPr>
        <w:t>пайдаланылатын желінің типі _______________;</w:t>
      </w:r>
    </w:p>
    <w:p>
      <w:pPr>
        <w:spacing w:after="0"/>
        <w:ind w:left="0"/>
        <w:jc w:val="both"/>
      </w:pPr>
      <w:r>
        <w:rPr>
          <w:rFonts w:ascii="Times New Roman"/>
          <w:b w:val="false"/>
          <w:i w:val="false"/>
          <w:color w:val="000000"/>
          <w:sz w:val="28"/>
        </w:rPr>
        <w:t>13) жиілікті иемдену жабдықтарының санитариялық паспортының болуы</w:t>
      </w:r>
    </w:p>
    <w:p>
      <w:pPr>
        <w:spacing w:after="0"/>
        <w:ind w:left="0"/>
        <w:jc w:val="both"/>
      </w:pPr>
      <w:r>
        <w:rPr>
          <w:rFonts w:ascii="Times New Roman"/>
          <w:b w:val="false"/>
          <w:i w:val="false"/>
          <w:color w:val="000000"/>
          <w:sz w:val="28"/>
        </w:rPr>
        <w:t>(радиожиілік спектрін пайдалана отырып теле-, радиоарналарын таратқан жағдайда):</w:t>
      </w:r>
    </w:p>
    <w:p>
      <w:pPr>
        <w:spacing w:after="0"/>
        <w:ind w:left="0"/>
        <w:jc w:val="both"/>
      </w:pPr>
      <w:r>
        <w:rPr>
          <w:rFonts w:ascii="Times New Roman"/>
          <w:b w:val="false"/>
          <w:i w:val="false"/>
          <w:color w:val="000000"/>
          <w:sz w:val="28"/>
        </w:rPr>
        <w:t>нөмірі және берілген күні _______________;</w:t>
      </w:r>
    </w:p>
    <w:p>
      <w:pPr>
        <w:spacing w:after="0"/>
        <w:ind w:left="0"/>
        <w:jc w:val="both"/>
      </w:pPr>
      <w:r>
        <w:rPr>
          <w:rFonts w:ascii="Times New Roman"/>
          <w:b w:val="false"/>
          <w:i w:val="false"/>
          <w:color w:val="000000"/>
          <w:sz w:val="28"/>
        </w:rPr>
        <w:t>паспортты берген органның атауы _______________;</w:t>
      </w:r>
    </w:p>
    <w:p>
      <w:pPr>
        <w:spacing w:after="0"/>
        <w:ind w:left="0"/>
        <w:jc w:val="both"/>
      </w:pPr>
      <w:r>
        <w:rPr>
          <w:rFonts w:ascii="Times New Roman"/>
          <w:b w:val="false"/>
          <w:i w:val="false"/>
          <w:color w:val="000000"/>
          <w:sz w:val="28"/>
        </w:rPr>
        <w:t>паспорттың қолданылу мерзімі _______________;</w:t>
      </w:r>
    </w:p>
    <w:p>
      <w:pPr>
        <w:spacing w:after="0"/>
        <w:ind w:left="0"/>
        <w:jc w:val="both"/>
      </w:pPr>
      <w:r>
        <w:rPr>
          <w:rFonts w:ascii="Times New Roman"/>
          <w:b w:val="false"/>
          <w:i w:val="false"/>
          <w:color w:val="000000"/>
          <w:sz w:val="28"/>
        </w:rPr>
        <w:t>14) жердің жасанды спутниктері (спутниктік байланыс арналарын пайдаланған жағдайда):</w:t>
      </w:r>
    </w:p>
    <w:p>
      <w:pPr>
        <w:spacing w:after="0"/>
        <w:ind w:left="0"/>
        <w:jc w:val="both"/>
      </w:pPr>
      <w:r>
        <w:rPr>
          <w:rFonts w:ascii="Times New Roman"/>
          <w:b w:val="false"/>
          <w:i w:val="false"/>
          <w:color w:val="000000"/>
          <w:sz w:val="28"/>
        </w:rPr>
        <w:t>атауы _______________;</w:t>
      </w:r>
    </w:p>
    <w:p>
      <w:pPr>
        <w:spacing w:after="0"/>
        <w:ind w:left="0"/>
        <w:jc w:val="both"/>
      </w:pPr>
      <w:r>
        <w:rPr>
          <w:rFonts w:ascii="Times New Roman"/>
          <w:b w:val="false"/>
          <w:i w:val="false"/>
          <w:color w:val="000000"/>
          <w:sz w:val="28"/>
        </w:rPr>
        <w:t>тиесілігін _______________;</w:t>
      </w:r>
    </w:p>
    <w:p>
      <w:pPr>
        <w:spacing w:after="0"/>
        <w:ind w:left="0"/>
        <w:jc w:val="both"/>
      </w:pPr>
      <w:r>
        <w:rPr>
          <w:rFonts w:ascii="Times New Roman"/>
          <w:b w:val="false"/>
          <w:i w:val="false"/>
          <w:color w:val="000000"/>
          <w:sz w:val="28"/>
        </w:rPr>
        <w:t>орналасқан жері _______________;</w:t>
      </w:r>
    </w:p>
    <w:p>
      <w:pPr>
        <w:spacing w:after="0"/>
        <w:ind w:left="0"/>
        <w:jc w:val="both"/>
      </w:pPr>
      <w:r>
        <w:rPr>
          <w:rFonts w:ascii="Times New Roman"/>
          <w:b w:val="false"/>
          <w:i w:val="false"/>
          <w:color w:val="000000"/>
          <w:sz w:val="28"/>
        </w:rPr>
        <w:t>қызмет көрсету аумағы _______________;</w:t>
      </w:r>
    </w:p>
    <w:p>
      <w:pPr>
        <w:spacing w:after="0"/>
        <w:ind w:left="0"/>
        <w:jc w:val="both"/>
      </w:pPr>
      <w:r>
        <w:rPr>
          <w:rFonts w:ascii="Times New Roman"/>
          <w:b w:val="false"/>
          <w:i w:val="false"/>
          <w:color w:val="000000"/>
          <w:sz w:val="28"/>
        </w:rPr>
        <w:t>жиіліктің орналасқан белдеуі _______________;</w:t>
      </w:r>
    </w:p>
    <w:p>
      <w:pPr>
        <w:spacing w:after="0"/>
        <w:ind w:left="0"/>
        <w:jc w:val="both"/>
      </w:pPr>
      <w:r>
        <w:rPr>
          <w:rFonts w:ascii="Times New Roman"/>
          <w:b w:val="false"/>
          <w:i w:val="false"/>
          <w:color w:val="000000"/>
          <w:sz w:val="28"/>
        </w:rPr>
        <w:t>арнаның жылдамдығы _______________;</w:t>
      </w:r>
    </w:p>
    <w:p>
      <w:pPr>
        <w:spacing w:after="0"/>
        <w:ind w:left="0"/>
        <w:jc w:val="both"/>
      </w:pPr>
      <w:r>
        <w:rPr>
          <w:rFonts w:ascii="Times New Roman"/>
          <w:b w:val="false"/>
          <w:i w:val="false"/>
          <w:color w:val="000000"/>
          <w:sz w:val="28"/>
        </w:rPr>
        <w:t>спутниктік жүйенің энергетикалық сипаттамасы____________.</w:t>
      </w:r>
    </w:p>
    <w:p>
      <w:pPr>
        <w:spacing w:after="0"/>
        <w:ind w:left="0"/>
        <w:jc w:val="both"/>
      </w:pPr>
      <w:r>
        <w:rPr>
          <w:rFonts w:ascii="Times New Roman"/>
          <w:b w:val="false"/>
          <w:i w:val="false"/>
          <w:color w:val="000000"/>
          <w:sz w:val="28"/>
        </w:rPr>
        <w:t>4. Құқық иеленуші теле-, радиоарналармен теле -, радиоарналарды ретрансляциялауға алдын</w:t>
      </w:r>
    </w:p>
    <w:p>
      <w:pPr>
        <w:spacing w:after="0"/>
        <w:ind w:left="0"/>
        <w:jc w:val="both"/>
      </w:pPr>
      <w:r>
        <w:rPr>
          <w:rFonts w:ascii="Times New Roman"/>
          <w:b w:val="false"/>
          <w:i w:val="false"/>
          <w:color w:val="000000"/>
          <w:sz w:val="28"/>
        </w:rPr>
        <w:t>ала жасалған шарттар, (көп бағдарламалы хабарларды тарату үшін):</w:t>
      </w:r>
    </w:p>
    <w:p>
      <w:pPr>
        <w:spacing w:after="0"/>
        <w:ind w:left="0"/>
        <w:jc w:val="both"/>
      </w:pPr>
      <w:r>
        <w:rPr>
          <w:rFonts w:ascii="Times New Roman"/>
          <w:b w:val="false"/>
          <w:i w:val="false"/>
          <w:color w:val="000000"/>
          <w:sz w:val="28"/>
        </w:rPr>
        <w:t>шарттың нөмірі _______________;</w:t>
      </w:r>
    </w:p>
    <w:p>
      <w:pPr>
        <w:spacing w:after="0"/>
        <w:ind w:left="0"/>
        <w:jc w:val="both"/>
      </w:pPr>
      <w:r>
        <w:rPr>
          <w:rFonts w:ascii="Times New Roman"/>
          <w:b w:val="false"/>
          <w:i w:val="false"/>
          <w:color w:val="000000"/>
          <w:sz w:val="28"/>
        </w:rPr>
        <w:t>қорытындының күні _______________;</w:t>
      </w:r>
    </w:p>
    <w:p>
      <w:pPr>
        <w:spacing w:after="0"/>
        <w:ind w:left="0"/>
        <w:jc w:val="both"/>
      </w:pPr>
      <w:r>
        <w:rPr>
          <w:rFonts w:ascii="Times New Roman"/>
          <w:b w:val="false"/>
          <w:i w:val="false"/>
          <w:color w:val="000000"/>
          <w:sz w:val="28"/>
        </w:rPr>
        <w:t>шарт кіммен жасалған (заңды және жеке тұлғаның атауы) _____________________________</w:t>
      </w:r>
    </w:p>
    <w:p>
      <w:pPr>
        <w:spacing w:after="0"/>
        <w:ind w:left="0"/>
        <w:jc w:val="both"/>
      </w:pPr>
      <w:r>
        <w:rPr>
          <w:rFonts w:ascii="Times New Roman"/>
          <w:b w:val="false"/>
          <w:i w:val="false"/>
          <w:color w:val="000000"/>
          <w:sz w:val="28"/>
        </w:rPr>
        <w:t>Шартта көрсетілген арналардың тізбесі________________________.</w:t>
      </w:r>
    </w:p>
    <w:p>
      <w:pPr>
        <w:spacing w:after="0"/>
        <w:ind w:left="0"/>
        <w:jc w:val="both"/>
      </w:pPr>
      <w:r>
        <w:rPr>
          <w:rFonts w:ascii="Times New Roman"/>
          <w:b w:val="false"/>
          <w:i w:val="false"/>
          <w:color w:val="000000"/>
          <w:sz w:val="28"/>
        </w:rPr>
        <w:t xml:space="preserve">5. Техникалық құралдарды орналастыратын және пайдаланатын үй-жайдың және алаңның болуы: </w:t>
      </w:r>
    </w:p>
    <w:p>
      <w:pPr>
        <w:spacing w:after="0"/>
        <w:ind w:left="0"/>
        <w:jc w:val="both"/>
      </w:pPr>
      <w:r>
        <w:rPr>
          <w:rFonts w:ascii="Times New Roman"/>
          <w:b w:val="false"/>
          <w:i w:val="false"/>
          <w:color w:val="000000"/>
          <w:sz w:val="28"/>
        </w:rPr>
        <w:t>Жалға алынған үй-жайдың ауданы _______________;</w:t>
      </w:r>
    </w:p>
    <w:p>
      <w:pPr>
        <w:spacing w:after="0"/>
        <w:ind w:left="0"/>
        <w:jc w:val="both"/>
      </w:pPr>
      <w:r>
        <w:rPr>
          <w:rFonts w:ascii="Times New Roman"/>
          <w:b w:val="false"/>
          <w:i w:val="false"/>
          <w:color w:val="000000"/>
          <w:sz w:val="28"/>
        </w:rPr>
        <w:t>Жалға алынған үй-жайдың орналасқан жері ___________________;</w:t>
      </w:r>
    </w:p>
    <w:p>
      <w:pPr>
        <w:spacing w:after="0"/>
        <w:ind w:left="0"/>
        <w:jc w:val="both"/>
      </w:pPr>
      <w:r>
        <w:rPr>
          <w:rFonts w:ascii="Times New Roman"/>
          <w:b w:val="false"/>
          <w:i w:val="false"/>
          <w:color w:val="000000"/>
          <w:sz w:val="28"/>
        </w:rPr>
        <w:t>Жалға алу шартының нөмірі ______________;</w:t>
      </w:r>
    </w:p>
    <w:p>
      <w:pPr>
        <w:spacing w:after="0"/>
        <w:ind w:left="0"/>
        <w:jc w:val="both"/>
      </w:pPr>
      <w:r>
        <w:rPr>
          <w:rFonts w:ascii="Times New Roman"/>
          <w:b w:val="false"/>
          <w:i w:val="false"/>
          <w:color w:val="000000"/>
          <w:sz w:val="28"/>
        </w:rPr>
        <w:t>Жалға алу шартын жасасқан күн ______________;</w:t>
      </w:r>
    </w:p>
    <w:p>
      <w:pPr>
        <w:spacing w:after="0"/>
        <w:ind w:left="0"/>
        <w:jc w:val="both"/>
      </w:pPr>
      <w:r>
        <w:rPr>
          <w:rFonts w:ascii="Times New Roman"/>
          <w:b w:val="false"/>
          <w:i w:val="false"/>
          <w:color w:val="000000"/>
          <w:sz w:val="28"/>
        </w:rPr>
        <w:t>Жалға алу шарты кіммен жасалған ______________.</w:t>
      </w:r>
    </w:p>
    <w:p>
      <w:pPr>
        <w:spacing w:after="0"/>
        <w:ind w:left="0"/>
        <w:jc w:val="both"/>
      </w:pPr>
      <w:r>
        <w:rPr>
          <w:rFonts w:ascii="Times New Roman"/>
          <w:b w:val="false"/>
          <w:i w:val="false"/>
          <w:color w:val="000000"/>
          <w:sz w:val="28"/>
        </w:rPr>
        <w:t>6. Әкімшілік-басқару персоналын арналған үй-жайы мен алаңының болуы:</w:t>
      </w:r>
    </w:p>
    <w:p>
      <w:pPr>
        <w:spacing w:after="0"/>
        <w:ind w:left="0"/>
        <w:jc w:val="both"/>
      </w:pPr>
      <w:r>
        <w:rPr>
          <w:rFonts w:ascii="Times New Roman"/>
          <w:b w:val="false"/>
          <w:i w:val="false"/>
          <w:color w:val="000000"/>
          <w:sz w:val="28"/>
        </w:rPr>
        <w:t>Жалға алынған үй-жайдың ауданы _______________;</w:t>
      </w:r>
    </w:p>
    <w:p>
      <w:pPr>
        <w:spacing w:after="0"/>
        <w:ind w:left="0"/>
        <w:jc w:val="both"/>
      </w:pPr>
      <w:r>
        <w:rPr>
          <w:rFonts w:ascii="Times New Roman"/>
          <w:b w:val="false"/>
          <w:i w:val="false"/>
          <w:color w:val="000000"/>
          <w:sz w:val="28"/>
        </w:rPr>
        <w:t>Жалға алынған үй-жайдың орналасқан жері ___________________;</w:t>
      </w:r>
    </w:p>
    <w:p>
      <w:pPr>
        <w:spacing w:after="0"/>
        <w:ind w:left="0"/>
        <w:jc w:val="both"/>
      </w:pPr>
      <w:r>
        <w:rPr>
          <w:rFonts w:ascii="Times New Roman"/>
          <w:b w:val="false"/>
          <w:i w:val="false"/>
          <w:color w:val="000000"/>
          <w:sz w:val="28"/>
        </w:rPr>
        <w:t>Жалға алу шартының нөмірі ______________;</w:t>
      </w:r>
    </w:p>
    <w:p>
      <w:pPr>
        <w:spacing w:after="0"/>
        <w:ind w:left="0"/>
        <w:jc w:val="both"/>
      </w:pPr>
      <w:r>
        <w:rPr>
          <w:rFonts w:ascii="Times New Roman"/>
          <w:b w:val="false"/>
          <w:i w:val="false"/>
          <w:color w:val="000000"/>
          <w:sz w:val="28"/>
        </w:rPr>
        <w:t>Жалға алу шартын жасасқан күн ______________;</w:t>
      </w:r>
    </w:p>
    <w:p>
      <w:pPr>
        <w:spacing w:after="0"/>
        <w:ind w:left="0"/>
        <w:jc w:val="both"/>
      </w:pPr>
      <w:r>
        <w:rPr>
          <w:rFonts w:ascii="Times New Roman"/>
          <w:b w:val="false"/>
          <w:i w:val="false"/>
          <w:color w:val="000000"/>
          <w:sz w:val="28"/>
        </w:rPr>
        <w:t>Жалға алу шарты кіммен жасалған ______________.</w:t>
      </w:r>
    </w:p>
    <w:p>
      <w:pPr>
        <w:spacing w:after="0"/>
        <w:ind w:left="0"/>
        <w:jc w:val="both"/>
      </w:pPr>
      <w:r>
        <w:rPr>
          <w:rFonts w:ascii="Times New Roman"/>
          <w:b w:val="false"/>
          <w:i w:val="false"/>
          <w:color w:val="000000"/>
          <w:sz w:val="28"/>
        </w:rPr>
        <w:t>7. Халыққа қызмет көрсетуге арналған үй-жайдың және алаңның болуы:</w:t>
      </w:r>
    </w:p>
    <w:p>
      <w:pPr>
        <w:spacing w:after="0"/>
        <w:ind w:left="0"/>
        <w:jc w:val="both"/>
      </w:pPr>
      <w:r>
        <w:rPr>
          <w:rFonts w:ascii="Times New Roman"/>
          <w:b w:val="false"/>
          <w:i w:val="false"/>
          <w:color w:val="000000"/>
          <w:sz w:val="28"/>
        </w:rPr>
        <w:t>Жалға алынған үй-жайдың ауданы _______________;</w:t>
      </w:r>
    </w:p>
    <w:p>
      <w:pPr>
        <w:spacing w:after="0"/>
        <w:ind w:left="0"/>
        <w:jc w:val="both"/>
      </w:pPr>
      <w:r>
        <w:rPr>
          <w:rFonts w:ascii="Times New Roman"/>
          <w:b w:val="false"/>
          <w:i w:val="false"/>
          <w:color w:val="000000"/>
          <w:sz w:val="28"/>
        </w:rPr>
        <w:t>Жалға алынған үй-жайдың орналасқан жері ___________________;</w:t>
      </w:r>
    </w:p>
    <w:p>
      <w:pPr>
        <w:spacing w:after="0"/>
        <w:ind w:left="0"/>
        <w:jc w:val="both"/>
      </w:pPr>
      <w:r>
        <w:rPr>
          <w:rFonts w:ascii="Times New Roman"/>
          <w:b w:val="false"/>
          <w:i w:val="false"/>
          <w:color w:val="000000"/>
          <w:sz w:val="28"/>
        </w:rPr>
        <w:t>Жалға алу шартының нөмірі ______________;</w:t>
      </w:r>
    </w:p>
    <w:p>
      <w:pPr>
        <w:spacing w:after="0"/>
        <w:ind w:left="0"/>
        <w:jc w:val="both"/>
      </w:pPr>
      <w:r>
        <w:rPr>
          <w:rFonts w:ascii="Times New Roman"/>
          <w:b w:val="false"/>
          <w:i w:val="false"/>
          <w:color w:val="000000"/>
          <w:sz w:val="28"/>
        </w:rPr>
        <w:t>Жалға алу шартын жасасқан күн ______________;</w:t>
      </w:r>
    </w:p>
    <w:p>
      <w:pPr>
        <w:spacing w:after="0"/>
        <w:ind w:left="0"/>
        <w:jc w:val="both"/>
      </w:pPr>
      <w:r>
        <w:rPr>
          <w:rFonts w:ascii="Times New Roman"/>
          <w:b w:val="false"/>
          <w:i w:val="false"/>
          <w:color w:val="000000"/>
          <w:sz w:val="28"/>
        </w:rPr>
        <w:t>Жалға алу шарты кіммен жасалған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 радиоарналарды тарату</w:t>
            </w:r>
            <w:r>
              <w:br/>
            </w:r>
            <w:r>
              <w:rPr>
                <w:rFonts w:ascii="Times New Roman"/>
                <w:b w:val="false"/>
                <w:i w:val="false"/>
                <w:color w:val="000000"/>
                <w:sz w:val="20"/>
              </w:rPr>
              <w:t>жөніндегі қызметпен айналысу</w:t>
            </w:r>
            <w:r>
              <w:br/>
            </w:r>
            <w:r>
              <w:rPr>
                <w:rFonts w:ascii="Times New Roman"/>
                <w:b w:val="false"/>
                <w:i w:val="false"/>
                <w:color w:val="000000"/>
                <w:sz w:val="20"/>
              </w:rPr>
              <w:t>үшін 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 беру" мемлекеттік көрсетілетін қызмет стандарты (мемлекеттік көрсетілетін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www.​egov.​kz, www.​eli​cens​e.​kz.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теле-, радиоарналарды тарату жөніндегі қызметпен айналысу үшін лицензия (бұдан әрі – лицензия) не осы Қағидаларда көзделген жағдайларда және негіздемелер бойынша мемлекеттік қызметті көрсетуден бас тарту туралы уәжді жауап.</w:t>
            </w:r>
          </w:p>
          <w:p>
            <w:pPr>
              <w:spacing w:after="20"/>
              <w:ind w:left="20"/>
              <w:jc w:val="both"/>
            </w:pPr>
            <w:r>
              <w:rPr>
                <w:rFonts w:ascii="Times New Roman"/>
                <w:b w:val="false"/>
                <w:i w:val="false"/>
                <w:color w:val="000000"/>
                <w:sz w:val="20"/>
              </w:rPr>
              <w:t>
Порталда мемлекеттік қызметті көрсету нәтижесі не мемлекеттік қызметті көрсетуден бас тарту туралы дәлелді жауап көрсетілетін қызметті берушінің уәкілетті адамының электрондық цифрлық қолтаңбасы (бұдан әрі - ЭЦҚ) қойылған электрондық құжат нысанында "жеке кабинетіне" жіберіледі.</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негізде көрсетіледі. "Салық және бюджетке төленетін басқа да міндетті төлемдер туралы" Қазақстан Республикасы Кодексі (Салық кодексі) 554-бабының </w:t>
            </w:r>
            <w:r>
              <w:rPr>
                <w:rFonts w:ascii="Times New Roman"/>
                <w:b w:val="false"/>
                <w:i w:val="false"/>
                <w:color w:val="000000"/>
                <w:sz w:val="20"/>
              </w:rPr>
              <w:t>4-тармағына</w:t>
            </w:r>
            <w:r>
              <w:rPr>
                <w:rFonts w:ascii="Times New Roman"/>
                <w:b w:val="false"/>
                <w:i w:val="false"/>
                <w:color w:val="000000"/>
                <w:sz w:val="20"/>
              </w:rPr>
              <w:t xml:space="preserve"> сәйкес мемлекеттік қызмет көрсету үшін мөлшерлемелері:</w:t>
            </w:r>
          </w:p>
          <w:p>
            <w:pPr>
              <w:spacing w:after="20"/>
              <w:ind w:left="20"/>
              <w:jc w:val="both"/>
            </w:pPr>
            <w:r>
              <w:rPr>
                <w:rFonts w:ascii="Times New Roman"/>
                <w:b w:val="false"/>
                <w:i w:val="false"/>
                <w:color w:val="000000"/>
                <w:sz w:val="20"/>
              </w:rPr>
              <w:t>
1) теле-, радиоарналарды тарату жөніндегі қызмет түрімен айналысу құқығы үшін 6 (алты) айлық есептік көрсеткішті;</w:t>
            </w:r>
          </w:p>
          <w:p>
            <w:pPr>
              <w:spacing w:after="20"/>
              <w:ind w:left="20"/>
              <w:jc w:val="both"/>
            </w:pPr>
            <w:r>
              <w:rPr>
                <w:rFonts w:ascii="Times New Roman"/>
                <w:b w:val="false"/>
                <w:i w:val="false"/>
                <w:color w:val="000000"/>
                <w:sz w:val="20"/>
              </w:rPr>
              <w:t>
2) лицензияны қайта ресімдеу үшін - лицензия беру кезіндегі мөлшерлеменің 10 -ын құрайды.</w:t>
            </w:r>
          </w:p>
          <w:p>
            <w:pPr>
              <w:spacing w:after="20"/>
              <w:ind w:left="20"/>
              <w:jc w:val="both"/>
            </w:pPr>
            <w:r>
              <w:rPr>
                <w:rFonts w:ascii="Times New Roman"/>
                <w:b w:val="false"/>
                <w:i w:val="false"/>
                <w:color w:val="000000"/>
                <w:sz w:val="20"/>
              </w:rPr>
              <w:t>
Ақы төлеу екінші деңгейлі банктер және банктік операциялардың жекелеген түрлерін жүзеге асыратын ұйымдар арқылы қолма-қол ақшалай немесе қолма-қол ақшасыз нысанда жүргізіледі, сондай-ақ портал арқылы ақы төлеуді "электрондық үкімет" төлем шлюзі (бұдан әрі - ЭҮТШ) арқылы жүзеге асыруға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Нұр-Сұлтан қаласының уақытымен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мекенжайлары Министрліктің www.​qogam.​gov.​kz интернет-ресурсының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xml:space="preserve">
көрсетілетін қызметті алушының ЭЦҚ-мен куәландырылған электрондық құжат нысанындағы өтініш (сұрау салу); осы Қағидаларға </w:t>
            </w:r>
            <w:r>
              <w:rPr>
                <w:rFonts w:ascii="Times New Roman"/>
                <w:b w:val="false"/>
                <w:i w:val="false"/>
                <w:color w:val="000000"/>
                <w:sz w:val="20"/>
              </w:rPr>
              <w:t>3-қосымшада</w:t>
            </w:r>
            <w:r>
              <w:rPr>
                <w:rFonts w:ascii="Times New Roman"/>
                <w:b w:val="false"/>
                <w:i w:val="false"/>
                <w:color w:val="000000"/>
                <w:sz w:val="20"/>
              </w:rPr>
              <w:t xml:space="preserve"> көрсетілген мәлімет нысаны;</w:t>
            </w:r>
          </w:p>
          <w:p>
            <w:pPr>
              <w:spacing w:after="20"/>
              <w:ind w:left="20"/>
              <w:jc w:val="both"/>
            </w:pPr>
            <w:r>
              <w:rPr>
                <w:rFonts w:ascii="Times New Roman"/>
                <w:b w:val="false"/>
                <w:i w:val="false"/>
                <w:color w:val="000000"/>
                <w:sz w:val="20"/>
              </w:rPr>
              <w:t>
төтенше жағдайлар кезінде халықты құлақтандыруды ұйымдастыру схемасының электрондық көшірмесі (еркін нысанда жасалған);</w:t>
            </w:r>
          </w:p>
          <w:p>
            <w:pPr>
              <w:spacing w:after="20"/>
              <w:ind w:left="20"/>
              <w:jc w:val="both"/>
            </w:pPr>
            <w:r>
              <w:rPr>
                <w:rFonts w:ascii="Times New Roman"/>
                <w:b w:val="false"/>
                <w:i w:val="false"/>
                <w:color w:val="000000"/>
                <w:sz w:val="20"/>
              </w:rPr>
              <w:t>
телерадио хабарларын тарату желісін ұйымдастыру схемасының электрондық көшірмесі (еркін нысанда жасалған);</w:t>
            </w:r>
          </w:p>
          <w:p>
            <w:pPr>
              <w:spacing w:after="20"/>
              <w:ind w:left="20"/>
              <w:jc w:val="both"/>
            </w:pPr>
            <w:r>
              <w:rPr>
                <w:rFonts w:ascii="Times New Roman"/>
                <w:b w:val="false"/>
                <w:i w:val="false"/>
                <w:color w:val="000000"/>
                <w:sz w:val="20"/>
              </w:rPr>
              <w:t>
спутниктік оператор ұсынған спутниктік қабылдау-тарату станцияларының желісінде пайдаланылатын трансмиссиялық жоспардың электрондық көшірмесі (спутниктік байланыс арналарын пайдаланған жағдайда);</w:t>
            </w:r>
          </w:p>
          <w:p>
            <w:pPr>
              <w:spacing w:after="20"/>
              <w:ind w:left="20"/>
              <w:jc w:val="both"/>
            </w:pPr>
            <w:r>
              <w:rPr>
                <w:rFonts w:ascii="Times New Roman"/>
                <w:b w:val="false"/>
                <w:i w:val="false"/>
                <w:color w:val="000000"/>
                <w:sz w:val="20"/>
              </w:rPr>
              <w:t>
метрологиялық сипаттамаларын көрсете отырып, қолданылатын өлшеу құралдары мен сынақ жабдықтары тізбесінің электрондық көшірмесі;</w:t>
            </w:r>
          </w:p>
          <w:p>
            <w:pPr>
              <w:spacing w:after="20"/>
              <w:ind w:left="20"/>
              <w:jc w:val="both"/>
            </w:pPr>
            <w:r>
              <w:rPr>
                <w:rFonts w:ascii="Times New Roman"/>
                <w:b w:val="false"/>
                <w:i w:val="false"/>
                <w:color w:val="000000"/>
                <w:sz w:val="20"/>
              </w:rPr>
              <w:t>
өлшем құралдарын және сынақ жабдықтарын тексеруді немесе метрологиялық аттестаттауды растайтын сертификаттардың электрондық көшірмесі;</w:t>
            </w:r>
          </w:p>
          <w:p>
            <w:pPr>
              <w:spacing w:after="20"/>
              <w:ind w:left="20"/>
              <w:jc w:val="both"/>
            </w:pPr>
            <w:r>
              <w:rPr>
                <w:rFonts w:ascii="Times New Roman"/>
                <w:b w:val="false"/>
                <w:i w:val="false"/>
                <w:color w:val="000000"/>
                <w:sz w:val="20"/>
              </w:rPr>
              <w:t>
2) лицензияны қайта ресімдеу үшін (жеке тұлғаның, дара кәсіпкердің қызмет түрінің және (немесе) қызметінің кіші түрінің атауы, тегі, аты, әкесінің аты (бар болған жағдайда) өзгерген, оның атауы мен мекенжайы, бірігу, қосылу, бөлініп шығу немесе қайта құру нысанындағы заңды тұлғаның атауы және (немесе) заңды мекенжайы өзгерген жағдайларда құжаттарды ауыстырған кезден бастап күнтізбелік 30 (отыз) күн ішінде):</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лицензияны қайта ресімдеу туралы өтініш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субъектілердің аталған санаты үшін Қазақстан Республикасының заңдарында тыйым салынған қызмет түрімен айналысу;</w:t>
            </w:r>
          </w:p>
          <w:p>
            <w:pPr>
              <w:spacing w:after="20"/>
              <w:ind w:left="20"/>
              <w:jc w:val="both"/>
            </w:pPr>
            <w:r>
              <w:rPr>
                <w:rFonts w:ascii="Times New Roman"/>
                <w:b w:val="false"/>
                <w:i w:val="false"/>
                <w:color w:val="000000"/>
                <w:sz w:val="20"/>
              </w:rPr>
              <w:t>
2) теле-, радиоарналарды тарату жөніндегі қызметпен айналысу құқығына лицензиялық алымның төленбеуі;</w:t>
            </w:r>
          </w:p>
          <w:p>
            <w:pPr>
              <w:spacing w:after="20"/>
              <w:ind w:left="20"/>
              <w:jc w:val="both"/>
            </w:pPr>
            <w:r>
              <w:rPr>
                <w:rFonts w:ascii="Times New Roman"/>
                <w:b w:val="false"/>
                <w:i w:val="false"/>
                <w:color w:val="000000"/>
                <w:sz w:val="20"/>
              </w:rPr>
              <w:t>
3) көрсетілетін қызметті алушыға қатысты теле-, радиоарналарды тарату жөніндегі қызметпен айналысуға тыйым салатын заңды күшіне енген сот шешімінің (үкімінің) болуы;</w:t>
            </w:r>
          </w:p>
          <w:p>
            <w:pPr>
              <w:spacing w:after="20"/>
              <w:ind w:left="20"/>
              <w:jc w:val="both"/>
            </w:pPr>
            <w:r>
              <w:rPr>
                <w:rFonts w:ascii="Times New Roman"/>
                <w:b w:val="false"/>
                <w:i w:val="false"/>
                <w:color w:val="000000"/>
                <w:sz w:val="20"/>
              </w:rPr>
              <w:t>
4) сот орындаушысының ұсынысы негізінде соттың мемлекеттік қызметті алушыға лицензия алуға уақытша тыйым салуы;</w:t>
            </w:r>
          </w:p>
          <w:p>
            <w:pPr>
              <w:spacing w:after="20"/>
              <w:ind w:left="20"/>
              <w:jc w:val="both"/>
            </w:pPr>
            <w:r>
              <w:rPr>
                <w:rFonts w:ascii="Times New Roman"/>
                <w:b w:val="false"/>
                <w:i w:val="false"/>
                <w:color w:val="000000"/>
                <w:sz w:val="20"/>
              </w:rPr>
              <w:t xml:space="preserve">
5) Қағидалардағы сияқты "Телерадио хабарларын тарату саласындағы қызметті лицензиялау кезінде қойылатын біліктілік талаптарын және оларға сәйкестікті растайтын құжаттар тізбесін бекіту туралы" Қазақстан Республикасы Инвестициялар және даму министрінің міндетін атқарушының 2015 жылғы 20 қаңтардағы № 29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10357 болып тіркелген) білікктілік талаптарына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www.​qogam.​gov.​kz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қаңтардағы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 сәуірдегі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bl>
    <w:bookmarkStart w:name="z64" w:id="50"/>
    <w:p>
      <w:pPr>
        <w:spacing w:after="0"/>
        <w:ind w:left="0"/>
        <w:jc w:val="left"/>
      </w:pPr>
      <w:r>
        <w:rPr>
          <w:rFonts w:ascii="Times New Roman"/>
          <w:b/>
          <w:i w:val="false"/>
          <w:color w:val="000000"/>
        </w:rPr>
        <w:t xml:space="preserve"> "Қазақстан Республикасының аумағында таратылатын шетелдік теле-, радиоарнаны есепке қою, қайта есепке алу куәлігінің телнұсқасын беру" мемлекеттік қызмет көрсету қағидалары</w:t>
      </w:r>
    </w:p>
    <w:bookmarkEnd w:id="50"/>
    <w:bookmarkStart w:name="z65" w:id="51"/>
    <w:p>
      <w:pPr>
        <w:spacing w:after="0"/>
        <w:ind w:left="0"/>
        <w:jc w:val="left"/>
      </w:pPr>
      <w:r>
        <w:rPr>
          <w:rFonts w:ascii="Times New Roman"/>
          <w:b/>
          <w:i w:val="false"/>
          <w:color w:val="000000"/>
        </w:rPr>
        <w:t xml:space="preserve"> 1-тарау. Жалпы ережелер</w:t>
      </w:r>
    </w:p>
    <w:bookmarkEnd w:id="51"/>
    <w:bookmarkStart w:name="z66" w:id="52"/>
    <w:p>
      <w:pPr>
        <w:spacing w:after="0"/>
        <w:ind w:left="0"/>
        <w:jc w:val="both"/>
      </w:pPr>
      <w:r>
        <w:rPr>
          <w:rFonts w:ascii="Times New Roman"/>
          <w:b w:val="false"/>
          <w:i w:val="false"/>
          <w:color w:val="000000"/>
          <w:sz w:val="28"/>
        </w:rPr>
        <w:t xml:space="preserve">
      1. Осы қағидалар "Мемлекеттік көрсетілетін қызметтер туралы" Қазақстан Республикасы Заңының 1-бабының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"Қазақстан Республикасының аумағында таратылатын шетелдік теле-, радиоарнаны есепке қою, қайта есепке алу куәлігінің телнұсқасын беру" мемлекеттік көрсетілетін қызметтің тәртібін айқындайды.</w:t>
      </w:r>
    </w:p>
    <w:bookmarkEnd w:id="52"/>
    <w:bookmarkStart w:name="z67" w:id="53"/>
    <w:p>
      <w:pPr>
        <w:spacing w:after="0"/>
        <w:ind w:left="0"/>
        <w:jc w:val="both"/>
      </w:pPr>
      <w:r>
        <w:rPr>
          <w:rFonts w:ascii="Times New Roman"/>
          <w:b w:val="false"/>
          <w:i w:val="false"/>
          <w:color w:val="000000"/>
          <w:sz w:val="28"/>
        </w:rPr>
        <w:t>
      2. "Қазақстан Республикасының аумағында таратылатын шетелдік теле-, радиоарнаны есепке қою, қайта есепке алу куәлігінің телнұсқасын беру" мемлекеттік қызметін (бұдан әрі – мемлекеттік көрсетілетін қызмет) Қазақстан Республикасы Ақпарат және қоғамдық даму министрлігінің Ақпарат комитеті (бұдан әрі – көрсетілетін қызметті беруші) көрсетеді.</w:t>
      </w:r>
    </w:p>
    <w:bookmarkEnd w:id="53"/>
    <w:bookmarkStart w:name="z68" w:id="54"/>
    <w:p>
      <w:pPr>
        <w:spacing w:after="0"/>
        <w:ind w:left="0"/>
        <w:jc w:val="both"/>
      </w:pPr>
      <w:r>
        <w:rPr>
          <w:rFonts w:ascii="Times New Roman"/>
          <w:b w:val="false"/>
          <w:i w:val="false"/>
          <w:color w:val="000000"/>
          <w:sz w:val="28"/>
        </w:rPr>
        <w:t>
      3. Осы Қағидаларда келесі негізгі ұғым қолданылады:</w:t>
      </w:r>
    </w:p>
    <w:bookmarkEnd w:id="54"/>
    <w:p>
      <w:pPr>
        <w:spacing w:after="0"/>
        <w:ind w:left="0"/>
        <w:jc w:val="both"/>
      </w:pPr>
      <w:r>
        <w:rPr>
          <w:rFonts w:ascii="Times New Roman"/>
          <w:b w:val="false"/>
          <w:i w:val="false"/>
          <w:color w:val="000000"/>
          <w:sz w:val="28"/>
        </w:rPr>
        <w:t>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Start w:name="z69" w:id="55"/>
    <w:p>
      <w:pPr>
        <w:spacing w:after="0"/>
        <w:ind w:left="0"/>
        <w:jc w:val="left"/>
      </w:pPr>
      <w:r>
        <w:rPr>
          <w:rFonts w:ascii="Times New Roman"/>
          <w:b/>
          <w:i w:val="false"/>
          <w:color w:val="000000"/>
        </w:rPr>
        <w:t xml:space="preserve"> 2-тарау. Мемлекеттік қызметтер көрсету тәртібі</w:t>
      </w:r>
    </w:p>
    <w:bookmarkEnd w:id="55"/>
    <w:bookmarkStart w:name="z70" w:id="56"/>
    <w:p>
      <w:pPr>
        <w:spacing w:after="0"/>
        <w:ind w:left="0"/>
        <w:jc w:val="both"/>
      </w:pPr>
      <w:r>
        <w:rPr>
          <w:rFonts w:ascii="Times New Roman"/>
          <w:b w:val="false"/>
          <w:i w:val="false"/>
          <w:color w:val="000000"/>
          <w:sz w:val="28"/>
        </w:rPr>
        <w:t xml:space="preserve">
      4. Мемлекеттік көрсетілетін қызметті алу үшін Қазақстан Республикасының аумағында телерадио хабарларын тарату саласында қызмет көрсету қызметін жүзеге асыратын жеке және (немесе) заңды тұлғалар (бұдан әрі – көрсетілетін қызметті алушы) көрсетілетін қызметті берушіге кеңсе және (немесе) www.egov.kz, www.elicense.kz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сондай-ақ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қызметтер стандартында көрсетілген құжаттарды жібереді.</w:t>
      </w:r>
    </w:p>
    <w:bookmarkEnd w:id="56"/>
    <w:p>
      <w:pPr>
        <w:spacing w:after="0"/>
        <w:ind w:left="0"/>
        <w:jc w:val="both"/>
      </w:pPr>
      <w:r>
        <w:rPr>
          <w:rFonts w:ascii="Times New Roman"/>
          <w:b w:val="false"/>
          <w:i w:val="false"/>
          <w:color w:val="000000"/>
          <w:sz w:val="28"/>
        </w:rPr>
        <w:t>
      Көрсетілетін қызметті берушінің кеңсесіне барлық қажетті құжаттарды тапсырған кезде құжаттар топтамасын қабылдау күні мен уақытын көрсете отырып, көрсетілетін қызметті берушінің кеңсесінде тіркелгені туралы оның көшірмесіне қойылған белгі өтініштің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жұмыс уақыты аяқталғаннан кейін, демалыс және мереке күндері өтініш жасаған кезде еңбек заңнамасына сәйкес өтініштерді қабылдауды және мемлекеттік қызмет көрсету нәтижелерін беруді келесі жұмыс күні жүзеге асырады.</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құжаттарды тіркеген сәттен бастап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мәліметтерді, төлемдерді расттау құжатты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кезде жауапты құрылымдық бөлімшенің қызметкері көрсетілген мерзімде уәкілетті орган басшысының немесе оның орынбасарларының электрондық цифрлық қолтаңбасы (бұдан әрі - ЭЦҚ) қойылған электрондық құжат нысанында өтінішті одан әрі қараудан уәжді бас тартуды дайындайды және өтініш берушіге порталдың жеке кабинетіне жібереді. </w:t>
      </w:r>
    </w:p>
    <w:bookmarkStart w:name="z71" w:id="57"/>
    <w:p>
      <w:pPr>
        <w:spacing w:after="0"/>
        <w:ind w:left="0"/>
        <w:jc w:val="both"/>
      </w:pPr>
      <w:r>
        <w:rPr>
          <w:rFonts w:ascii="Times New Roman"/>
          <w:b w:val="false"/>
          <w:i w:val="false"/>
          <w:color w:val="000000"/>
          <w:sz w:val="28"/>
        </w:rPr>
        <w:t>
      5. Көрсетілетін қызметті алушы тіркеу куәлігін алу үшін құжаттардың толық топтамасын берген жағдайда, көрсетілетін қызметті берушінің құрылымдық бөлімшесінің қызметкері күнтізбелік 15 (он бес) күн ішінде өтініштің мазмұнына құжаттарды қарайды, шетелдік теле-, радиоарналар өнімдеріне сараптама жасайды, сондай-ақ берілген түбіртек деректемелерінің толтырылуының дұрыстығын тексереді, қорындысы бойынша тіркеу туралы куәлік қалыптастырады.</w:t>
      </w:r>
    </w:p>
    <w:bookmarkEnd w:id="57"/>
    <w:p>
      <w:pPr>
        <w:spacing w:after="0"/>
        <w:ind w:left="0"/>
        <w:jc w:val="both"/>
      </w:pPr>
      <w:r>
        <w:rPr>
          <w:rFonts w:ascii="Times New Roman"/>
          <w:b w:val="false"/>
          <w:i w:val="false"/>
          <w:color w:val="000000"/>
          <w:sz w:val="28"/>
        </w:rPr>
        <w:t>
      Көрсетілетін қызметті алушы жоғарыда көрсетілген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қызметті көрсетуден бас тарту туралы алдын ала шешімге қарсылығын ұсынады.</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есепке қою туралы куәлікті немесе мемлекеттік қызметті көрсетуден уәжді бас тартуды береді.</w:t>
      </w:r>
    </w:p>
    <w:bookmarkStart w:name="z72" w:id="58"/>
    <w:p>
      <w:pPr>
        <w:spacing w:after="0"/>
        <w:ind w:left="0"/>
        <w:jc w:val="both"/>
      </w:pPr>
      <w:r>
        <w:rPr>
          <w:rFonts w:ascii="Times New Roman"/>
          <w:b w:val="false"/>
          <w:i w:val="false"/>
          <w:color w:val="000000"/>
          <w:sz w:val="28"/>
        </w:rPr>
        <w:t>
      6. Шетелдік теле-, радиоарнаны қайта есепке алу меншік иесі ауысқан не заңды тұлғаның ұйымдық-құқықтық нысаны, теле-, радиоарнаның аты, негізгі тақырыптық бағыты өзгерген, Қазақстан Республикасының аумағында заңды тұлғаларды мемлекеттік тіркеу және филиалдар мен өкілдіктерді есептік тіркеу рәсімінен өткен жаңа заңды тұлға немесе филиал (өкілдік) құрылған жағдайларда жүзеге асырылады.</w:t>
      </w:r>
    </w:p>
    <w:bookmarkEnd w:id="58"/>
    <w:bookmarkStart w:name="z73" w:id="59"/>
    <w:p>
      <w:pPr>
        <w:spacing w:after="0"/>
        <w:ind w:left="0"/>
        <w:jc w:val="both"/>
      </w:pPr>
      <w:r>
        <w:rPr>
          <w:rFonts w:ascii="Times New Roman"/>
          <w:b w:val="false"/>
          <w:i w:val="false"/>
          <w:color w:val="000000"/>
          <w:sz w:val="28"/>
        </w:rPr>
        <w:t>
      7. Көрсетілетін қызметті алушы куәлікті қайта есепке қоюға өтініш берген кезде көрсетілетін қызметті берушінің құрылымдық бөлімшесінің қызметкері күнтізбелік 15 (он бес) күн ішінде өтініштің және өтінішке қоса берілген құжаттардың мазмұнына құжаттарды қарайды.</w:t>
      </w:r>
    </w:p>
    <w:bookmarkEnd w:id="59"/>
    <w:p>
      <w:pPr>
        <w:spacing w:after="0"/>
        <w:ind w:left="0"/>
        <w:jc w:val="both"/>
      </w:pPr>
      <w:r>
        <w:rPr>
          <w:rFonts w:ascii="Times New Roman"/>
          <w:b w:val="false"/>
          <w:i w:val="false"/>
          <w:color w:val="000000"/>
          <w:sz w:val="28"/>
        </w:rPr>
        <w:t>
      Көрсетілетін қызметті алушы жоғарыда көрсетілген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қызметті көрсетуден бас тарту туралы алдын ала шешімге қарсылығын ұсынады.</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қайта есепке қою туралы куәлікті немесе мемлекеттік қызметті көрсетуден уәжді бас тартуды береді.</w:t>
      </w:r>
    </w:p>
    <w:bookmarkStart w:name="z74" w:id="60"/>
    <w:p>
      <w:pPr>
        <w:spacing w:after="0"/>
        <w:ind w:left="0"/>
        <w:jc w:val="both"/>
      </w:pPr>
      <w:r>
        <w:rPr>
          <w:rFonts w:ascii="Times New Roman"/>
          <w:b w:val="false"/>
          <w:i w:val="false"/>
          <w:color w:val="000000"/>
          <w:sz w:val="28"/>
        </w:rPr>
        <w:t>
      8. Көрсетілетін қызметті алушы Қазақстан Республикасының аумағында таратылатын шетелдік теле-, радиоарнаны есепке қою туралы куәліктің телнұсқасына өтініш берген кезде (егер бұрын берілген шетелдік теле-, радиоарнаны есепке қою туралы куәлік қағаз нысанда ресімделген болса) көрсетілетін қызметті берушінің жауапты құрылымдық бөлімшесінің қызметкері күнтізбелік 15 (он бес) күн ішінде өтініштің мазмұнына қарайды, сондай-ақ берілген түбіртектегі деректемелердің дұрыс толтырылуын тексереді.</w:t>
      </w:r>
    </w:p>
    <w:bookmarkEnd w:id="60"/>
    <w:p>
      <w:pPr>
        <w:spacing w:after="0"/>
        <w:ind w:left="0"/>
        <w:jc w:val="both"/>
      </w:pPr>
      <w:r>
        <w:rPr>
          <w:rFonts w:ascii="Times New Roman"/>
          <w:b w:val="false"/>
          <w:i w:val="false"/>
          <w:color w:val="000000"/>
          <w:sz w:val="28"/>
        </w:rPr>
        <w:t>
      Көрсетілетін қызметті алушы жоғарыда көрсетілген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қызметті көрсетуден бас тарту туралы алдын ала шешімге қарсылығын ұсынады.</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куәліктің телнұсқасын не мемлекеттік қызметті көрсетуден уәжді бас тартуды береді.</w:t>
      </w:r>
    </w:p>
    <w:bookmarkStart w:name="z75" w:id="61"/>
    <w:p>
      <w:pPr>
        <w:spacing w:after="0"/>
        <w:ind w:left="0"/>
        <w:jc w:val="both"/>
      </w:pPr>
      <w:r>
        <w:rPr>
          <w:rFonts w:ascii="Times New Roman"/>
          <w:b w:val="false"/>
          <w:i w:val="false"/>
          <w:color w:val="000000"/>
          <w:sz w:val="28"/>
        </w:rPr>
        <w:t>
      9. Мыналар:</w:t>
      </w:r>
    </w:p>
    <w:bookmarkEnd w:id="61"/>
    <w:bookmarkStart w:name="z76" w:id="62"/>
    <w:p>
      <w:pPr>
        <w:spacing w:after="0"/>
        <w:ind w:left="0"/>
        <w:jc w:val="both"/>
      </w:pPr>
      <w:r>
        <w:rPr>
          <w:rFonts w:ascii="Times New Roman"/>
          <w:b w:val="false"/>
          <w:i w:val="false"/>
          <w:color w:val="000000"/>
          <w:sz w:val="28"/>
        </w:rPr>
        <w:t xml:space="preserve">
      1) өтініштің мазмұны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талаптарына сәйкес келмеуі;</w:t>
      </w:r>
    </w:p>
    <w:bookmarkEnd w:id="62"/>
    <w:bookmarkStart w:name="z77" w:id="63"/>
    <w:p>
      <w:pPr>
        <w:spacing w:after="0"/>
        <w:ind w:left="0"/>
        <w:jc w:val="both"/>
      </w:pPr>
      <w:r>
        <w:rPr>
          <w:rFonts w:ascii="Times New Roman"/>
          <w:b w:val="false"/>
          <w:i w:val="false"/>
          <w:color w:val="000000"/>
          <w:sz w:val="28"/>
        </w:rPr>
        <w:t>
      2) теле-, радиоарнаны есепке қою үшін алымның төленбеуі;</w:t>
      </w:r>
    </w:p>
    <w:bookmarkEnd w:id="63"/>
    <w:bookmarkStart w:name="z78" w:id="64"/>
    <w:p>
      <w:pPr>
        <w:spacing w:after="0"/>
        <w:ind w:left="0"/>
        <w:jc w:val="both"/>
      </w:pPr>
      <w:r>
        <w:rPr>
          <w:rFonts w:ascii="Times New Roman"/>
          <w:b w:val="false"/>
          <w:i w:val="false"/>
          <w:color w:val="000000"/>
          <w:sz w:val="28"/>
        </w:rPr>
        <w:t>
      3) шетелдік теле-, радиоарнаның материалдары Қазақстан Республикасының конституциялық құрылысын күштеп өзгертуді, тұтастығын бұзуды, мемлекет қауіпсіздігіне нұқсан келтіруді, соғысты, экстремизмді немесе терроризмді, қатыгездік пен зорлық-зомбылықты, әлеуметтік, нәсілдік, ұлттық, діни, тектік-топтық және рулық басымдықты насихаттауды немесе үгіттеуді, ұлтаралық және конфессияаралық араздықты қоздыруға бағытталған ақпаратты, сондай-ақ порнографиялық және арнайы сексуалдық-эротикалық сипаттағы кино-және бейнеөнімдерді, сондай-ақ суицидті насихаттайтын ақпаратты қамтитын болса;</w:t>
      </w:r>
    </w:p>
    <w:bookmarkEnd w:id="64"/>
    <w:bookmarkStart w:name="z79" w:id="65"/>
    <w:p>
      <w:pPr>
        <w:spacing w:after="0"/>
        <w:ind w:left="0"/>
        <w:jc w:val="both"/>
      </w:pPr>
      <w:r>
        <w:rPr>
          <w:rFonts w:ascii="Times New Roman"/>
          <w:b w:val="false"/>
          <w:i w:val="false"/>
          <w:color w:val="000000"/>
          <w:sz w:val="28"/>
        </w:rPr>
        <w:t>
      4) дінтану сараптамасының нәтижелері бойынша теріс қорытындының болуы;</w:t>
      </w:r>
    </w:p>
    <w:bookmarkEnd w:id="65"/>
    <w:bookmarkStart w:name="z80" w:id="66"/>
    <w:p>
      <w:pPr>
        <w:spacing w:after="0"/>
        <w:ind w:left="0"/>
        <w:jc w:val="both"/>
      </w:pPr>
      <w:r>
        <w:rPr>
          <w:rFonts w:ascii="Times New Roman"/>
          <w:b w:val="false"/>
          <w:i w:val="false"/>
          <w:color w:val="000000"/>
          <w:sz w:val="28"/>
        </w:rPr>
        <w:t>
      5) шетелдік теле-, радиоарнаның өніміне қатысты оны Қазақстан Республикасының аумағында таратуға тыйым салу туралы сот шешімінің болуы;</w:t>
      </w:r>
    </w:p>
    <w:bookmarkEnd w:id="66"/>
    <w:bookmarkStart w:name="z81" w:id="67"/>
    <w:p>
      <w:pPr>
        <w:spacing w:after="0"/>
        <w:ind w:left="0"/>
        <w:jc w:val="both"/>
      </w:pPr>
      <w:r>
        <w:rPr>
          <w:rFonts w:ascii="Times New Roman"/>
          <w:b w:val="false"/>
          <w:i w:val="false"/>
          <w:color w:val="000000"/>
          <w:sz w:val="28"/>
        </w:rPr>
        <w:t>
      6)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67"/>
    <w:bookmarkStart w:name="z82" w:id="68"/>
    <w:p>
      <w:pPr>
        <w:spacing w:after="0"/>
        <w:ind w:left="0"/>
        <w:jc w:val="both"/>
      </w:pPr>
      <w:r>
        <w:rPr>
          <w:rFonts w:ascii="Times New Roman"/>
          <w:b w:val="false"/>
          <w:i w:val="false"/>
          <w:color w:val="000000"/>
          <w:sz w:val="28"/>
        </w:rPr>
        <w:t>
      7) заңды тұлғаны мемлекеттік тіркеу (қайта тіркеу) немесе филиалды (өкілдікті) есептік тіркеу (қайта тіркеу) туралы анықтаманың ұсынылмауы;</w:t>
      </w:r>
    </w:p>
    <w:bookmarkEnd w:id="68"/>
    <w:bookmarkStart w:name="z83" w:id="69"/>
    <w:p>
      <w:pPr>
        <w:spacing w:after="0"/>
        <w:ind w:left="0"/>
        <w:jc w:val="both"/>
      </w:pPr>
      <w:r>
        <w:rPr>
          <w:rFonts w:ascii="Times New Roman"/>
          <w:b w:val="false"/>
          <w:i w:val="false"/>
          <w:color w:val="000000"/>
          <w:sz w:val="28"/>
        </w:rPr>
        <w:t xml:space="preserve">
      8)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мемлекеттік қызметті көрсетуден бас тарту үшін негіз болып табылады. </w:t>
      </w:r>
    </w:p>
    <w:bookmarkEnd w:id="69"/>
    <w:bookmarkStart w:name="z84" w:id="70"/>
    <w:p>
      <w:pPr>
        <w:spacing w:after="0"/>
        <w:ind w:left="0"/>
        <w:jc w:val="left"/>
      </w:pPr>
      <w:r>
        <w:rPr>
          <w:rFonts w:ascii="Times New Roman"/>
          <w:b/>
          <w:i w:val="false"/>
          <w:color w:val="000000"/>
        </w:rPr>
        <w:t xml:space="preserve"> 3-тарау. Орталық мемлекеттік органдардың, көрсетілетін қызметті берушінің және (немесе) олардың лауазымды адамдарының мемлекеттік қызмет көрсету мәселелері бойынша шешімдеріне, әрекетіне (әрекетсіздігіне) шағымдану тәртібі</w:t>
      </w:r>
    </w:p>
    <w:bookmarkEnd w:id="70"/>
    <w:bookmarkStart w:name="z85" w:id="71"/>
    <w:p>
      <w:pPr>
        <w:spacing w:after="0"/>
        <w:ind w:left="0"/>
        <w:jc w:val="both"/>
      </w:pPr>
      <w:r>
        <w:rPr>
          <w:rFonts w:ascii="Times New Roman"/>
          <w:b w:val="false"/>
          <w:i w:val="false"/>
          <w:color w:val="000000"/>
          <w:sz w:val="28"/>
        </w:rPr>
        <w:t xml:space="preserve">
      10.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қаралуға жатады.</w:t>
      </w:r>
    </w:p>
    <w:bookmarkEnd w:id="7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таратылатын шетелдік</w:t>
            </w:r>
            <w:r>
              <w:br/>
            </w:r>
            <w:r>
              <w:rPr>
                <w:rFonts w:ascii="Times New Roman"/>
                <w:b w:val="false"/>
                <w:i w:val="false"/>
                <w:color w:val="000000"/>
                <w:sz w:val="20"/>
              </w:rPr>
              <w:t>теле-, радиоарнаны есепке қою,</w:t>
            </w:r>
            <w:r>
              <w:br/>
            </w:r>
            <w:r>
              <w:rPr>
                <w:rFonts w:ascii="Times New Roman"/>
                <w:b w:val="false"/>
                <w:i w:val="false"/>
                <w:color w:val="000000"/>
                <w:sz w:val="20"/>
              </w:rPr>
              <w:t>қайта есепке қою куәлігінің</w:t>
            </w:r>
            <w:r>
              <w:br/>
            </w:r>
            <w:r>
              <w:rPr>
                <w:rFonts w:ascii="Times New Roman"/>
                <w:b w:val="false"/>
                <w:i w:val="false"/>
                <w:color w:val="000000"/>
                <w:sz w:val="20"/>
              </w:rPr>
              <w:t>телнұсқасын беру" мемлекеттік</w:t>
            </w:r>
            <w:r>
              <w:br/>
            </w:r>
            <w:r>
              <w:rPr>
                <w:rFonts w:ascii="Times New Roman"/>
                <w:b w:val="false"/>
                <w:i w:val="false"/>
                <w:color w:val="000000"/>
                <w:sz w:val="20"/>
              </w:rPr>
              <w:t xml:space="preserve">қызмет көрсету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(шетелдік теле-, радиоарнаны</w:t>
            </w:r>
            <w:r>
              <w:br/>
            </w:r>
            <w:r>
              <w:rPr>
                <w:rFonts w:ascii="Times New Roman"/>
                <w:b w:val="false"/>
                <w:i w:val="false"/>
                <w:color w:val="000000"/>
                <w:sz w:val="20"/>
              </w:rPr>
              <w:t>есепке қою туралы куәлікті</w:t>
            </w:r>
            <w:r>
              <w:br/>
            </w:r>
            <w:r>
              <w:rPr>
                <w:rFonts w:ascii="Times New Roman"/>
                <w:b w:val="false"/>
                <w:i w:val="false"/>
                <w:color w:val="000000"/>
                <w:sz w:val="20"/>
              </w:rPr>
              <w:t>беретін органның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(шетелдік теле-, радиоарнаны</w:t>
            </w:r>
            <w:r>
              <w:br/>
            </w:r>
            <w:r>
              <w:rPr>
                <w:rFonts w:ascii="Times New Roman"/>
                <w:b w:val="false"/>
                <w:i w:val="false"/>
                <w:color w:val="000000"/>
                <w:sz w:val="20"/>
              </w:rPr>
              <w:t>есепке қою туралы куәлікті</w:t>
            </w:r>
            <w:r>
              <w:br/>
            </w:r>
            <w:r>
              <w:rPr>
                <w:rFonts w:ascii="Times New Roman"/>
                <w:b w:val="false"/>
                <w:i w:val="false"/>
                <w:color w:val="000000"/>
                <w:sz w:val="20"/>
              </w:rPr>
              <w:t>беретін орган басшысының</w:t>
            </w:r>
            <w:r>
              <w:br/>
            </w:r>
            <w:r>
              <w:rPr>
                <w:rFonts w:ascii="Times New Roman"/>
                <w:b w:val="false"/>
                <w:i w:val="false"/>
                <w:color w:val="000000"/>
                <w:sz w:val="20"/>
              </w:rPr>
              <w:t>Т.А.Ә. (бар болған 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__________________________________________________________________________</w:t>
      </w:r>
    </w:p>
    <w:p>
      <w:pPr>
        <w:spacing w:after="0"/>
        <w:ind w:left="0"/>
        <w:jc w:val="both"/>
      </w:pPr>
      <w:r>
        <w:rPr>
          <w:rFonts w:ascii="Times New Roman"/>
          <w:b w:val="false"/>
          <w:i w:val="false"/>
          <w:color w:val="000000"/>
          <w:sz w:val="28"/>
        </w:rPr>
        <w:t xml:space="preserve"> (қайта есепке алуды және телнұсқаны беруді жүзеге асырған жағдайда, себебі көрсетіледі)</w:t>
      </w:r>
    </w:p>
    <w:p>
      <w:pPr>
        <w:spacing w:after="0"/>
        <w:ind w:left="0"/>
        <w:jc w:val="both"/>
      </w:pPr>
      <w:r>
        <w:rPr>
          <w:rFonts w:ascii="Times New Roman"/>
          <w:b w:val="false"/>
          <w:i w:val="false"/>
          <w:color w:val="000000"/>
          <w:sz w:val="28"/>
        </w:rPr>
        <w:t>шетелдік теле-, радиоарнаны есепке қоюды (қайта есепке алуды, телнұсқасын беруді жүзеге</w:t>
      </w:r>
    </w:p>
    <w:p>
      <w:pPr>
        <w:spacing w:after="0"/>
        <w:ind w:left="0"/>
        <w:jc w:val="both"/>
      </w:pPr>
      <w:r>
        <w:rPr>
          <w:rFonts w:ascii="Times New Roman"/>
          <w:b w:val="false"/>
          <w:i w:val="false"/>
          <w:color w:val="000000"/>
          <w:sz w:val="28"/>
        </w:rPr>
        <w:t>асыруды)  сұраймын. Теле-, радиоарнаның меншік  иесінің атауы</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(тегі, аты, әкесінің аты (бар болған жағдайда), тұрғылықты жері/орналасқан жері, ұйымдық-</w:t>
      </w:r>
    </w:p>
    <w:p>
      <w:pPr>
        <w:spacing w:after="0"/>
        <w:ind w:left="0"/>
        <w:jc w:val="both"/>
      </w:pPr>
      <w:r>
        <w:rPr>
          <w:rFonts w:ascii="Times New Roman"/>
          <w:b w:val="false"/>
          <w:i w:val="false"/>
          <w:color w:val="000000"/>
          <w:sz w:val="28"/>
        </w:rPr>
        <w:t xml:space="preserve">                    құқықтық нысаны, телефоны, электрондық мекенжайы)</w:t>
      </w:r>
    </w:p>
    <w:p>
      <w:pPr>
        <w:spacing w:after="0"/>
        <w:ind w:left="0"/>
        <w:jc w:val="both"/>
      </w:pPr>
      <w:r>
        <w:rPr>
          <w:rFonts w:ascii="Times New Roman"/>
          <w:b w:val="false"/>
          <w:i w:val="false"/>
          <w:color w:val="000000"/>
          <w:sz w:val="28"/>
        </w:rPr>
        <w:t>Теле-, радиобағдарламалардың тілі (тілдері) _________________________________________</w:t>
      </w:r>
    </w:p>
    <w:p>
      <w:pPr>
        <w:spacing w:after="0"/>
        <w:ind w:left="0"/>
        <w:jc w:val="both"/>
      </w:pPr>
      <w:r>
        <w:rPr>
          <w:rFonts w:ascii="Times New Roman"/>
          <w:b w:val="false"/>
          <w:i w:val="false"/>
          <w:color w:val="000000"/>
          <w:sz w:val="28"/>
        </w:rPr>
        <w:t>Теле-, радиоарнаның хабар тарату торы ____________________________________________</w:t>
      </w:r>
    </w:p>
    <w:p>
      <w:pPr>
        <w:spacing w:after="0"/>
        <w:ind w:left="0"/>
        <w:jc w:val="both"/>
      </w:pPr>
      <w:r>
        <w:rPr>
          <w:rFonts w:ascii="Times New Roman"/>
          <w:b w:val="false"/>
          <w:i w:val="false"/>
          <w:color w:val="000000"/>
          <w:sz w:val="28"/>
        </w:rPr>
        <w:t xml:space="preserve">                                                                                          (кейінгі айға)</w:t>
      </w:r>
    </w:p>
    <w:p>
      <w:pPr>
        <w:spacing w:after="0"/>
        <w:ind w:left="0"/>
        <w:jc w:val="both"/>
      </w:pPr>
      <w:r>
        <w:rPr>
          <w:rFonts w:ascii="Times New Roman"/>
          <w:b w:val="false"/>
          <w:i w:val="false"/>
          <w:color w:val="000000"/>
          <w:sz w:val="28"/>
        </w:rPr>
        <w:t>Теле-, радиоарнаның негізгі тақырыптық бағыты  _____________________________________</w:t>
      </w:r>
    </w:p>
    <w:p>
      <w:pPr>
        <w:spacing w:after="0"/>
        <w:ind w:left="0"/>
        <w:jc w:val="both"/>
      </w:pPr>
      <w:r>
        <w:rPr>
          <w:rFonts w:ascii="Times New Roman"/>
          <w:b w:val="false"/>
          <w:i w:val="false"/>
          <w:color w:val="000000"/>
          <w:sz w:val="28"/>
        </w:rPr>
        <w:t>Теле-, радиоарнаның бас редакторы/редакторы  _______________________________________</w:t>
      </w:r>
    </w:p>
    <w:p>
      <w:pPr>
        <w:spacing w:after="0"/>
        <w:ind w:left="0"/>
        <w:jc w:val="both"/>
      </w:pPr>
      <w:r>
        <w:rPr>
          <w:rFonts w:ascii="Times New Roman"/>
          <w:b w:val="false"/>
          <w:i w:val="false"/>
          <w:color w:val="000000"/>
          <w:sz w:val="28"/>
        </w:rPr>
        <w:t xml:space="preserve">                                                                                                (тегі, аты, әкесінің аты)</w:t>
      </w:r>
    </w:p>
    <w:p>
      <w:pPr>
        <w:spacing w:after="0"/>
        <w:ind w:left="0"/>
        <w:jc w:val="both"/>
      </w:pPr>
      <w:r>
        <w:rPr>
          <w:rFonts w:ascii="Times New Roman"/>
          <w:b w:val="false"/>
          <w:i w:val="false"/>
          <w:color w:val="000000"/>
          <w:sz w:val="28"/>
        </w:rPr>
        <w:t>
      Теле-, радиокомпанияның заңды мекенжайы _________________________________________</w:t>
      </w:r>
    </w:p>
    <w:p>
      <w:pPr>
        <w:spacing w:after="0"/>
        <w:ind w:left="0"/>
        <w:jc w:val="both"/>
      </w:pPr>
      <w:r>
        <w:rPr>
          <w:rFonts w:ascii="Times New Roman"/>
          <w:b w:val="false"/>
          <w:i w:val="false"/>
          <w:color w:val="000000"/>
          <w:sz w:val="28"/>
        </w:rPr>
        <w:t xml:space="preserve">                                         (индексі, қала, аудан, көше, үй, телефоны, электрондық мекенжайы)</w:t>
      </w:r>
    </w:p>
    <w:p>
      <w:pPr>
        <w:spacing w:after="0"/>
        <w:ind w:left="0"/>
        <w:jc w:val="both"/>
      </w:pPr>
      <w:r>
        <w:rPr>
          <w:rFonts w:ascii="Times New Roman"/>
          <w:b w:val="false"/>
          <w:i w:val="false"/>
          <w:color w:val="000000"/>
          <w:sz w:val="28"/>
        </w:rPr>
        <w:t xml:space="preserve">Теле-, радиокомпанияның Қазақстан Республикасының заңнамасын сақтау туралы міндеттемесі </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Өтінішке:</w:t>
      </w:r>
    </w:p>
    <w:p>
      <w:pPr>
        <w:spacing w:after="0"/>
        <w:ind w:left="0"/>
        <w:jc w:val="both"/>
      </w:pPr>
      <w:r>
        <w:rPr>
          <w:rFonts w:ascii="Times New Roman"/>
          <w:b w:val="false"/>
          <w:i w:val="false"/>
          <w:color w:val="000000"/>
          <w:sz w:val="28"/>
        </w:rPr>
        <w:t>1._________________________</w:t>
      </w:r>
    </w:p>
    <w:p>
      <w:pPr>
        <w:spacing w:after="0"/>
        <w:ind w:left="0"/>
        <w:jc w:val="both"/>
      </w:pPr>
      <w:r>
        <w:rPr>
          <w:rFonts w:ascii="Times New Roman"/>
          <w:b w:val="false"/>
          <w:i w:val="false"/>
          <w:color w:val="000000"/>
          <w:sz w:val="28"/>
        </w:rPr>
        <w:t>2._________________________ қоса беріледі</w:t>
      </w:r>
    </w:p>
    <w:p>
      <w:pPr>
        <w:spacing w:after="0"/>
        <w:ind w:left="0"/>
        <w:jc w:val="both"/>
      </w:pPr>
      <w:r>
        <w:rPr>
          <w:rFonts w:ascii="Times New Roman"/>
          <w:b w:val="false"/>
          <w:i w:val="false"/>
          <w:color w:val="000000"/>
          <w:sz w:val="28"/>
        </w:rPr>
        <w:t>_________________________________________ _______________</w:t>
      </w:r>
    </w:p>
    <w:p>
      <w:pPr>
        <w:spacing w:after="0"/>
        <w:ind w:left="0"/>
        <w:jc w:val="both"/>
      </w:pPr>
      <w:r>
        <w:rPr>
          <w:rFonts w:ascii="Times New Roman"/>
          <w:b w:val="false"/>
          <w:i w:val="false"/>
          <w:color w:val="000000"/>
          <w:sz w:val="28"/>
        </w:rPr>
        <w:t>(өтініш берушінің тегі, аты, әкесінің аты (бар болған жағдайда) атауы) (қолы)</w:t>
      </w:r>
    </w:p>
    <w:p>
      <w:pPr>
        <w:spacing w:after="0"/>
        <w:ind w:left="0"/>
        <w:jc w:val="both"/>
      </w:pPr>
      <w:r>
        <w:rPr>
          <w:rFonts w:ascii="Times New Roman"/>
          <w:b w:val="false"/>
          <w:i w:val="false"/>
          <w:color w:val="000000"/>
          <w:sz w:val="28"/>
        </w:rPr>
        <w:t>Мөрдің орны 20 ___ жылғы "__" _____________</w:t>
      </w:r>
    </w:p>
    <w:p>
      <w:pPr>
        <w:spacing w:after="0"/>
        <w:ind w:left="0"/>
        <w:jc w:val="both"/>
      </w:pPr>
      <w:r>
        <w:rPr>
          <w:rFonts w:ascii="Times New Roman"/>
          <w:b w:val="false"/>
          <w:i w:val="false"/>
          <w:color w:val="000000"/>
          <w:sz w:val="28"/>
        </w:rPr>
        <w:t>(бар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аумағында таратылатын </w:t>
            </w:r>
            <w:r>
              <w:br/>
            </w:r>
            <w:r>
              <w:rPr>
                <w:rFonts w:ascii="Times New Roman"/>
                <w:b w:val="false"/>
                <w:i w:val="false"/>
                <w:color w:val="000000"/>
                <w:sz w:val="20"/>
              </w:rPr>
              <w:t>шетелдік теле-, радиоарнаны</w:t>
            </w:r>
            <w:r>
              <w:br/>
            </w:r>
            <w:r>
              <w:rPr>
                <w:rFonts w:ascii="Times New Roman"/>
                <w:b w:val="false"/>
                <w:i w:val="false"/>
                <w:color w:val="000000"/>
                <w:sz w:val="20"/>
              </w:rPr>
              <w:t>есепке қою, қайта есепке алу</w:t>
            </w:r>
            <w:r>
              <w:br/>
            </w:r>
            <w:r>
              <w:rPr>
                <w:rFonts w:ascii="Times New Roman"/>
                <w:b w:val="false"/>
                <w:i w:val="false"/>
                <w:color w:val="000000"/>
                <w:sz w:val="20"/>
              </w:rPr>
              <w:t>куәлігінің телнұсқасын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таралатын шетелдік теле-, радиоарнаны есепке қою, қайта есепке алу, куәлігінің телнұсқасын беру" мемлекеттік көрсетілетін қызмет стандарты (мемлекеттік көрсетілетін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www.​egov.​kz, www.​eli​cens​e.​kz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күнтізбелік 15 (он бес)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Қазақстан Республикасының аумағында таратылатын шетелдік теле-, радиоарнаны есепке қою, қайта есепке алу туралы куәлік (бұдан әрі - Куәлік), куәліктің телнұсқасы не осы Қағидаларда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қызметті көрсету нәтижесі не мемлекеттік қызметті көрсетуден бас тарту туралы уәжді жауап көрсетілетін қызметті берушінің уәкілетті адамының электрондық цифрлық қолтаңбасы (бұдан әрі - ЭЦҚ) қойылған электрондық құжат нысанында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негізде көрсетіледі.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 Кодексінің (Салық кодексі) 553-бабының </w:t>
            </w:r>
            <w:r>
              <w:rPr>
                <w:rFonts w:ascii="Times New Roman"/>
                <w:b w:val="false"/>
                <w:i w:val="false"/>
                <w:color w:val="000000"/>
                <w:sz w:val="20"/>
              </w:rPr>
              <w:t>7-тармағына</w:t>
            </w:r>
            <w:r>
              <w:rPr>
                <w:rFonts w:ascii="Times New Roman"/>
                <w:b w:val="false"/>
                <w:i w:val="false"/>
                <w:color w:val="000000"/>
                <w:sz w:val="20"/>
              </w:rPr>
              <w:t xml:space="preserve"> сәйкес Мемлекеттік қызмет көрсеткені үшін тіркеу алымының мөлшерлемелері:</w:t>
            </w:r>
          </w:p>
          <w:p>
            <w:pPr>
              <w:spacing w:after="20"/>
              <w:ind w:left="20"/>
              <w:jc w:val="both"/>
            </w:pPr>
            <w:r>
              <w:rPr>
                <w:rFonts w:ascii="Times New Roman"/>
                <w:b w:val="false"/>
                <w:i w:val="false"/>
                <w:color w:val="000000"/>
                <w:sz w:val="20"/>
              </w:rPr>
              <w:t>
1) теле-, радиоарнаны есепке қою туралы куәлік бергені үшін:</w:t>
            </w:r>
          </w:p>
          <w:p>
            <w:pPr>
              <w:spacing w:after="20"/>
              <w:ind w:left="20"/>
              <w:jc w:val="both"/>
            </w:pPr>
            <w:r>
              <w:rPr>
                <w:rFonts w:ascii="Times New Roman"/>
                <w:b w:val="false"/>
                <w:i w:val="false"/>
                <w:color w:val="000000"/>
                <w:sz w:val="20"/>
              </w:rPr>
              <w:t>
балалар және ғылыми тақырыптағы теле-, радиоарнаны құратын көрсетілетін қызметті алушылар үшін – алым төленген күні қолданыста болатын екі айлық есептік көрсеткіш;</w:t>
            </w:r>
          </w:p>
          <w:p>
            <w:pPr>
              <w:spacing w:after="20"/>
              <w:ind w:left="20"/>
              <w:jc w:val="both"/>
            </w:pPr>
            <w:r>
              <w:rPr>
                <w:rFonts w:ascii="Times New Roman"/>
                <w:b w:val="false"/>
                <w:i w:val="false"/>
                <w:color w:val="000000"/>
                <w:sz w:val="20"/>
              </w:rPr>
              <w:t>
өзге де тақырыптағы теле-, радиоарнаны құратын көрсетілетін қызметті алушылар үшін – алым төленген күні қолданыста болатын бес айлық есептік көрсеткіш;</w:t>
            </w:r>
          </w:p>
          <w:p>
            <w:pPr>
              <w:spacing w:after="20"/>
              <w:ind w:left="20"/>
              <w:jc w:val="both"/>
            </w:pPr>
            <w:r>
              <w:rPr>
                <w:rFonts w:ascii="Times New Roman"/>
                <w:b w:val="false"/>
                <w:i w:val="false"/>
                <w:color w:val="000000"/>
                <w:sz w:val="20"/>
              </w:rPr>
              <w:t>
2) теле-, радиоарнаны есепке қою туралы куәліктің телнұсқасын беру үшін:</w:t>
            </w:r>
          </w:p>
          <w:p>
            <w:pPr>
              <w:spacing w:after="20"/>
              <w:ind w:left="20"/>
              <w:jc w:val="both"/>
            </w:pPr>
            <w:r>
              <w:rPr>
                <w:rFonts w:ascii="Times New Roman"/>
                <w:b w:val="false"/>
                <w:i w:val="false"/>
                <w:color w:val="000000"/>
                <w:sz w:val="20"/>
              </w:rPr>
              <w:t>
балалар және ғылыми тақырыптағы теле-, радиоарнаны құратын көрсетілетін қызметті алушылар үшін – алым төленген күні қолданыста болатын бір бүтін оннан алты айлық есептік көрсеткіш;</w:t>
            </w:r>
          </w:p>
          <w:p>
            <w:pPr>
              <w:spacing w:after="20"/>
              <w:ind w:left="20"/>
              <w:jc w:val="both"/>
            </w:pPr>
            <w:r>
              <w:rPr>
                <w:rFonts w:ascii="Times New Roman"/>
                <w:b w:val="false"/>
                <w:i w:val="false"/>
                <w:color w:val="000000"/>
                <w:sz w:val="20"/>
              </w:rPr>
              <w:t>
өзге де тақырыптағы теле-, радиоарнаны құратын көрсетілетін қызметті алушылар үшін – алым төленген күні қолданыста болатын төрт айлық есептік көрсеткішті құрайды.</w:t>
            </w:r>
          </w:p>
          <w:p>
            <w:pPr>
              <w:spacing w:after="20"/>
              <w:ind w:left="20"/>
              <w:jc w:val="both"/>
            </w:pPr>
            <w:r>
              <w:rPr>
                <w:rFonts w:ascii="Times New Roman"/>
                <w:b w:val="false"/>
                <w:i w:val="false"/>
                <w:color w:val="000000"/>
                <w:sz w:val="20"/>
              </w:rPr>
              <w:t>
Теле-, радиоарнаны қайта есепке қою тегін жүзеге асырылады.</w:t>
            </w:r>
          </w:p>
          <w:p>
            <w:pPr>
              <w:spacing w:after="20"/>
              <w:ind w:left="20"/>
              <w:jc w:val="both"/>
            </w:pPr>
            <w:r>
              <w:rPr>
                <w:rFonts w:ascii="Times New Roman"/>
                <w:b w:val="false"/>
                <w:i w:val="false"/>
                <w:color w:val="000000"/>
                <w:sz w:val="20"/>
              </w:rPr>
              <w:t>
Ақы төлеу қолма-қол ақшамен және қолма-қол ақшасыз нысанда екінші деңгейдегі банктер және банк операцияларының жекелеген түрлерін жүзеге асыратын ұйымдар арқылы жүргізіледі, сондай-ақ портал арқылы ақы төлеуді "электрондық үкімет" төлем шлюзі арқылы жүзеге асыруға болады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Нұр-Сұлтан қаласының уақытымен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18.30-ға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 қызмет көрсетусіз кезек күту тәртібінде көрсетіледі.</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мекенжайлары Министрліктің www.​qogam.​gov.​kz интернет-ресурсының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–ЭЦҚ-мен қол қойылған теле-, радиоарнаның хабар тарату торын (келесі айға) қоса бере отырып, электрондық құжат нысанындағы сұрау салу;</w:t>
            </w:r>
          </w:p>
          <w:p>
            <w:pPr>
              <w:spacing w:after="20"/>
              <w:ind w:left="20"/>
              <w:jc w:val="both"/>
            </w:pPr>
            <w:r>
              <w:rPr>
                <w:rFonts w:ascii="Times New Roman"/>
                <w:b w:val="false"/>
                <w:i w:val="false"/>
                <w:color w:val="000000"/>
                <w:sz w:val="20"/>
              </w:rPr>
              <w:t>
жеке тұлғалар үшін – теле-, радиоарнаның меншік иесі - шетелдік жеке тұлғаның жеке басын куәландыратын құжаттың электрондық көшірмесі;</w:t>
            </w:r>
          </w:p>
          <w:p>
            <w:pPr>
              <w:spacing w:after="20"/>
              <w:ind w:left="20"/>
              <w:jc w:val="both"/>
            </w:pPr>
            <w:r>
              <w:rPr>
                <w:rFonts w:ascii="Times New Roman"/>
                <w:b w:val="false"/>
                <w:i w:val="false"/>
                <w:color w:val="000000"/>
                <w:sz w:val="20"/>
              </w:rPr>
              <w:t>
кәсіпкерлік қызметпен айналысу құқығын растайтын құжаттың электрондық көшірмесі;</w:t>
            </w:r>
          </w:p>
          <w:p>
            <w:pPr>
              <w:spacing w:after="20"/>
              <w:ind w:left="20"/>
              <w:jc w:val="both"/>
            </w:pPr>
            <w:r>
              <w:rPr>
                <w:rFonts w:ascii="Times New Roman"/>
                <w:b w:val="false"/>
                <w:i w:val="false"/>
                <w:color w:val="000000"/>
                <w:sz w:val="20"/>
              </w:rPr>
              <w:t>
заңды тұлғалар үшін – сауда тізілімінен заңдастырылған үзінді көшірменің электрондық көшірмесі немесе құрылтайшы - шетелдік заңды тұлғаның шет мемлекеттің заңнамасы бойынша заңды тұлға болып табылатынын куәландыратын, заңдастырылған басқа құжат;</w:t>
            </w:r>
          </w:p>
          <w:p>
            <w:pPr>
              <w:spacing w:after="20"/>
              <w:ind w:left="20"/>
              <w:jc w:val="both"/>
            </w:pPr>
            <w:r>
              <w:rPr>
                <w:rFonts w:ascii="Times New Roman"/>
                <w:b w:val="false"/>
                <w:i w:val="false"/>
                <w:color w:val="000000"/>
                <w:sz w:val="20"/>
              </w:rPr>
              <w:t>
2) Қайта есепке алу үшін: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қол қойылған электрондық құжат нысанындағы сұрау салу;</w:t>
            </w:r>
          </w:p>
          <w:p>
            <w:pPr>
              <w:spacing w:after="20"/>
              <w:ind w:left="20"/>
              <w:jc w:val="both"/>
            </w:pPr>
            <w:r>
              <w:rPr>
                <w:rFonts w:ascii="Times New Roman"/>
                <w:b w:val="false"/>
                <w:i w:val="false"/>
                <w:color w:val="000000"/>
                <w:sz w:val="20"/>
              </w:rPr>
              <w:t>
жеке тұлғалар үшін – теле-, радиоарнаның меншік иесі - шетелдік жеке тұлғаның жеке басын куәландыратын құжаттың электрондық көшірмесі;</w:t>
            </w:r>
          </w:p>
          <w:p>
            <w:pPr>
              <w:spacing w:after="20"/>
              <w:ind w:left="20"/>
              <w:jc w:val="both"/>
            </w:pPr>
            <w:r>
              <w:rPr>
                <w:rFonts w:ascii="Times New Roman"/>
                <w:b w:val="false"/>
                <w:i w:val="false"/>
                <w:color w:val="000000"/>
                <w:sz w:val="20"/>
              </w:rPr>
              <w:t>
кәсіпкерлік қызметпен айналысу құқығын растайтын құжаттың электрондық көшірмесі;</w:t>
            </w:r>
          </w:p>
          <w:p>
            <w:pPr>
              <w:spacing w:after="20"/>
              <w:ind w:left="20"/>
              <w:jc w:val="both"/>
            </w:pPr>
            <w:r>
              <w:rPr>
                <w:rFonts w:ascii="Times New Roman"/>
                <w:b w:val="false"/>
                <w:i w:val="false"/>
                <w:color w:val="000000"/>
                <w:sz w:val="20"/>
              </w:rPr>
              <w:t>
заңды тұлғалар үшін – сауда тізілімінен заңдастырылған үзінді көшірменің электрондық көшірмесі немесе құрылтайшы - шетелдік заңды тұлғаның шет мемлекеттің заңнамасы бойынша заңды тұлға болып табылатынын куәландыратын, заңдастырылған басқа құжат.</w:t>
            </w:r>
          </w:p>
          <w:p>
            <w:pPr>
              <w:spacing w:after="20"/>
              <w:ind w:left="20"/>
              <w:jc w:val="both"/>
            </w:pPr>
            <w:r>
              <w:rPr>
                <w:rFonts w:ascii="Times New Roman"/>
                <w:b w:val="false"/>
                <w:i w:val="false"/>
                <w:color w:val="000000"/>
                <w:sz w:val="20"/>
              </w:rPr>
              <w:t>
3) телнұсқаны алу үшін: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қол қойылған электрондық құжат нысанындағы сұрау салу;</w:t>
            </w:r>
          </w:p>
          <w:p>
            <w:pPr>
              <w:spacing w:after="20"/>
              <w:ind w:left="20"/>
              <w:jc w:val="both"/>
            </w:pPr>
            <w:r>
              <w:rPr>
                <w:rFonts w:ascii="Times New Roman"/>
                <w:b w:val="false"/>
                <w:i w:val="false"/>
                <w:color w:val="000000"/>
                <w:sz w:val="20"/>
              </w:rPr>
              <w:t>
жеке тұлғалар үшін – теле-, радиоарнаның меншік иесі - шетелдік жеке тұлғаның жеке басын куәландыратын құжаттың электрондық көшірмесі;</w:t>
            </w:r>
          </w:p>
          <w:p>
            <w:pPr>
              <w:spacing w:after="20"/>
              <w:ind w:left="20"/>
              <w:jc w:val="both"/>
            </w:pPr>
            <w:r>
              <w:rPr>
                <w:rFonts w:ascii="Times New Roman"/>
                <w:b w:val="false"/>
                <w:i w:val="false"/>
                <w:color w:val="000000"/>
                <w:sz w:val="20"/>
              </w:rPr>
              <w:t>
кәсіпкерлік қызметпен айналысу құқығын растайтын құжаттың электрондық көшірмесі;</w:t>
            </w:r>
          </w:p>
          <w:p>
            <w:pPr>
              <w:spacing w:after="20"/>
              <w:ind w:left="20"/>
              <w:jc w:val="both"/>
            </w:pPr>
            <w:r>
              <w:rPr>
                <w:rFonts w:ascii="Times New Roman"/>
                <w:b w:val="false"/>
                <w:i w:val="false"/>
                <w:color w:val="000000"/>
                <w:sz w:val="20"/>
              </w:rPr>
              <w:t>
заңды тұлғалар үшін – сауда тізілімінен заңдастырылған үзінді көшірменің электрондық көшірмесі немесе құрылтайшы - шетелдік заңды тұлға шет мемлекеттің заңнамасы бойынша заңды тұлға болып табылатынын куәландыратын, заңдастырылған басқа құжат.</w:t>
            </w:r>
          </w:p>
          <w:p>
            <w:pPr>
              <w:spacing w:after="20"/>
              <w:ind w:left="20"/>
              <w:jc w:val="both"/>
            </w:pPr>
            <w:r>
              <w:rPr>
                <w:rFonts w:ascii="Times New Roman"/>
                <w:b w:val="false"/>
                <w:i w:val="false"/>
                <w:color w:val="000000"/>
                <w:sz w:val="20"/>
              </w:rPr>
              <w:t>
Шет тілінде берілетін құжаттар қазақ және (немесе) орыс тілдеріне аударылуға жатады және нотариалды куәландырылады.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өтініштің мазмұнының осы мемлекеттік көрсетілетін қызмет стандартының талаптарына сәйкес келмеуі;</w:t>
            </w:r>
          </w:p>
          <w:p>
            <w:pPr>
              <w:spacing w:after="20"/>
              <w:ind w:left="20"/>
              <w:jc w:val="both"/>
            </w:pPr>
            <w:r>
              <w:rPr>
                <w:rFonts w:ascii="Times New Roman"/>
                <w:b w:val="false"/>
                <w:i w:val="false"/>
                <w:color w:val="000000"/>
                <w:sz w:val="20"/>
              </w:rPr>
              <w:t>
2) теле-, радиоарнаны есепке қою үшін алымның төленбеуі;</w:t>
            </w:r>
          </w:p>
          <w:p>
            <w:pPr>
              <w:spacing w:after="20"/>
              <w:ind w:left="20"/>
              <w:jc w:val="both"/>
            </w:pPr>
            <w:r>
              <w:rPr>
                <w:rFonts w:ascii="Times New Roman"/>
                <w:b w:val="false"/>
                <w:i w:val="false"/>
                <w:color w:val="000000"/>
                <w:sz w:val="20"/>
              </w:rPr>
              <w:t>
3) шетелдік теле-, радиоарнаның материалдары Қазақстан Республикасының конституциялық құрылысын күштеп өзгертуді, тұтастығын бұзуды, мемлекет қауіпсіздігіне нұқсан келтіруді, соғысты, экстремизмді немесе терроризмді, қатыгездік пен зорлық-зомбылықты, әлеуметтік, нәсілдік, ұлттық, діни, тектік-топтық және рулық басымдықты насихаттауды немесе үгіттеуді, ұлтаралық және конфессияаралық араздықты қоздыруға бағытталған ақпаратты, сондай-ақ порнографиялық және арнайы сексуалдық-эротикалық сипаттағы кино- және бейнеөнімдерді, сондай-ақ суицидті насихаттайтын ақпаратты қамтитын болса;</w:t>
            </w:r>
          </w:p>
          <w:p>
            <w:pPr>
              <w:spacing w:after="20"/>
              <w:ind w:left="20"/>
              <w:jc w:val="both"/>
            </w:pPr>
            <w:r>
              <w:rPr>
                <w:rFonts w:ascii="Times New Roman"/>
                <w:b w:val="false"/>
                <w:i w:val="false"/>
                <w:color w:val="000000"/>
                <w:sz w:val="20"/>
              </w:rPr>
              <w:t>
4) дінтану сараптамасының нәтижелері бойынша теріс қорытындының болуы;</w:t>
            </w:r>
          </w:p>
          <w:p>
            <w:pPr>
              <w:spacing w:after="20"/>
              <w:ind w:left="20"/>
              <w:jc w:val="both"/>
            </w:pPr>
            <w:r>
              <w:rPr>
                <w:rFonts w:ascii="Times New Roman"/>
                <w:b w:val="false"/>
                <w:i w:val="false"/>
                <w:color w:val="000000"/>
                <w:sz w:val="20"/>
              </w:rPr>
              <w:t>
5) шетелдік теле-, радиоарнаның өніміне қатысты оны Қазақстан Республикасының аумағында таратуға тыйым салу туралы сот шешімінің болуы;</w:t>
            </w:r>
          </w:p>
          <w:p>
            <w:pPr>
              <w:spacing w:after="20"/>
              <w:ind w:left="20"/>
              <w:jc w:val="both"/>
            </w:pPr>
            <w:r>
              <w:rPr>
                <w:rFonts w:ascii="Times New Roman"/>
                <w:b w:val="false"/>
                <w:i w:val="false"/>
                <w:color w:val="000000"/>
                <w:sz w:val="20"/>
              </w:rPr>
              <w:t>
6)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еместігінің анықталуы;</w:t>
            </w:r>
          </w:p>
          <w:p>
            <w:pPr>
              <w:spacing w:after="20"/>
              <w:ind w:left="20"/>
              <w:jc w:val="both"/>
            </w:pPr>
            <w:r>
              <w:rPr>
                <w:rFonts w:ascii="Times New Roman"/>
                <w:b w:val="false"/>
                <w:i w:val="false"/>
                <w:color w:val="000000"/>
                <w:sz w:val="20"/>
              </w:rPr>
              <w:t>
7) заңды тұлғаны мемлекеттік тіркеу (қайта тіркеу) немесе филиалды (өкілдікті) есептік тіркеу (қайта тіркеу) туралы анықтаманың болмауы ;</w:t>
            </w:r>
          </w:p>
          <w:p>
            <w:pPr>
              <w:spacing w:after="20"/>
              <w:ind w:left="20"/>
              <w:jc w:val="both"/>
            </w:pPr>
            <w:r>
              <w:rPr>
                <w:rFonts w:ascii="Times New Roman"/>
                <w:b w:val="false"/>
                <w:i w:val="false"/>
                <w:color w:val="000000"/>
                <w:sz w:val="20"/>
              </w:rPr>
              <w:t>
8)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www.​qogam.​gov.​kz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қаңтардағы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 сәуірдегі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p>
        </w:tc>
      </w:tr>
    </w:tbl>
    <w:bookmarkStart w:name="z89" w:id="72"/>
    <w:p>
      <w:pPr>
        <w:spacing w:after="0"/>
        <w:ind w:left="0"/>
        <w:jc w:val="left"/>
      </w:pPr>
      <w:r>
        <w:rPr>
          <w:rFonts w:ascii="Times New Roman"/>
          <w:b/>
          <w:i w:val="false"/>
          <w:color w:val="000000"/>
        </w:rPr>
        <w:t xml:space="preserve"> "Мерзімді баспа басылымдарын, ақпараттық агенттіктерді және желілік басылымдарды есепке қою немесе қайта есепке алу" мемлекеттік қызмет көрсету қағидалары</w:t>
      </w:r>
    </w:p>
    <w:bookmarkEnd w:id="72"/>
    <w:bookmarkStart w:name="z90" w:id="73"/>
    <w:p>
      <w:pPr>
        <w:spacing w:after="0"/>
        <w:ind w:left="0"/>
        <w:jc w:val="left"/>
      </w:pPr>
      <w:r>
        <w:rPr>
          <w:rFonts w:ascii="Times New Roman"/>
          <w:b/>
          <w:i w:val="false"/>
          <w:color w:val="000000"/>
        </w:rPr>
        <w:t xml:space="preserve"> 1-тарау. Жалпы ережелер</w:t>
      </w:r>
    </w:p>
    <w:bookmarkEnd w:id="73"/>
    <w:bookmarkStart w:name="z91" w:id="74"/>
    <w:p>
      <w:pPr>
        <w:spacing w:after="0"/>
        <w:ind w:left="0"/>
        <w:jc w:val="both"/>
      </w:pPr>
      <w:r>
        <w:rPr>
          <w:rFonts w:ascii="Times New Roman"/>
          <w:b w:val="false"/>
          <w:i w:val="false"/>
          <w:color w:val="000000"/>
          <w:sz w:val="28"/>
        </w:rPr>
        <w:t xml:space="preserve">
      1. Осы қағидалар "Мемлекеттік көрсетілетін қызметтер туралы" Қазақстан Республикасы Заңының 1-бабының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"Мерзімді баспа басылымдарын, ақпараттық агенттіктерді және желілік басылымдарды есепке қою немесе қайта есепке алу" мемлекеттік көрсетілетін қызметтің тәртібін айқындайды.</w:t>
      </w:r>
    </w:p>
    <w:bookmarkEnd w:id="74"/>
    <w:bookmarkStart w:name="z92" w:id="75"/>
    <w:p>
      <w:pPr>
        <w:spacing w:after="0"/>
        <w:ind w:left="0"/>
        <w:jc w:val="both"/>
      </w:pPr>
      <w:r>
        <w:rPr>
          <w:rFonts w:ascii="Times New Roman"/>
          <w:b w:val="false"/>
          <w:i w:val="false"/>
          <w:color w:val="000000"/>
          <w:sz w:val="28"/>
        </w:rPr>
        <w:t>
      2. "Мерзімді баспа басылымдарын, ақпараттық агенттіктерді және желілік басылымдарды есепке қою немесе қайта есепке алу" мемлекеттік қызметін (бұдан әрі – мемлекеттік көрсетілетін қызмет) Қазақстан Республикасы Ақпарат және қоғамдық даму министрлігінің Ақпарат комитеті (бұдан әрі – көрсетілетін қызметті беруші) көрсетеді.</w:t>
      </w:r>
    </w:p>
    <w:bookmarkEnd w:id="75"/>
    <w:bookmarkStart w:name="z93" w:id="76"/>
    <w:p>
      <w:pPr>
        <w:spacing w:after="0"/>
        <w:ind w:left="0"/>
        <w:jc w:val="both"/>
      </w:pPr>
      <w:r>
        <w:rPr>
          <w:rFonts w:ascii="Times New Roman"/>
          <w:b w:val="false"/>
          <w:i w:val="false"/>
          <w:color w:val="000000"/>
          <w:sz w:val="28"/>
        </w:rPr>
        <w:t>
      3. Осы Қағидаларда келесі негізгі ұғым қолданылады:</w:t>
      </w:r>
    </w:p>
    <w:bookmarkEnd w:id="76"/>
    <w:p>
      <w:pPr>
        <w:spacing w:after="0"/>
        <w:ind w:left="0"/>
        <w:jc w:val="both"/>
      </w:pPr>
      <w:r>
        <w:rPr>
          <w:rFonts w:ascii="Times New Roman"/>
          <w:b w:val="false"/>
          <w:i w:val="false"/>
          <w:color w:val="000000"/>
          <w:sz w:val="28"/>
        </w:rPr>
        <w:t>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Start w:name="z94" w:id="77"/>
    <w:p>
      <w:pPr>
        <w:spacing w:after="0"/>
        <w:ind w:left="0"/>
        <w:jc w:val="left"/>
      </w:pPr>
      <w:r>
        <w:rPr>
          <w:rFonts w:ascii="Times New Roman"/>
          <w:b/>
          <w:i w:val="false"/>
          <w:color w:val="000000"/>
        </w:rPr>
        <w:t xml:space="preserve"> 2-тарау. Мемлекеттік қызметтер көрсету тәртібі</w:t>
      </w:r>
    </w:p>
    <w:bookmarkEnd w:id="77"/>
    <w:bookmarkStart w:name="z95" w:id="78"/>
    <w:p>
      <w:pPr>
        <w:spacing w:after="0"/>
        <w:ind w:left="0"/>
        <w:jc w:val="both"/>
      </w:pPr>
      <w:r>
        <w:rPr>
          <w:rFonts w:ascii="Times New Roman"/>
          <w:b w:val="false"/>
          <w:i w:val="false"/>
          <w:color w:val="000000"/>
          <w:sz w:val="28"/>
        </w:rPr>
        <w:t xml:space="preserve">
      4. Мемлекеттік көрсетілетін қызметті алу үшін Қазақстан Республикасының аумағында бұқаралық ақпарат құралдары саласында көрсетілетін қызметті беру қызметін жүзеге асыратын жеке және (немесе) заңды тұлғалар (бұдан әрі – көрсетілетін қызметті алушы) көрсетілетін қызметті берушіге www.egov.kz, www.elicense.kz "электрондық үкіметтің" веб-порталы (бұдан әрі – Портал) арқылы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өтінішті және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көрсетілген құжаттарды жібереді.</w:t>
      </w:r>
    </w:p>
    <w:bookmarkEnd w:id="78"/>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жұмыс уақыты аяқталғаннан кейін, демалыс және мереке күндері өтініш жасаған кезде еңбек заңнамасына сәйкес өтініштерді қабылдауды және мемлекеттік қызмет көрсету нәтижелерін беруді келесі жұмыс күні жүзеге асырады.</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құжаттарды тіркеген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мәліметтерді, төлемді растау құжаттарын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кезде жауапты құрылымдық бөлімшенің көрсетілген мерзімде уәкілетті орган басшысының немесе оның орынбасарының электрондық цифрлық қолтаңбасымен (бұдан әрі - ЭЦҚ) қол қойылған электрондық құжат нысанында өтінішті одан әрі қараудан уәжді бас тартуды дайындайды және өтініш берушіге Порталдағы жеке кабинетіне жібереді.</w:t>
      </w:r>
    </w:p>
    <w:bookmarkStart w:name="z96" w:id="79"/>
    <w:p>
      <w:pPr>
        <w:spacing w:after="0"/>
        <w:ind w:left="0"/>
        <w:jc w:val="both"/>
      </w:pPr>
      <w:r>
        <w:rPr>
          <w:rFonts w:ascii="Times New Roman"/>
          <w:b w:val="false"/>
          <w:i w:val="false"/>
          <w:color w:val="000000"/>
          <w:sz w:val="28"/>
        </w:rPr>
        <w:t xml:space="preserve">
      5. Көрсетілетін қызметті алушы есепке қою туралы куәлікті алу үшін құжаттар топтамасын толық ұсынған жағдайда, көрсетілетін қызметті берушінің құрылымдық бөлімшесінің қызметкері 8 (сегіз) жұмыс күні ішінде өтініш мазмұнына құжаттарды қарайды, есепке алынған мерзімді басылымдардың, ақпараттық агенттіктердің және желілік басылымдардың тізілімінде бірдей атаудың болуын тексереді, сондай-ақ берілген түбіртекті деректемелердің дұрыс толтырылуын тексереді, қорытындысы бойынша есепке қою туралы куәлікті қалыптастырады. </w:t>
      </w:r>
    </w:p>
    <w:bookmarkEnd w:id="79"/>
    <w:p>
      <w:pPr>
        <w:spacing w:after="0"/>
        <w:ind w:left="0"/>
        <w:jc w:val="both"/>
      </w:pPr>
      <w:r>
        <w:rPr>
          <w:rFonts w:ascii="Times New Roman"/>
          <w:b w:val="false"/>
          <w:i w:val="false"/>
          <w:color w:val="000000"/>
          <w:sz w:val="28"/>
        </w:rPr>
        <w:t>
      Көрсетілетін қызметті алушы жоғарыда көрсетілген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қызметті көрсетуден бас тарту туралы алдын ала шешімге қарсылығын ұсынады.</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есепке қою туралы куәлікті немесе мемлекеттік қызметті көрсетуден уәжді бас тартуды береді.</w:t>
      </w:r>
    </w:p>
    <w:bookmarkStart w:name="z97" w:id="80"/>
    <w:p>
      <w:pPr>
        <w:spacing w:after="0"/>
        <w:ind w:left="0"/>
        <w:jc w:val="both"/>
      </w:pPr>
      <w:r>
        <w:rPr>
          <w:rFonts w:ascii="Times New Roman"/>
          <w:b w:val="false"/>
          <w:i w:val="false"/>
          <w:color w:val="000000"/>
          <w:sz w:val="28"/>
        </w:rPr>
        <w:t>
      6. Мерзімді баспа басылымының, ақпараттық агенттіктің және желілік басылымның меншік иесі ауысқан не оның атауы, сондай-ақ басылымның не материалдар мен хабарлардың атауы, тілі, таралу аумағы, негізгі тақырыптық бағыты және шығару мерзімділігі өзгерген жағдайларда қайта есепке қойылуға тиіс.</w:t>
      </w:r>
    </w:p>
    <w:bookmarkEnd w:id="80"/>
    <w:bookmarkStart w:name="z98" w:id="81"/>
    <w:p>
      <w:pPr>
        <w:spacing w:after="0"/>
        <w:ind w:left="0"/>
        <w:jc w:val="both"/>
      </w:pPr>
      <w:r>
        <w:rPr>
          <w:rFonts w:ascii="Times New Roman"/>
          <w:b w:val="false"/>
          <w:i w:val="false"/>
          <w:color w:val="000000"/>
          <w:sz w:val="28"/>
        </w:rPr>
        <w:t>
      7. Көрсетілетін қызметті алушы куәлікті қайта есепке қоюға өтініш берген кезде көрсетілетін қызметті берушінің құрылымдық бөлімшесінің қызметкері 8 (сегіз) жұмыс күні ішінде өтініштің мазмұнына құжаттарды қарайды, есепке қойылған мерзімді басылымдардың, ақпараттық агенттіктер мен желілік басылымдардың тізілімінде бірдей атаудың болуын тексереді, сондай-ақ меншік иесі өзгерген жағдайда, меншік иесінің ауысуын/меншік құқығының берілуін растайтын құжаттардың деректерін тексереді.</w:t>
      </w:r>
    </w:p>
    <w:bookmarkEnd w:id="81"/>
    <w:p>
      <w:pPr>
        <w:spacing w:after="0"/>
        <w:ind w:left="0"/>
        <w:jc w:val="both"/>
      </w:pPr>
      <w:r>
        <w:rPr>
          <w:rFonts w:ascii="Times New Roman"/>
          <w:b w:val="false"/>
          <w:i w:val="false"/>
          <w:color w:val="000000"/>
          <w:sz w:val="28"/>
        </w:rPr>
        <w:t>
      Көрсетілетін қызметті алушы жоғарыда көрсетілген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қызметті көрсетуден бас тарту туралы алдын ала шешімге қарсылығын ұсынады.</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қайта есепке қою туралы куәлікті немесе мемлекеттік қызметті көрсетуден уәжді бас тартуды береді.</w:t>
      </w:r>
    </w:p>
    <w:bookmarkStart w:name="z99" w:id="82"/>
    <w:p>
      <w:pPr>
        <w:spacing w:after="0"/>
        <w:ind w:left="0"/>
        <w:jc w:val="both"/>
      </w:pPr>
      <w:r>
        <w:rPr>
          <w:rFonts w:ascii="Times New Roman"/>
          <w:b w:val="false"/>
          <w:i w:val="false"/>
          <w:color w:val="000000"/>
          <w:sz w:val="28"/>
        </w:rPr>
        <w:t>
      8. Мыналар:</w:t>
      </w:r>
    </w:p>
    <w:bookmarkEnd w:id="82"/>
    <w:bookmarkStart w:name="z100" w:id="83"/>
    <w:p>
      <w:pPr>
        <w:spacing w:after="0"/>
        <w:ind w:left="0"/>
        <w:jc w:val="both"/>
      </w:pPr>
      <w:r>
        <w:rPr>
          <w:rFonts w:ascii="Times New Roman"/>
          <w:b w:val="false"/>
          <w:i w:val="false"/>
          <w:color w:val="000000"/>
          <w:sz w:val="28"/>
        </w:rPr>
        <w:t>
      1) бұрын сол атаумен және сол аумақта таралатын не оның атауы бұрын құрылған мерзімді баспа басылымының, ақпараттық агенттіктің немесе желілік басылымның атауымен айырғысыз дәрежеде ұқсас мерзімді баспа басылымына, ақпарат агенттігіне немесе желілік басылымға есепке қойғаны туралы куәліктің берілуі;</w:t>
      </w:r>
    </w:p>
    <w:bookmarkEnd w:id="83"/>
    <w:bookmarkStart w:name="z101" w:id="84"/>
    <w:p>
      <w:pPr>
        <w:spacing w:after="0"/>
        <w:ind w:left="0"/>
        <w:jc w:val="both"/>
      </w:pPr>
      <w:r>
        <w:rPr>
          <w:rFonts w:ascii="Times New Roman"/>
          <w:b w:val="false"/>
          <w:i w:val="false"/>
          <w:color w:val="000000"/>
          <w:sz w:val="28"/>
        </w:rPr>
        <w:t>
      2) өтініштің мазмұны осы Қағидалардың 4-қосымшасының талаптарына сәйкес келмеуі;</w:t>
      </w:r>
    </w:p>
    <w:bookmarkEnd w:id="84"/>
    <w:bookmarkStart w:name="z102" w:id="85"/>
    <w:p>
      <w:pPr>
        <w:spacing w:after="0"/>
        <w:ind w:left="0"/>
        <w:jc w:val="both"/>
      </w:pPr>
      <w:r>
        <w:rPr>
          <w:rFonts w:ascii="Times New Roman"/>
          <w:b w:val="false"/>
          <w:i w:val="false"/>
          <w:color w:val="000000"/>
          <w:sz w:val="28"/>
        </w:rPr>
        <w:t>
      3) мерзімді баспа басылымын, ақпараттық агенттікті немесе желілік басылымды есепке қою үшін алымның төленбеуі;</w:t>
      </w:r>
    </w:p>
    <w:bookmarkEnd w:id="85"/>
    <w:bookmarkStart w:name="z103" w:id="86"/>
    <w:p>
      <w:pPr>
        <w:spacing w:after="0"/>
        <w:ind w:left="0"/>
        <w:jc w:val="both"/>
      </w:pPr>
      <w:r>
        <w:rPr>
          <w:rFonts w:ascii="Times New Roman"/>
          <w:b w:val="false"/>
          <w:i w:val="false"/>
          <w:color w:val="000000"/>
          <w:sz w:val="28"/>
        </w:rPr>
        <w:t>
      4) меншік иесінің ауысуына байланысты мерзімді баспа басылымын, ақпарат агенттігін немесе желілік басылымды қайта есепке алу туралы өтініште мерзімді баспа басылымына немесе ақпарат агенттігіне меншік құқықтарын басқа тұлғаға беруді растайтын шарттың нөмірі мен күнінің көрсетілмеуі;</w:t>
      </w:r>
    </w:p>
    <w:bookmarkEnd w:id="86"/>
    <w:bookmarkStart w:name="z104" w:id="87"/>
    <w:p>
      <w:pPr>
        <w:spacing w:after="0"/>
        <w:ind w:left="0"/>
        <w:jc w:val="both"/>
      </w:pPr>
      <w:r>
        <w:rPr>
          <w:rFonts w:ascii="Times New Roman"/>
          <w:b w:val="false"/>
          <w:i w:val="false"/>
          <w:color w:val="000000"/>
          <w:sz w:val="28"/>
        </w:rPr>
        <w:t>
      5) шығарылуы бұрын сот тоқтатқан атауы (атауының бір бөлігі) бірдей және тақырыптық бағыты дәл сондай мерзімді баспа басылымын, ақпараттық агенттікті немесе желілік басылымды есепке қоюдың мәлімделуі немесе атауы мен тақырыптық бағытын қайталайтын мерзімді баспа басылымының, ақпараттық агенттіктің немесе желілік басылымның мәлімделуі, сондай-ақ шығарылуы сот шешімімен тоқтатылған мерзімді баспа басылымының, ақпараттық агенттіктің немесе желілік басылымның меншік иесінің немесе бас редакторының (редакторының) соттың шешімі заңды күшіне енген күннен бастап үш жыл ішінде өтініш беруі;</w:t>
      </w:r>
    </w:p>
    <w:bookmarkEnd w:id="87"/>
    <w:bookmarkStart w:name="z105" w:id="88"/>
    <w:p>
      <w:pPr>
        <w:spacing w:after="0"/>
        <w:ind w:left="0"/>
        <w:jc w:val="both"/>
      </w:pPr>
      <w:r>
        <w:rPr>
          <w:rFonts w:ascii="Times New Roman"/>
          <w:b w:val="false"/>
          <w:i w:val="false"/>
          <w:color w:val="000000"/>
          <w:sz w:val="28"/>
        </w:rPr>
        <w:t>
      6)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мемлекеттік қызметті көрсетуден бас тарту үшін негіз болып табылады.</w:t>
      </w:r>
    </w:p>
    <w:bookmarkEnd w:id="88"/>
    <w:bookmarkStart w:name="z106" w:id="89"/>
    <w:p>
      <w:pPr>
        <w:spacing w:after="0"/>
        <w:ind w:left="0"/>
        <w:jc w:val="left"/>
      </w:pPr>
      <w:r>
        <w:rPr>
          <w:rFonts w:ascii="Times New Roman"/>
          <w:b/>
          <w:i w:val="false"/>
          <w:color w:val="000000"/>
        </w:rPr>
        <w:t xml:space="preserve"> 3-тарау. Орталық мемлекеттік органдардың, көрсетілетін қызметті берушінің және (немесе) олардың лауазымды адамдарының мемлекеттік қызмет көрсету мәселелері бойынша шешімдеріне, әрекетіне (әрекетсіздігіне) шағымдану тәртібі</w:t>
      </w:r>
    </w:p>
    <w:bookmarkEnd w:id="89"/>
    <w:bookmarkStart w:name="z107" w:id="90"/>
    <w:p>
      <w:pPr>
        <w:spacing w:after="0"/>
        <w:ind w:left="0"/>
        <w:jc w:val="both"/>
      </w:pPr>
      <w:r>
        <w:rPr>
          <w:rFonts w:ascii="Times New Roman"/>
          <w:b w:val="false"/>
          <w:i w:val="false"/>
          <w:color w:val="000000"/>
          <w:sz w:val="28"/>
        </w:rPr>
        <w:t xml:space="preserve">
      9.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қаралуға жатады.</w:t>
      </w:r>
    </w:p>
    <w:bookmarkEnd w:id="9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"Мерзімді баспа басылымдарын,</w:t>
            </w:r>
            <w:r>
              <w:br/>
            </w:r>
            <w:r>
              <w:rPr>
                <w:rFonts w:ascii="Times New Roman"/>
                <w:b w:val="false"/>
                <w:i w:val="false"/>
                <w:color w:val="000000"/>
                <w:sz w:val="20"/>
              </w:rPr>
              <w:t>ақпараттық агенттіктерді</w:t>
            </w:r>
            <w:r>
              <w:br/>
            </w:r>
            <w:r>
              <w:rPr>
                <w:rFonts w:ascii="Times New Roman"/>
                <w:b w:val="false"/>
                <w:i w:val="false"/>
                <w:color w:val="000000"/>
                <w:sz w:val="20"/>
              </w:rPr>
              <w:t>және желілік басылымдарды</w:t>
            </w:r>
            <w:r>
              <w:br/>
            </w:r>
            <w:r>
              <w:rPr>
                <w:rFonts w:ascii="Times New Roman"/>
                <w:b w:val="false"/>
                <w:i w:val="false"/>
                <w:color w:val="000000"/>
                <w:sz w:val="20"/>
              </w:rPr>
              <w:t>есепке қою немесе қайта есепке</w:t>
            </w:r>
            <w:r>
              <w:br/>
            </w:r>
            <w:r>
              <w:rPr>
                <w:rFonts w:ascii="Times New Roman"/>
                <w:b w:val="false"/>
                <w:i w:val="false"/>
                <w:color w:val="000000"/>
                <w:sz w:val="20"/>
              </w:rPr>
              <w:t>алу" мемлекеттік қызмет</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r>
              <w:br/>
            </w:r>
            <w:r>
              <w:rPr>
                <w:rFonts w:ascii="Times New Roman"/>
                <w:b w:val="false"/>
                <w:i w:val="false"/>
                <w:color w:val="000000"/>
                <w:sz w:val="20"/>
              </w:rPr>
              <w:t>____________________________</w:t>
            </w:r>
            <w:r>
              <w:br/>
            </w:r>
            <w:r>
              <w:rPr>
                <w:rFonts w:ascii="Times New Roman"/>
                <w:b w:val="false"/>
                <w:i w:val="false"/>
                <w:color w:val="000000"/>
                <w:sz w:val="20"/>
              </w:rPr>
              <w:t>(мерзімді баспа басылымдарын,</w:t>
            </w:r>
            <w:r>
              <w:br/>
            </w:r>
            <w:r>
              <w:rPr>
                <w:rFonts w:ascii="Times New Roman"/>
                <w:b w:val="false"/>
                <w:i w:val="false"/>
                <w:color w:val="000000"/>
                <w:sz w:val="20"/>
              </w:rPr>
              <w:t>ақпараттық агенттіктерді</w:t>
            </w:r>
            <w:r>
              <w:br/>
            </w:r>
            <w:r>
              <w:rPr>
                <w:rFonts w:ascii="Times New Roman"/>
                <w:b w:val="false"/>
                <w:i w:val="false"/>
                <w:color w:val="000000"/>
                <w:sz w:val="20"/>
              </w:rPr>
              <w:t>және желілік басылымдарды</w:t>
            </w:r>
            <w:r>
              <w:br/>
            </w:r>
            <w:r>
              <w:rPr>
                <w:rFonts w:ascii="Times New Roman"/>
                <w:b w:val="false"/>
                <w:i w:val="false"/>
                <w:color w:val="000000"/>
                <w:sz w:val="20"/>
              </w:rPr>
              <w:t>есепке қою немесе қайта есепке</w:t>
            </w:r>
            <w:r>
              <w:br/>
            </w:r>
            <w:r>
              <w:rPr>
                <w:rFonts w:ascii="Times New Roman"/>
                <w:b w:val="false"/>
                <w:i w:val="false"/>
                <w:color w:val="000000"/>
                <w:sz w:val="20"/>
              </w:rPr>
              <w:t>алу туралы куәлікті беретін</w:t>
            </w:r>
            <w:r>
              <w:br/>
            </w:r>
            <w:r>
              <w:rPr>
                <w:rFonts w:ascii="Times New Roman"/>
                <w:b w:val="false"/>
                <w:i w:val="false"/>
                <w:color w:val="000000"/>
                <w:sz w:val="20"/>
              </w:rPr>
              <w:t>органның толық атауы)</w:t>
            </w:r>
            <w:r>
              <w:br/>
            </w:r>
            <w:r>
              <w:rPr>
                <w:rFonts w:ascii="Times New Roman"/>
                <w:b w:val="false"/>
                <w:i w:val="false"/>
                <w:color w:val="000000"/>
                <w:sz w:val="20"/>
              </w:rPr>
              <w:t>___________________________</w:t>
            </w:r>
            <w:r>
              <w:br/>
            </w:r>
            <w:r>
              <w:rPr>
                <w:rFonts w:ascii="Times New Roman"/>
                <w:b w:val="false"/>
                <w:i w:val="false"/>
                <w:color w:val="000000"/>
                <w:sz w:val="20"/>
              </w:rPr>
              <w:t>(Мерзімді баспа басылымдарын,</w:t>
            </w:r>
            <w:r>
              <w:br/>
            </w:r>
            <w:r>
              <w:rPr>
                <w:rFonts w:ascii="Times New Roman"/>
                <w:b w:val="false"/>
                <w:i w:val="false"/>
                <w:color w:val="000000"/>
                <w:sz w:val="20"/>
              </w:rPr>
              <w:t>ақпараттық агенттіктерді</w:t>
            </w:r>
            <w:r>
              <w:br/>
            </w:r>
            <w:r>
              <w:rPr>
                <w:rFonts w:ascii="Times New Roman"/>
                <w:b w:val="false"/>
                <w:i w:val="false"/>
                <w:color w:val="000000"/>
                <w:sz w:val="20"/>
              </w:rPr>
              <w:t>және желілік басылымдарды</w:t>
            </w:r>
            <w:r>
              <w:br/>
            </w:r>
            <w:r>
              <w:rPr>
                <w:rFonts w:ascii="Times New Roman"/>
                <w:b w:val="false"/>
                <w:i w:val="false"/>
                <w:color w:val="000000"/>
                <w:sz w:val="20"/>
              </w:rPr>
              <w:t>есепке қою немесе қайта есепке</w:t>
            </w:r>
            <w:r>
              <w:br/>
            </w:r>
            <w:r>
              <w:rPr>
                <w:rFonts w:ascii="Times New Roman"/>
                <w:b w:val="false"/>
                <w:i w:val="false"/>
                <w:color w:val="000000"/>
                <w:sz w:val="20"/>
              </w:rPr>
              <w:t>алу туралы куәлікті беретін</w:t>
            </w:r>
            <w:r>
              <w:br/>
            </w:r>
            <w:r>
              <w:rPr>
                <w:rFonts w:ascii="Times New Roman"/>
                <w:b w:val="false"/>
                <w:i w:val="false"/>
                <w:color w:val="000000"/>
                <w:sz w:val="20"/>
              </w:rPr>
              <w:t>орган басшысының тегі,</w:t>
            </w:r>
            <w:r>
              <w:br/>
            </w:r>
            <w:r>
              <w:rPr>
                <w:rFonts w:ascii="Times New Roman"/>
                <w:b w:val="false"/>
                <w:i w:val="false"/>
                <w:color w:val="000000"/>
                <w:sz w:val="20"/>
              </w:rPr>
              <w:t>аты және әкесінің аты (бар</w:t>
            </w:r>
            <w:r>
              <w:br/>
            </w:r>
            <w:r>
              <w:rPr>
                <w:rFonts w:ascii="Times New Roman"/>
                <w:b w:val="false"/>
                <w:i w:val="false"/>
                <w:color w:val="000000"/>
                <w:sz w:val="20"/>
              </w:rPr>
              <w:t>болған 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мерзімді баспа басылымын, ақпараттық агенттікті немесе желілік басылым</w:t>
      </w:r>
    </w:p>
    <w:p>
      <w:pPr>
        <w:spacing w:after="0"/>
        <w:ind w:left="0"/>
        <w:jc w:val="both"/>
      </w:pPr>
      <w:r>
        <w:rPr>
          <w:rFonts w:ascii="Times New Roman"/>
          <w:b w:val="false"/>
          <w:i w:val="false"/>
          <w:color w:val="000000"/>
          <w:sz w:val="28"/>
        </w:rPr>
        <w:t>_____________________________________________________ есепке</w:t>
      </w:r>
    </w:p>
    <w:p>
      <w:pPr>
        <w:spacing w:after="0"/>
        <w:ind w:left="0"/>
        <w:jc w:val="both"/>
      </w:pPr>
      <w:r>
        <w:rPr>
          <w:rFonts w:ascii="Times New Roman"/>
          <w:b w:val="false"/>
          <w:i w:val="false"/>
          <w:color w:val="000000"/>
          <w:sz w:val="28"/>
        </w:rPr>
        <w:t>(мерзімді баспа басылымының, ақпараттық агенттіктің немесе желілік басылымның атауы, түрі)</w:t>
      </w:r>
    </w:p>
    <w:p>
      <w:pPr>
        <w:spacing w:after="0"/>
        <w:ind w:left="0"/>
        <w:jc w:val="both"/>
      </w:pPr>
      <w:r>
        <w:rPr>
          <w:rFonts w:ascii="Times New Roman"/>
          <w:b w:val="false"/>
          <w:i w:val="false"/>
          <w:color w:val="000000"/>
          <w:sz w:val="28"/>
        </w:rPr>
        <w:t>қоюды немесе қайта есепке алуды сұраймын.</w:t>
      </w:r>
    </w:p>
    <w:p>
      <w:pPr>
        <w:spacing w:after="0"/>
        <w:ind w:left="0"/>
        <w:jc w:val="both"/>
      </w:pPr>
      <w:r>
        <w:rPr>
          <w:rFonts w:ascii="Times New Roman"/>
          <w:b w:val="false"/>
          <w:i w:val="false"/>
          <w:color w:val="000000"/>
          <w:sz w:val="28"/>
        </w:rPr>
        <w:t>Меншік иесі _________________________________________________</w:t>
      </w:r>
    </w:p>
    <w:p>
      <w:pPr>
        <w:spacing w:after="0"/>
        <w:ind w:left="0"/>
        <w:jc w:val="both"/>
      </w:pPr>
      <w:r>
        <w:rPr>
          <w:rFonts w:ascii="Times New Roman"/>
          <w:b w:val="false"/>
          <w:i w:val="false"/>
          <w:color w:val="000000"/>
          <w:sz w:val="28"/>
        </w:rPr>
        <w:t>(тегі, аты, әкесінің аты (бар болған жағдайда) атауы және ұйымдық-құқықтық нысаны)</w:t>
      </w:r>
    </w:p>
    <w:p>
      <w:pPr>
        <w:spacing w:after="0"/>
        <w:ind w:left="0"/>
        <w:jc w:val="both"/>
      </w:pPr>
      <w:r>
        <w:rPr>
          <w:rFonts w:ascii="Times New Roman"/>
          <w:b w:val="false"/>
          <w:i w:val="false"/>
          <w:color w:val="000000"/>
          <w:sz w:val="28"/>
        </w:rPr>
        <w:t>БСН/ЖСН _________________________________________________</w:t>
      </w:r>
    </w:p>
    <w:p>
      <w:pPr>
        <w:spacing w:after="0"/>
        <w:ind w:left="0"/>
        <w:jc w:val="both"/>
      </w:pPr>
      <w:r>
        <w:rPr>
          <w:rFonts w:ascii="Times New Roman"/>
          <w:b w:val="false"/>
          <w:i w:val="false"/>
          <w:color w:val="000000"/>
          <w:sz w:val="28"/>
        </w:rPr>
        <w:t>Меншік иесінің мекенжайы ____________________________________</w:t>
      </w:r>
    </w:p>
    <w:p>
      <w:pPr>
        <w:spacing w:after="0"/>
        <w:ind w:left="0"/>
        <w:jc w:val="both"/>
      </w:pPr>
      <w:r>
        <w:rPr>
          <w:rFonts w:ascii="Times New Roman"/>
          <w:b w:val="false"/>
          <w:i w:val="false"/>
          <w:color w:val="000000"/>
          <w:sz w:val="28"/>
        </w:rPr>
        <w:t xml:space="preserve">                       (тұрғылықты жері/орналасқан жері, байланыс деректері)</w:t>
      </w:r>
    </w:p>
    <w:p>
      <w:pPr>
        <w:spacing w:after="0"/>
        <w:ind w:left="0"/>
        <w:jc w:val="both"/>
      </w:pPr>
      <w:r>
        <w:rPr>
          <w:rFonts w:ascii="Times New Roman"/>
          <w:b w:val="false"/>
          <w:i w:val="false"/>
          <w:color w:val="000000"/>
          <w:sz w:val="28"/>
        </w:rPr>
        <w:t xml:space="preserve">Мерзімді баспа басылымының, ақпараттық агенттіктің немесе желілік басылымның атауы </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Мерзімді баспа басылымының, ақпараттық агенттіктің немесе желілік басылымның тілі</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Мерзімділігі ______________________________________________</w:t>
      </w:r>
    </w:p>
    <w:p>
      <w:pPr>
        <w:spacing w:after="0"/>
        <w:ind w:left="0"/>
        <w:jc w:val="both"/>
      </w:pPr>
      <w:r>
        <w:rPr>
          <w:rFonts w:ascii="Times New Roman"/>
          <w:b w:val="false"/>
          <w:i w:val="false"/>
          <w:color w:val="000000"/>
          <w:sz w:val="28"/>
        </w:rPr>
        <w:t>Тақырыптық бағыты</w:t>
      </w:r>
    </w:p>
    <w:p>
      <w:pPr>
        <w:spacing w:after="0"/>
        <w:ind w:left="0"/>
        <w:jc w:val="both"/>
      </w:pPr>
      <w:r>
        <w:rPr>
          <w:rFonts w:ascii="Times New Roman"/>
          <w:b w:val="false"/>
          <w:i w:val="false"/>
          <w:color w:val="000000"/>
          <w:sz w:val="28"/>
        </w:rPr>
        <w:t>Таралу аумағы ____________________________________________________________</w:t>
      </w:r>
    </w:p>
    <w:p>
      <w:pPr>
        <w:spacing w:after="0"/>
        <w:ind w:left="0"/>
        <w:jc w:val="both"/>
      </w:pPr>
      <w:r>
        <w:rPr>
          <w:rFonts w:ascii="Times New Roman"/>
          <w:b w:val="false"/>
          <w:i w:val="false"/>
          <w:color w:val="000000"/>
          <w:sz w:val="28"/>
        </w:rPr>
        <w:t>Редакцияның мекенжайы _________________________________________________________</w:t>
      </w:r>
    </w:p>
    <w:p>
      <w:pPr>
        <w:spacing w:after="0"/>
        <w:ind w:left="0"/>
        <w:jc w:val="both"/>
      </w:pPr>
      <w:r>
        <w:rPr>
          <w:rFonts w:ascii="Times New Roman"/>
          <w:b w:val="false"/>
          <w:i w:val="false"/>
          <w:color w:val="000000"/>
          <w:sz w:val="28"/>
        </w:rPr>
        <w:t>Бас редактордың тегі, аты және әкесінің аты (бар болған жағдайда)</w:t>
      </w:r>
    </w:p>
    <w:p>
      <w:pPr>
        <w:spacing w:after="0"/>
        <w:ind w:left="0"/>
        <w:jc w:val="both"/>
      </w:pPr>
      <w:r>
        <w:rPr>
          <w:rFonts w:ascii="Times New Roman"/>
          <w:b w:val="false"/>
          <w:i w:val="false"/>
          <w:color w:val="000000"/>
          <w:sz w:val="28"/>
        </w:rPr>
        <w:t>Мөрдің орны (болған жағдайда)  __________________  (қолы) 20_ жылғы "___" ___________</w:t>
      </w:r>
    </w:p>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"Мерзімді баспа басылымдарын,</w:t>
            </w:r>
            <w:r>
              <w:br/>
            </w:r>
            <w:r>
              <w:rPr>
                <w:rFonts w:ascii="Times New Roman"/>
                <w:b w:val="false"/>
                <w:i w:val="false"/>
                <w:color w:val="000000"/>
                <w:sz w:val="20"/>
              </w:rPr>
              <w:t>ақпараттық агенттіктерді</w:t>
            </w:r>
            <w:r>
              <w:br/>
            </w:r>
            <w:r>
              <w:rPr>
                <w:rFonts w:ascii="Times New Roman"/>
                <w:b w:val="false"/>
                <w:i w:val="false"/>
                <w:color w:val="000000"/>
                <w:sz w:val="20"/>
              </w:rPr>
              <w:t>және желілік басылымдарды</w:t>
            </w:r>
            <w:r>
              <w:br/>
            </w:r>
            <w:r>
              <w:rPr>
                <w:rFonts w:ascii="Times New Roman"/>
                <w:b w:val="false"/>
                <w:i w:val="false"/>
                <w:color w:val="000000"/>
                <w:sz w:val="20"/>
              </w:rPr>
              <w:t>есепке қою немесе қайта есепке</w:t>
            </w:r>
            <w:r>
              <w:br/>
            </w:r>
            <w:r>
              <w:rPr>
                <w:rFonts w:ascii="Times New Roman"/>
                <w:b w:val="false"/>
                <w:i w:val="false"/>
                <w:color w:val="000000"/>
                <w:sz w:val="20"/>
              </w:rPr>
              <w:t>алу" мемлекеттік қызмет көрсету</w:t>
            </w:r>
            <w:r>
              <w:br/>
            </w:r>
            <w:r>
              <w:rPr>
                <w:rFonts w:ascii="Times New Roman"/>
                <w:b w:val="false"/>
                <w:i w:val="false"/>
                <w:color w:val="000000"/>
                <w:sz w:val="20"/>
              </w:rPr>
              <w:t>қағидаларына 2-қосымша</w:t>
            </w:r>
            <w:r>
              <w:br/>
            </w:r>
            <w:r>
              <w:rPr>
                <w:rFonts w:ascii="Times New Roman"/>
                <w:b w:val="false"/>
                <w:i w:val="false"/>
                <w:color w:val="000000"/>
                <w:sz w:val="20"/>
              </w:rPr>
              <w:t>____________________________</w:t>
            </w:r>
            <w:r>
              <w:br/>
            </w:r>
            <w:r>
              <w:rPr>
                <w:rFonts w:ascii="Times New Roman"/>
                <w:b w:val="false"/>
                <w:i w:val="false"/>
                <w:color w:val="000000"/>
                <w:sz w:val="20"/>
              </w:rPr>
              <w:t>(мерзімді баспа басылымдарын,</w:t>
            </w:r>
            <w:r>
              <w:br/>
            </w:r>
            <w:r>
              <w:rPr>
                <w:rFonts w:ascii="Times New Roman"/>
                <w:b w:val="false"/>
                <w:i w:val="false"/>
                <w:color w:val="000000"/>
                <w:sz w:val="20"/>
              </w:rPr>
              <w:t>ақпараттық агенттіктерді</w:t>
            </w:r>
            <w:r>
              <w:br/>
            </w:r>
            <w:r>
              <w:rPr>
                <w:rFonts w:ascii="Times New Roman"/>
                <w:b w:val="false"/>
                <w:i w:val="false"/>
                <w:color w:val="000000"/>
                <w:sz w:val="20"/>
              </w:rPr>
              <w:t>және желілік басылымдарды</w:t>
            </w:r>
            <w:r>
              <w:br/>
            </w:r>
            <w:r>
              <w:rPr>
                <w:rFonts w:ascii="Times New Roman"/>
                <w:b w:val="false"/>
                <w:i w:val="false"/>
                <w:color w:val="000000"/>
                <w:sz w:val="20"/>
              </w:rPr>
              <w:t>есепке қою немесе қайта есепке</w:t>
            </w:r>
            <w:r>
              <w:br/>
            </w:r>
            <w:r>
              <w:rPr>
                <w:rFonts w:ascii="Times New Roman"/>
                <w:b w:val="false"/>
                <w:i w:val="false"/>
                <w:color w:val="000000"/>
                <w:sz w:val="20"/>
              </w:rPr>
              <w:t>алу туралы куәлікті беретін</w:t>
            </w:r>
            <w:r>
              <w:br/>
            </w:r>
            <w:r>
              <w:rPr>
                <w:rFonts w:ascii="Times New Roman"/>
                <w:b w:val="false"/>
                <w:i w:val="false"/>
                <w:color w:val="000000"/>
                <w:sz w:val="20"/>
              </w:rPr>
              <w:t>органның толық атауы)</w:t>
            </w:r>
            <w:r>
              <w:br/>
            </w:r>
            <w:r>
              <w:rPr>
                <w:rFonts w:ascii="Times New Roman"/>
                <w:b w:val="false"/>
                <w:i w:val="false"/>
                <w:color w:val="000000"/>
                <w:sz w:val="20"/>
              </w:rPr>
              <w:t>__________________________</w:t>
            </w:r>
            <w:r>
              <w:br/>
            </w:r>
            <w:r>
              <w:rPr>
                <w:rFonts w:ascii="Times New Roman"/>
                <w:b w:val="false"/>
                <w:i w:val="false"/>
                <w:color w:val="000000"/>
                <w:sz w:val="20"/>
              </w:rPr>
              <w:t>(Мерзімді баспа басылымдарын,</w:t>
            </w:r>
            <w:r>
              <w:br/>
            </w:r>
            <w:r>
              <w:rPr>
                <w:rFonts w:ascii="Times New Roman"/>
                <w:b w:val="false"/>
                <w:i w:val="false"/>
                <w:color w:val="000000"/>
                <w:sz w:val="20"/>
              </w:rPr>
              <w:t>ақпараттық агенттіктерді</w:t>
            </w:r>
            <w:r>
              <w:br/>
            </w:r>
            <w:r>
              <w:rPr>
                <w:rFonts w:ascii="Times New Roman"/>
                <w:b w:val="false"/>
                <w:i w:val="false"/>
                <w:color w:val="000000"/>
                <w:sz w:val="20"/>
              </w:rPr>
              <w:t>және желілік басылымдарды</w:t>
            </w:r>
            <w:r>
              <w:br/>
            </w:r>
            <w:r>
              <w:rPr>
                <w:rFonts w:ascii="Times New Roman"/>
                <w:b w:val="false"/>
                <w:i w:val="false"/>
                <w:color w:val="000000"/>
                <w:sz w:val="20"/>
              </w:rPr>
              <w:t>есепке қою немесе қайта есепке</w:t>
            </w:r>
            <w:r>
              <w:br/>
            </w:r>
            <w:r>
              <w:rPr>
                <w:rFonts w:ascii="Times New Roman"/>
                <w:b w:val="false"/>
                <w:i w:val="false"/>
                <w:color w:val="000000"/>
                <w:sz w:val="20"/>
              </w:rPr>
              <w:t>алу туралы куәлікті беретін</w:t>
            </w:r>
            <w:r>
              <w:br/>
            </w:r>
            <w:r>
              <w:rPr>
                <w:rFonts w:ascii="Times New Roman"/>
                <w:b w:val="false"/>
                <w:i w:val="false"/>
                <w:color w:val="000000"/>
                <w:sz w:val="20"/>
              </w:rPr>
              <w:t>орган басшысының тегі,</w:t>
            </w:r>
            <w:r>
              <w:br/>
            </w:r>
            <w:r>
              <w:rPr>
                <w:rFonts w:ascii="Times New Roman"/>
                <w:b w:val="false"/>
                <w:i w:val="false"/>
                <w:color w:val="000000"/>
                <w:sz w:val="20"/>
              </w:rPr>
              <w:t>аты және әкесінің аты (бар</w:t>
            </w:r>
            <w:r>
              <w:br/>
            </w:r>
            <w:r>
              <w:rPr>
                <w:rFonts w:ascii="Times New Roman"/>
                <w:b w:val="false"/>
                <w:i w:val="false"/>
                <w:color w:val="000000"/>
                <w:sz w:val="20"/>
              </w:rPr>
              <w:t>болған 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_________________________________________________________________ өзгеруіне </w:t>
      </w:r>
    </w:p>
    <w:p>
      <w:pPr>
        <w:spacing w:after="0"/>
        <w:ind w:left="0"/>
        <w:jc w:val="both"/>
      </w:pPr>
      <w:r>
        <w:rPr>
          <w:rFonts w:ascii="Times New Roman"/>
          <w:b w:val="false"/>
          <w:i w:val="false"/>
          <w:color w:val="000000"/>
          <w:sz w:val="28"/>
        </w:rPr>
        <w:t>байланысты Сізден мерзімді баспа басылымы, ақпараттық агенттік және желілік басылым</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(мерзімді баспа басылымының немесе ақпараттық агенттіктің және</w:t>
      </w:r>
    </w:p>
    <w:p>
      <w:pPr>
        <w:spacing w:after="0"/>
        <w:ind w:left="0"/>
        <w:jc w:val="both"/>
      </w:pPr>
      <w:r>
        <w:rPr>
          <w:rFonts w:ascii="Times New Roman"/>
          <w:b w:val="false"/>
          <w:i w:val="false"/>
          <w:color w:val="000000"/>
          <w:sz w:val="28"/>
        </w:rPr>
        <w:t xml:space="preserve">____________________________________________________________ қайта есепке алуды </w:t>
      </w:r>
    </w:p>
    <w:p>
      <w:pPr>
        <w:spacing w:after="0"/>
        <w:ind w:left="0"/>
        <w:jc w:val="both"/>
      </w:pPr>
      <w:r>
        <w:rPr>
          <w:rFonts w:ascii="Times New Roman"/>
          <w:b w:val="false"/>
          <w:i w:val="false"/>
          <w:color w:val="000000"/>
          <w:sz w:val="28"/>
        </w:rPr>
        <w:t>сұраймын.желілік басылымның атауы, түрі)</w:t>
      </w:r>
    </w:p>
    <w:p>
      <w:pPr>
        <w:spacing w:after="0"/>
        <w:ind w:left="0"/>
        <w:jc w:val="both"/>
      </w:pPr>
      <w:r>
        <w:rPr>
          <w:rFonts w:ascii="Times New Roman"/>
          <w:b w:val="false"/>
          <w:i w:val="false"/>
          <w:color w:val="000000"/>
          <w:sz w:val="28"/>
        </w:rPr>
        <w:t>Меншік иесі__________________________________________________________________</w:t>
      </w:r>
    </w:p>
    <w:p>
      <w:pPr>
        <w:spacing w:after="0"/>
        <w:ind w:left="0"/>
        <w:jc w:val="both"/>
      </w:pPr>
      <w:r>
        <w:rPr>
          <w:rFonts w:ascii="Times New Roman"/>
          <w:b w:val="false"/>
          <w:i w:val="false"/>
          <w:color w:val="000000"/>
          <w:sz w:val="28"/>
        </w:rPr>
        <w:t>(тегі, аты, әкесінің аты (бар болған жағдайда) атауы және ұйымдық-құқықтық нысаны)</w:t>
      </w:r>
    </w:p>
    <w:p>
      <w:pPr>
        <w:spacing w:after="0"/>
        <w:ind w:left="0"/>
        <w:jc w:val="both"/>
      </w:pPr>
      <w:r>
        <w:rPr>
          <w:rFonts w:ascii="Times New Roman"/>
          <w:b w:val="false"/>
          <w:i w:val="false"/>
          <w:color w:val="000000"/>
          <w:sz w:val="28"/>
        </w:rPr>
        <w:t>БСН/ЖСН_______________________________________________________________________</w:t>
      </w:r>
    </w:p>
    <w:p>
      <w:pPr>
        <w:spacing w:after="0"/>
        <w:ind w:left="0"/>
        <w:jc w:val="both"/>
      </w:pPr>
      <w:r>
        <w:rPr>
          <w:rFonts w:ascii="Times New Roman"/>
          <w:b w:val="false"/>
          <w:i w:val="false"/>
          <w:color w:val="000000"/>
          <w:sz w:val="28"/>
        </w:rPr>
        <w:t>Меншік иесінің мекенжайы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(тұрғылықты жері/орналасқан жері, байланыс деректері)</w:t>
      </w:r>
    </w:p>
    <w:p>
      <w:pPr>
        <w:spacing w:after="0"/>
        <w:ind w:left="0"/>
        <w:jc w:val="both"/>
      </w:pPr>
      <w:r>
        <w:rPr>
          <w:rFonts w:ascii="Times New Roman"/>
          <w:b w:val="false"/>
          <w:i w:val="false"/>
          <w:color w:val="000000"/>
          <w:sz w:val="28"/>
        </w:rPr>
        <w:t>Мерзімді баспа басылымының, ақпараттық агенттіктің немесе желілік басылымның атауы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Мерзімді баспа басылымының, ақпараттық агенттіктің немесе желілік басылымның тілі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Мерзімділігі _____________________________________________________________________</w:t>
      </w:r>
    </w:p>
    <w:p>
      <w:pPr>
        <w:spacing w:after="0"/>
        <w:ind w:left="0"/>
        <w:jc w:val="both"/>
      </w:pPr>
      <w:r>
        <w:rPr>
          <w:rFonts w:ascii="Times New Roman"/>
          <w:b w:val="false"/>
          <w:i w:val="false"/>
          <w:color w:val="000000"/>
          <w:sz w:val="28"/>
        </w:rPr>
        <w:t>Тақырыптық бағыты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Таралу аумағы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Редакцияның мекенжайы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Бас редактордың тегі, аты және әкесінің аты (бар болған жағдайда)</w:t>
      </w:r>
    </w:p>
    <w:p>
      <w:pPr>
        <w:spacing w:after="0"/>
        <w:ind w:left="0"/>
        <w:jc w:val="both"/>
      </w:pPr>
      <w:r>
        <w:rPr>
          <w:rFonts w:ascii="Times New Roman"/>
          <w:b w:val="false"/>
          <w:i w:val="false"/>
          <w:color w:val="000000"/>
          <w:sz w:val="28"/>
        </w:rPr>
        <w:t>Мөрдің орны (болған жағдайда)</w:t>
      </w:r>
    </w:p>
    <w:p>
      <w:pPr>
        <w:spacing w:after="0"/>
        <w:ind w:left="0"/>
        <w:jc w:val="both"/>
      </w:pPr>
      <w:r>
        <w:rPr>
          <w:rFonts w:ascii="Times New Roman"/>
          <w:b w:val="false"/>
          <w:i w:val="false"/>
          <w:color w:val="000000"/>
          <w:sz w:val="28"/>
        </w:rPr>
        <w:t>____________________  (қолы) 20_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"Мерзімді баспа басылымдарын,</w:t>
            </w:r>
            <w:r>
              <w:br/>
            </w:r>
            <w:r>
              <w:rPr>
                <w:rFonts w:ascii="Times New Roman"/>
                <w:b w:val="false"/>
                <w:i w:val="false"/>
                <w:color w:val="000000"/>
                <w:sz w:val="20"/>
              </w:rPr>
              <w:t>ақпараттық агенттіктерді және</w:t>
            </w:r>
            <w:r>
              <w:br/>
            </w:r>
            <w:r>
              <w:rPr>
                <w:rFonts w:ascii="Times New Roman"/>
                <w:b w:val="false"/>
                <w:i w:val="false"/>
                <w:color w:val="000000"/>
                <w:sz w:val="20"/>
              </w:rPr>
              <w:t>желілік басылымдарды есепке</w:t>
            </w:r>
            <w:r>
              <w:br/>
            </w:r>
            <w:r>
              <w:rPr>
                <w:rFonts w:ascii="Times New Roman"/>
                <w:b w:val="false"/>
                <w:i w:val="false"/>
                <w:color w:val="000000"/>
                <w:sz w:val="20"/>
              </w:rPr>
              <w:t>қою немесе қайта есепке алу"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басылымдарын, ақпараттық агенттіктерді және желілік басылымдарды есепке қою немесе қайта есепке алу" мемлекеттік көрсетілетін қызмет стандарты (мемлекеттік көрсетілетін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www.​egov.​kz, www.​eli​cens​e.​kz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мерзімді баспа басылымдарын, ақпараттық агенттіктерді және желілік басылымдарды есепке қою немесе қайта есепке алу туралы куәлік (бұдан әрі – куәлік) не осы Қағидаларда көзделген жағдайларда және негіздер бойынша мемлекеттік қызмет көрсетуден бас тарту туралы уәжді жауап.</w:t>
            </w:r>
          </w:p>
          <w:p>
            <w:pPr>
              <w:spacing w:after="20"/>
              <w:ind w:left="20"/>
              <w:jc w:val="both"/>
            </w:pPr>
            <w:r>
              <w:rPr>
                <w:rFonts w:ascii="Times New Roman"/>
                <w:b w:val="false"/>
                <w:i w:val="false"/>
                <w:color w:val="000000"/>
                <w:sz w:val="20"/>
              </w:rPr>
              <w:t>
Порталда мемлекеттік қызметті көрсету нәтижесі не мемлекеттік қызметті көрсетуден бас тарту туралы уәжді жауап көрсетілетін қызметті берушінің уәкілетті адамының –ЭЦҚ-мен қол қойылған электрондық құжат нысанында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(бұдан әрі – көрсетілетін қызметті алушы) ақылы негізде көрсетіледі. "Салық және бюджетке төленетін басқа да міндетті төлемдер туралы" Қазақстан Республикасы Кодексі (Салық кодексі) 553-бабының </w:t>
            </w:r>
            <w:r>
              <w:rPr>
                <w:rFonts w:ascii="Times New Roman"/>
                <w:b w:val="false"/>
                <w:i w:val="false"/>
                <w:color w:val="000000"/>
                <w:sz w:val="20"/>
              </w:rPr>
              <w:t>7-тармағына</w:t>
            </w:r>
            <w:r>
              <w:rPr>
                <w:rFonts w:ascii="Times New Roman"/>
                <w:b w:val="false"/>
                <w:i w:val="false"/>
                <w:color w:val="000000"/>
                <w:sz w:val="20"/>
              </w:rPr>
              <w:t xml:space="preserve"> сәйкес мемлекеттік қызмет көрсеткені үшін тіркеу алымының мөлшерлемелері:</w:t>
            </w:r>
          </w:p>
          <w:p>
            <w:pPr>
              <w:spacing w:after="20"/>
              <w:ind w:left="20"/>
              <w:jc w:val="both"/>
            </w:pPr>
            <w:r>
              <w:rPr>
                <w:rFonts w:ascii="Times New Roman"/>
                <w:b w:val="false"/>
                <w:i w:val="false"/>
                <w:color w:val="000000"/>
                <w:sz w:val="20"/>
              </w:rPr>
              <w:t>
1) мерзімді баспа басылымын, ақпараттық агенттікті және желілік басылымды есепке қою туралы куәлік бергені үшін:</w:t>
            </w:r>
          </w:p>
          <w:p>
            <w:pPr>
              <w:spacing w:after="20"/>
              <w:ind w:left="20"/>
              <w:jc w:val="both"/>
            </w:pPr>
            <w:r>
              <w:rPr>
                <w:rFonts w:ascii="Times New Roman"/>
                <w:b w:val="false"/>
                <w:i w:val="false"/>
                <w:color w:val="000000"/>
                <w:sz w:val="20"/>
              </w:rPr>
              <w:t>
балалар және ғылыми тақырыптағы мерзімді баспа басылымын, ақпараттық агенттікті және желілік басылымын құратын көрсетілетін қызметті алушылар үшін – алым төленетін күні қолданыста болатын екі айлық есептік көрсеткішті;</w:t>
            </w:r>
          </w:p>
          <w:p>
            <w:pPr>
              <w:spacing w:after="20"/>
              <w:ind w:left="20"/>
              <w:jc w:val="both"/>
            </w:pPr>
            <w:r>
              <w:rPr>
                <w:rFonts w:ascii="Times New Roman"/>
                <w:b w:val="false"/>
                <w:i w:val="false"/>
                <w:color w:val="000000"/>
                <w:sz w:val="20"/>
              </w:rPr>
              <w:t>
мерзімді баспа басылымын, ақпараттық агенттікті және өзге тақырыптағы желілік басылымды құратын көрсетілетін қызметті алушылар үшін – алым төленетін күні қолданыста болатын бес айлық есептік көрсеткішті;</w:t>
            </w:r>
          </w:p>
          <w:p>
            <w:pPr>
              <w:spacing w:after="20"/>
              <w:ind w:left="20"/>
              <w:jc w:val="both"/>
            </w:pPr>
            <w:r>
              <w:rPr>
                <w:rFonts w:ascii="Times New Roman"/>
                <w:b w:val="false"/>
                <w:i w:val="false"/>
                <w:color w:val="000000"/>
                <w:sz w:val="20"/>
              </w:rPr>
              <w:t>
2) мерзімді баспа басылымын, ақпараттық агенттікті және желілік басылымды есепке қою туралы куәліктің телнұсқасын бергені үшін:</w:t>
            </w:r>
          </w:p>
          <w:p>
            <w:pPr>
              <w:spacing w:after="20"/>
              <w:ind w:left="20"/>
              <w:jc w:val="both"/>
            </w:pPr>
            <w:r>
              <w:rPr>
                <w:rFonts w:ascii="Times New Roman"/>
                <w:b w:val="false"/>
                <w:i w:val="false"/>
                <w:color w:val="000000"/>
                <w:sz w:val="20"/>
              </w:rPr>
              <w:t>
балалар және ғылыми тақырыптағы мерзімді баспа басылымын, ақпараттық агенттікті және желілік басылымды құратын көрсетілетін қызметті алушылар үшін – алым төленетін күні қолданыста болатын бір бүтін оннан алты айлық есептік көрсеткішті;</w:t>
            </w:r>
          </w:p>
          <w:p>
            <w:pPr>
              <w:spacing w:after="20"/>
              <w:ind w:left="20"/>
              <w:jc w:val="both"/>
            </w:pPr>
            <w:r>
              <w:rPr>
                <w:rFonts w:ascii="Times New Roman"/>
                <w:b w:val="false"/>
                <w:i w:val="false"/>
                <w:color w:val="000000"/>
                <w:sz w:val="20"/>
              </w:rPr>
              <w:t>
мерзімді баспа басылымын, ақпараттық агенттікті және өзге тақырыптағы желілік басылымды құратын көрсетілетін қызметті алушылар үшін – алым төленген күні қолданыстағы төрт айлық есептік көрсеткішті құрайды.</w:t>
            </w:r>
          </w:p>
          <w:p>
            <w:pPr>
              <w:spacing w:after="20"/>
              <w:ind w:left="20"/>
              <w:jc w:val="both"/>
            </w:pPr>
            <w:r>
              <w:rPr>
                <w:rFonts w:ascii="Times New Roman"/>
                <w:b w:val="false"/>
                <w:i w:val="false"/>
                <w:color w:val="000000"/>
                <w:sz w:val="20"/>
              </w:rPr>
              <w:t>
Мерзімді баспа басылымын, ақпараттық агенттікті және желілік басылымды қайта есепке алу тегін жүзеге асырылады.</w:t>
            </w:r>
          </w:p>
          <w:p>
            <w:pPr>
              <w:spacing w:after="20"/>
              <w:ind w:left="20"/>
              <w:jc w:val="both"/>
            </w:pPr>
            <w:r>
              <w:rPr>
                <w:rFonts w:ascii="Times New Roman"/>
                <w:b w:val="false"/>
                <w:i w:val="false"/>
                <w:color w:val="000000"/>
                <w:sz w:val="20"/>
              </w:rPr>
              <w:t>
Ақы төлеу қолма-қол ақша және қолма-қол ақшасыз нысанда екінші деңгейдегі банктер және банк операцияларының жекелеген түрлерін жүзеге асыратын ұйымдар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Нұр-Сұлтан қаласының уақытымен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мекенжайлары Министрліктің www.​qogam.​gov.​kz интернет-ресурсында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 баспа басылымдарын, ақпараттық агенттіктерді және желілік басылымдарды есепке қою үшін көрсетілетін қызметті алушы:</w:t>
            </w:r>
          </w:p>
          <w:p>
            <w:pPr>
              <w:spacing w:after="20"/>
              <w:ind w:left="20"/>
              <w:jc w:val="both"/>
            </w:pPr>
            <w:r>
              <w:rPr>
                <w:rFonts w:ascii="Times New Roman"/>
                <w:b w:val="false"/>
                <w:i w:val="false"/>
                <w:color w:val="000000"/>
                <w:sz w:val="20"/>
              </w:rPr>
              <w:t xml:space="preserve">
көрсетілетін қызметті алушының ЭЦҚ-мен қол қойылған электрондық құжат нысанындағы сұрау салуды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ұсынады;</w:t>
            </w:r>
          </w:p>
          <w:p>
            <w:pPr>
              <w:spacing w:after="20"/>
              <w:ind w:left="20"/>
              <w:jc w:val="both"/>
            </w:pPr>
            <w:r>
              <w:rPr>
                <w:rFonts w:ascii="Times New Roman"/>
                <w:b w:val="false"/>
                <w:i w:val="false"/>
                <w:color w:val="000000"/>
                <w:sz w:val="20"/>
              </w:rPr>
              <w:t>
2) мерзімді баспа басылымын, ақпараттық агенттікті және желілік басылымды қайта есепке алу үшін (меншік иесінің ауысуына не ұйымдық-құқықтық нысанының, атауының, мерзімді баспасөз басылымының және ақпараттық агенттіктің атауын, негізгі тақырыптық бағыты мен шығару мерзімділігінің, сондай-ақ тарату аумағының өзгеруіне байланысты) көрсетілетін қызметті алушы:</w:t>
            </w:r>
          </w:p>
          <w:p>
            <w:pPr>
              <w:spacing w:after="20"/>
              <w:ind w:left="20"/>
              <w:jc w:val="both"/>
            </w:pPr>
            <w:r>
              <w:rPr>
                <w:rFonts w:ascii="Times New Roman"/>
                <w:b w:val="false"/>
                <w:i w:val="false"/>
                <w:color w:val="000000"/>
                <w:sz w:val="20"/>
              </w:rPr>
              <w:t xml:space="preserve">
көрсетілетін қызметті алушының ЭЦҚ-мен қол қойылған электрондық құжат нысанындағы сұрау салуды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мерзімді баспа басылымына, ақпараттық агенттікке және желілік басылымға меншік құқығын басқа адамға беруді растайтын шарттың үзінді көшірмесі құжатының электрондық көшірмесін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 сол атаумен және сол аумақта таралатын не оның атауы бұрын құрылған мерзімді баспа басылымының, ақпараттық агенттіктің немесе желілік басылымның атауымен айырғысыз дәрежеде ұқсас мерзімді баспа басылымына, ақпарат агенттігіне немесе желілік басылымға есепке қойғаны туралы куәліктің берілуі;</w:t>
            </w:r>
          </w:p>
          <w:p>
            <w:pPr>
              <w:spacing w:after="20"/>
              <w:ind w:left="20"/>
              <w:jc w:val="both"/>
            </w:pPr>
            <w:r>
              <w:rPr>
                <w:rFonts w:ascii="Times New Roman"/>
                <w:b w:val="false"/>
                <w:i w:val="false"/>
                <w:color w:val="000000"/>
                <w:sz w:val="20"/>
              </w:rPr>
              <w:t>
2) өтініштің мазмұны осы мемлекеттік қызмет көрсету талаптарына сәйкес келмеуі;</w:t>
            </w:r>
          </w:p>
          <w:p>
            <w:pPr>
              <w:spacing w:after="20"/>
              <w:ind w:left="20"/>
              <w:jc w:val="both"/>
            </w:pPr>
            <w:r>
              <w:rPr>
                <w:rFonts w:ascii="Times New Roman"/>
                <w:b w:val="false"/>
                <w:i w:val="false"/>
                <w:color w:val="000000"/>
                <w:sz w:val="20"/>
              </w:rPr>
              <w:t>
3) мерзімді баспа басылымын, ақпараттық агенттікті немесе желілік басылымды есепке қою үшін алымның төленбеуі;</w:t>
            </w:r>
          </w:p>
          <w:p>
            <w:pPr>
              <w:spacing w:after="20"/>
              <w:ind w:left="20"/>
              <w:jc w:val="both"/>
            </w:pPr>
            <w:r>
              <w:rPr>
                <w:rFonts w:ascii="Times New Roman"/>
                <w:b w:val="false"/>
                <w:i w:val="false"/>
                <w:color w:val="000000"/>
                <w:sz w:val="20"/>
              </w:rPr>
              <w:t>
4) меншік иесінің ауысуына байланысты мерзімді баспа басылымын, ақпарат агенттігін немесе желілік басылымды қайта есепке алу туралы өтініште мерзімді баспа басылымына немесе ақпарат агенттігіне меншік құқықтарын басқа адамға беруді растайтын шарттың нөмірі мен күнінің көрсетілмеуі;</w:t>
            </w:r>
          </w:p>
          <w:p>
            <w:pPr>
              <w:spacing w:after="20"/>
              <w:ind w:left="20"/>
              <w:jc w:val="both"/>
            </w:pPr>
            <w:r>
              <w:rPr>
                <w:rFonts w:ascii="Times New Roman"/>
                <w:b w:val="false"/>
                <w:i w:val="false"/>
                <w:color w:val="000000"/>
                <w:sz w:val="20"/>
              </w:rPr>
              <w:t>
5) шығарылуы бұрын сот тоқтатқан атауы (атауының бір бөлігі) бірдей және тақырыптық бағыты дәл сондай мерзімді баспа басылымын, ақпараттық агенттікті немесе желілік басылымды есепке қоюдың мәлімделуі немесе атауы мен тақырыптық бағытын қайталайтын мерзімді баспа басылымының, ақпараттық агенттіктің немесе желілік басылымның мәлімделуі, сондай-ақ шығарылуы сот шешімімен тоқтатылған мерзімді баспа басылымының, ақпараттық агенттіктің немесе желілік басылымның меншік иесінің немесе бас редакторының (редакторының) соттың шешімі заңды күшіне енген күннен бастап үш жыл ішінде өтініш беруі;</w:t>
            </w:r>
          </w:p>
          <w:p>
            <w:pPr>
              <w:spacing w:after="20"/>
              <w:ind w:left="20"/>
              <w:jc w:val="both"/>
            </w:pPr>
            <w:r>
              <w:rPr>
                <w:rFonts w:ascii="Times New Roman"/>
                <w:b w:val="false"/>
                <w:i w:val="false"/>
                <w:color w:val="000000"/>
                <w:sz w:val="20"/>
              </w:rPr>
              <w:t>
6)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www.​qogam.​gov.​kz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