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dfd9" w14:textId="6f0d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реттеуге жатқызылатын өлшем тізбесін бекіту туралы" Қазақстан Республикасы Қорғаныс министрінің 2019 жылғы 28 наурыздағы № 194 және Қазақстан Республикасы Индустрия және инфрақұрылымдық даму министрінің 2019 жылғы 29 наурыздағы № 161 бірлескен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2022 жылғы 17 қаңтардағы № 13 және Қазақстан Республикасы Премьер-Министрінің орынбасары - Сауда және интеграция министрінің 2022 жылғы 19 қаңтардағы № 30-НҚ бірлескен бұйрығы. Қазақстан Республикасының Әділет министрлігінде 2022 жылғы 26 қаңтарда № 26649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БҰЙЫРАМЫЗ: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реттеуге жатқызылатын өлшем тізбесін бекіту туралы" Қазақстан Республикасы Қорғаныс министрінің 2019 жылғы 28 наурыздағы № 194 және Қазақстан Республикасы Индустрия және инфрақұрылымдық даму министрінің 2019 жылғы 29 наурыздағы № 161 бірлескен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18456 болып тіркелген)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реттеуге жатқызылатын өлшем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Метрологиялық қамтамасыз ету және стандарттау орталығы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тіркелген күннен бастап күнтізбелік он күн ішінде осы тармақтың 1), 2) және 3)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қызметтің тиісті бағытына жетекшілік ететін Қазақстан Республикасы Қорғаныс министрінің орынбасарына және Қазақстан Республикасының сауда және интеграция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лауазымды адамдарға, оларға қатысты бөлігінде жеткізілсін.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Сауда және интеграция министрі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__________Б. Сұлтанов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Қорғаныс министрі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М. Бектанов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интеграция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30-НҚ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министрі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бірлескен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 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реттеуге жатқызылатын өлшем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және қолданылу саласын көрсетумен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Метрологиялық талаптар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етілетін шекті қателік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дәлдік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Ұзындықты өлшеу – адамның геометриялық параметрлерін өлшеу, жазықтықтағы заттар арасындағы ұзындықты немесе қашықтықты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мм – 100000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дәлдік сыныбы 1, 2, 3, 4,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0,1 мкм – 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(0,25 - 5)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Ұзындықты өлшеу – дәл топогеодезиялық карталарды жасау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мм – 2500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дәлдік сыныбы 1, 2, 3, 4,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0,1 мкм – 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(0,25 - 5)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Қалыңдықты өлшеу – ыдыс, қысыммен жұмыс істейтін қазандар қабырғаларының қалыңдығын, бөлшектердің тозуын өлшеу және қару-жарақ пен әскери техниканың құрамына кіретін қозғалтқыштар мен агрегаттарда өлшеу жүргізу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мм – 1000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± (30 - 150) мкм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Тереңдікті өлшеу – қару-жарақ пен әскери техниканың құрамына кіретін агрегаттар мен механизмдер тораптарының өндірілуін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мм – 2500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± (30 - 200) мкм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Бұрыштарды өлшеу – қару-жарақ пен әскери техникаға қызмет көрсету кезінде еңкею, құлау, бірігу бұрыштарын және басқа да жазық бұрыштарды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3600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дәлдік сыныбы 0, 1,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0,5" – 15'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Массаны өлшеу – дене массасын өлшеу, қабылданатын немесе берілетін материалдық құралдарды есепке алу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 – 200000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дәлдік сыныбы 1; 2; 2,5;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дәлдік сыныбы Е1, Е2, F1, F2, М1, М2, 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дәлдік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0,1 мг – 100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бірлігі болып табылатын өлшем бірліктері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өлшеу (тарту, созу) – қару-жарақ пен әскери техниканың көтергіш механизмдеріне қызмет көрсету және олардың беріктігін куәландыру кезінде күш немесе жұмсалатын күш-жігерді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Н – 2000 кН;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кгс/м – 250 кгс/м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(0,1 – 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кезін өлшеу – қару-жарақ пен әскери техниканың тораптары мен агрегаттарының бұрандаларын тартуды жүзеге асыру үшін қажетті күшті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Нм – д 3000 Нм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кг/м – 50 кг/м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(0,5 – 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Қысымды өлшеу – материалдық құралдарды есепке алу, жеке құрамның өмірі мен денсаулығын сақтау және қару-жарақ пен әскери техниканы авариясыз пайдалану үшін қауіпсіздік техникасы қағидаларын сақтау мақсатында жүйелердегі, ыдыстар мен агрегаттардағы қысымды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Па – 250 Мпа;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2500 кг/см2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дәлдік сыныбыы: 0,4; 0,6; 1,0; 1,5; 1,6; 2,5;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(0,005 – 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(май, су, оттегі, сұйықтық пен газ)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Вакуумды өлшеу – жеке құрамның өмірі мен денсаулығын сақтау және қару-жарақ пен әскери техниканы авариясыз пайдалану үшін қауіпсіздік техникасы қағидаларын сақтау мақсатында жүйелердегі, ыдыстардағы және агрегаттардағы вакуумды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105 Па – 0 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104 кг/см2 – 0 кг/см2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дәлдік сыныбы: 0,4; 0,6; 1,0; 1,5; 1,6; 2,5;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(0,005 – 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Айналу жиілігін өлшеу – қару-жарақ пен әскери техника қозғалтқыштарының электр және механикалық механизмдері мен агрегаттарының айналу жиілігін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60000 об/мин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дәлдік сыныбы 1,0; 1,5; 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(0,4 – 5)%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Тербеліс (діріл) жиілігін өлшеу – қару-жарақ пен әскери техника қозғалтқыштарының электр және механикалық механизмдері мен агрегаттарының тербеліс (діріл) жиілігін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1000 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мм/с2 – 1000 м/с2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(0,4 – 5)%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Жылдамдықты өлшеу – тексеру және сынау стенділерінде ұшу аппараттарының қозғалысы жылдамдығының параметрлерін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2000 км/сағ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(1 – 50) км/сағ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Сұйықтықтар мен газдардың шығысы мен мөлшерін өлшеу – қабылданатын немесе берілетін материалдық құралдарды есепке алу үшін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мл/с – 10 мл/с;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 м3/сағ – 12500 м3/сағ;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л/мин – 250 л/мин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(0,1 – 5)%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(есептегіштер мен шығыс өлшегіштер) өлшем бірлігі (литр, текше метр және олардың еселігі) болып табылатын өлшем бірліктері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ағынының жылдамдығын өлшеу – метеостанциялардағы ауа ағынының жылдамдығын, сондай-ақ ұшу аппараттарының құрамына кіретін бақылау аппаратурасын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м/с – 30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± (0,1 - 2) м/с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(0,5 – 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Сұйықтықтар мен газдардың мөлшерін өлшеу – резервуарлар мен цистерналардағы сұйықтықтар мен газдардың мөлшерін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дм3 – 50000 дм3;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м3 – 200 000 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(0,02 -0,5)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Тығыздықты, үлес салмағын және концентрацияны өлшеу – жанар-жағармай материалдарының, улы-техникалық сұйықтықтар мен газдардың құрамына кіретін заттарды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4,0×10-7 м2/с – 3 г/см³;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 – 100 %;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кг/м3 – 2000 кг/м3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± (10-5–10-6) г/см³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± (0,05-0,5)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± (0,5-20) кг/м3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өлшеу – жанар-жағармай материалдарының құрамына кіретін рН заттардың деңгейін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20 бірл. рН – 20 бірл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± 0,003 бірл. рН – ± 0,5 бірл.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Ылғалдылықты өлшеу – мүлікті есепке алу, сақтау, пайдалану және жеке құрамның тұруы объектілеріндегі ылғалдылықты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 –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± 2% – ± 6 %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Температураны өлшеу – мүлікті есепке алу, сақтау, пайдалану және жеке құрамның тұруы объектілеріндегі температураны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200 °С – 1600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дов = ± (0,01 – 5,0) 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(0,25 – 1,0 )%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Температураны өлшеу – жеке құрам болатын объектілердегі температураны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80 °С – 100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дов = ± (0,01 – 5,0) 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(0,25 – 1,0 )%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күшін өлшеу – қару-жарақ пен әскери техниканың құрамына кіретін оптикалық аспаптарды теңшеу және пайдалану кезінде жарық күшін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100000 лк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55000кд/м3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(2.0 – 10)%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(0,2 – 1,0)%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өткізу коэффициентін өлшеу – қару-жарақ пен әскери техниканың құрамына кіретін оптикалық аспаптарды теңшеу және пайдалану кезінде жарық өткізу коэффициентін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–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±(1,0 – 5,0)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Жарықтың сыну күшін өлшеу – қару-жарақ пен әскери техниканың құрамына кіретін оптикалық аспаптарды теңшеу және пайдалану кезінде жарықтың сыну күшін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30 дптр – 25 дптр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(0,05 - 0,25) дптр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мен дірілді өлшеу – мүлікті есепке алу, сақтау, пайдалану объектілерінде шу мен дірілді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140 дБ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40000 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дәлдік сыныбы 0,5; 1,0; 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(0,5 – 1,0)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ток кернеуін өлшеу – қару-жарақ пен әскери техника объектілерін пайдалану кезінде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10-6  – 5000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дәлдік сыныбы 1,0; 1,5; 2,0; 2,5; 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(0,0002 % - 10)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ток кернеуін өлшеу – қару-жарақ пен әскери техника объектілерін пайдалану кезінде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10-6  – 5000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дәлдік сыныбы 1,0; 1,5; 2,0; 2,5; 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(0,0002 % - 10)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ток күшін өлшеу – қару-жарақ пен әскери техника объектілерін пайдалану кезінде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  – 150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дәлдік сыныбы 1,0; 1,5; 2,0; 2,5; 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(0,0002 % - 10)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ток күшін өлшеу – қару-жарақ пен әскери техника объектілерін пайдалану кезінде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  – 150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дәлдік сыныбы 1,0; 1,5; 2,0; 2,5; 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(0,0002 % - 10)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кедергісін өлшеу – қару-жарақ пен әскери техника объектілерін пайдалану кезінде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 – 1015 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дәлдік сыныбы 1,0; 1,5; 2,0; 2,5; 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(0,0002 % - 10)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сыйымдылығын өлшеу – қару-жарақ пен әскери техника объектілерін пайдалану кезінде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– 0,02 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дәлдік сыныбы 0,5; 1,0; 1,5; 2,0; 2,5; 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(0,05 % - 10)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Электромагниттік индукцияны өлшеу – қару-жарақ пен әскери техника объектілерін пайдалану кезінде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мкГн – 1000 Гн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(0,02 – 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сигналының қуатын өлшеу – қару-жарақ пен әскери техника объектілерін пайдалану кезінде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400 Вт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(1 – 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Жиілікті өлшеу – қару-жарақ пен әскери техника объектілерін пайдалану кезінде сигналдардың жиілігін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37,5 ГГц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(0,05-5×10-9)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Уақытты өлшеу – қару-жарақ пен әскери техника объектілерін пайдалану кезінде аппаратураның уақытын, жұмыс уақытын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с – 9 сағат 59 минут 59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(0,005 - 0,05)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Сигналдың әлсіреуін өлшеу – қару-жарақ пен әскери техника объектілерін пайдалану кезінде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140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(0,03 - 5)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Амплитудалық модуляция және жиіліктің девиациясы коэффициентін өлшеу – қару-жарақ пен әскери техника объектілерін пайдалану кезінде өлшеу үшін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– 100 %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1000 кГц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(0,015 - 3)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(2 – 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Сіңірілетін қуатты өлшеу – қару-жарақ пен әскери техника объектілерін пайдалану кезінде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0,1мкВт – 5000 Вт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(0,1 – 25)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және көрсету коэффициенттерін өлшеу – қару-жарақ пен әскери техника объектілерін пайдалану кезінде өлшеу үшін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 –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(0,05 - 5)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Фазалардың айырмашылығын өлшеу – қару-жарақ пен әскери техника объектілерін пайдалану кезінде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360 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(0,1 - 2,5) 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 коэффициентін өлшеу – қару-жарақ пен әскери техника объектілерін пайдалану кезінде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20 – 100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=± (4 – 25)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Рентген және гамма сәулелену дозасын өлшеу – жеке құрамның өмірі мен денсаулығын сақтау мақсатында, сондай-ақ қару-жарақ пен әскери техника объектілерін пайдалану кезінде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нЗв/сағ – 10 Зв/сағ;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0,0272 мкР/с – 830 мкР/с;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– 4,4 МэВ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(2,5 - 30)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Альфа-бета-гамма сәулелену спектрін өлшеу – қару-жарақ пен әскери техника объектілерін пайдалану кезінде өлшеу үшін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6000 кэВ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(1 – 60)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Радионуклидтердің белсенділігін өлшеу – қару-жарақ пен әскери техника объектілерін пайдалану кезінде өлшеу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Бк – 106 Бк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(4 – 15)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пайдаланылатын қысқартулар: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– ампер;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– 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кВт – киловатт;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кг –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 – миллиграмм;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л/мин – минутына 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 –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 –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мкм – микрометр;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м/с – секундына метр;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кН – килоньютон;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ГОм – гигаом;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МОм – мегаом;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 – паскаль;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гПа – гектопаскаль;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кПа – килопаскаль;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МПа – мегапаскаль;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ГГц – гигагерц;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дптр – диоптрия;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 – сутегі көрсеткіші;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нЗв /сағ – сағатына нанозиверт;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мкР / с – секундына микрорентген;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°С – Цельсий градусы;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° – градус;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' –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– секунд;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% –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абсолютті қателік;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салыстырмалы қателік.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