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0ac9" w14:textId="34c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25 қаңтардағы № 7 бұйрығы. Қазақстан Республикасының Әділет министрлігінде 2022 жылғы 27 қаңтарда № 26655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"Базалық көрсеткіштер тізбесін бекіту туралы" Қазақстан Республикасы Ұлттық экономика министрінің 2018 жылғы 19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18008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"Базалық көрсеткіштер тізбесін бекіту туралы" Қазақстан Республикасы Ұлттық экономика министрінің 2018 жылғы 19 желтоқсандағы № 104 бұйрығына өзгеріс енгізу туралы" Қазақстан Республикасы Ұлттық экономика министрінің 2020 жылғы 24 желтоқсандағы № 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21919 болып тіркелген)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Өңірлерді талдау және жергілікті өзін-өзі басқаруды дамыту департаменті заңнамада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экономика министрлігінің интернет-ресурсында орналастыруды;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тармақтарында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