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199b" w14:textId="c5f1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"Ашық деректердің интернет-порталында орналастырылатын Қазақстан Республикасы Ұлттық Банкінің ашық деректер тізбесін бекіту туралы" Қазақстан Республикасы Ұлттық Банкі Басқармасының 2020 жылғы 21 сәуірдегі № 55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2022 жылғы 24 қаңтардағы № 3 қаулысы. Қазақстан Республикасының Әділет министрлігінде 2022 жылғы 28 қаңтарда № 26681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Банкінің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"Ашық деректердің интернет-порталында орналастырылатын Қазақстан Республикасы Ұлттық Банкінің ашық деректер тізбесін бекіту туралы" Қазақстан Республикасы Ұлттық Банкі Басқармасының 2020 жылғы 21 сәуірдегі № 55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20481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Қаржы нарығының статистикасы департаменті (А.М. Боранбаева)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(А.С. Касенов) бірлесіп осы қаулыны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Ұлттық Банкінің ресми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тіркелгеннен кейін он жұмыс күні ішінде Заң департаментіне осы тармақтың 2) тармақшасында көзделген іс-шараның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Республикасының Ұлттық Банкі Төрағасының орынбасары А.М. Баймағамбетовке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Ұлттық Банкінің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