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f74a" w14:textId="241f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"Төтенше жағдайлар мен әскери қақтығыстар туындаған кезде немесе осы қақтығыстар салдарынан қорғану тәсілдері мен іс-қимылдарға азаматтық қорғаудың басқару органдары мен күштерінің басшыларын, мамандарын даярлаудың, халықты оқытудың оқу бағдарламасын бекіту туралы" Қазақстан Республикасы Төтенше жағдайлар министрінің 2014 жылғы 20 мамырдағы № 235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25 қаңтардағы № 24 бұйрығы. Қазақстан Республикасының Әділет министрлігінде 2022 жылғы 1 ақпанда № 26696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"Төтенше жағдайлар мен әскери қақтығыстар туындаған кезде немесе осы қақтығыстар салдарынан қорғану тәсілдері мен іс-қимылдарға азаматтық қорғаудың басқару органдары мен күштерінің басшыларын, мамандарын даярлаудың, халықты оқытудың оқу бағдарламасын бекіту туралы" Қазақстан Республикасы Төтенше жағдайлар министрінің 2014 жылғы 20 мамырдағы № 235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9509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қорғаудың басқару органдары мен күштерінің басшыларын, мамандарын даярлаудың, халықты төтенше жағдайлар мен әскери қақтығыстар туындаған кезде немесе осы қақтығыстар салдарынан қорғану тәсілдері мен іс-қимылдарға оқытудың оқу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Азаматтық қорғаныс және әскери бөлімдер комитеті: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 және қоғамдық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Әділет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және ғылым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 және халықты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қорғау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даму министрлігі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министрлігі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спорт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және интеграция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Цифрлық даму, инновациялар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аэроғарыш өнеркәсібі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Экология,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геология және табиғи ресурстар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Төтенше жағдайлар мен әскери қақтығыстар туындаған кезде немесе осы қақтығыстар салдарынан қорғану тәсілдері мен іс-қимылдарға азаматтық қорғаудың басқару органдары мен күштерінің басшыларын, мамандарын даярлаудың, халықты оқытудың оқу бағдарламасы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Азаматтық қорғау саласындағы уәкілетті органның ұйымдарында және оқу орындарында тыңдаушыларды даярлаудың (қайта даярлаудың) оқу бағдарламасы 1-Параграф. Сабақ тақырыптарының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сабақтарының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сағаттарының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құқықтық аспектілері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негізгі міндеттері мен принциптері. Қазақстан Республикасында азаматтық қорғаудың мемлекеттік жүйесін ұйымдастыру және оның жұмыс істеу тәртібі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жіктелуі. Төтенше жағдайлар қатерлері, туындауы немесе оларды жою кезінде ақпарат 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Байланыс, құлақтандыру және ақпараттық қамтамасыз ету жүйесі. Төтенше жағдайлар кезінде халықты, азаматтық қорғаудың басқару органдарын хабардар ету және құлақтандыру тәртібі мен тәсілдері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саласында оқыту, хабардар ету және білімді насихаттау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Оқу-жаттығулар мен жаттықтырулер, оларды өткізуді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 қалыптастыруды, сақтауды және пайдалануды қамтамасыз ету.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іс-шараларын жүргізуге басшылық ету және оны өткізу тәртібі. Азаматтық қорғаныс іс-шараларын жоспарлау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күштері мен құралдары. Азаматтық қорғау қызметтері мен құралымдары.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Әскери доктринасы.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жүйесін бейбіт жағдайдан соғыс жағдайына ауыстыру қағидалары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 және соғыс уақытында төтенше жағдайларда халықты қорғаудың негізгі қағидаттары мен тәсілдері. Инженерлік қорғау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 уақытта төтенше жағдайлар қаупі және туындауы кезінде эвакуациялық іс-шараларды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 топтық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 уақытында халықты орналастыру мен эвакуациялауды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 топтық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 топтық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 және соғыс уақытында төтенше жағдайларда шаруашылық жүргізу салалары мен объектілерінің тұрақты жұмыс істеуін арттыру жолдары мен тәсілдері. Азаматтық қорғаныстың инженерлік-техникалық іс-шаралары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 топтық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қауіпсіздігін қамтамасыз ету. Өрт қауіпсіздігі саласындағы мемлекеттік бақылау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қауіпсіздікті қамтамасызету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 топтық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саласындағы мемлекеттік бақылау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 топтық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радиациялық қорғау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жағдайды болжау. Радиациялық және химиялық бақылау постының құрамы, міндеттері және әрекеттері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және азық-түлікті, су көздерін, жануарлар мен өсімдіктерді радиоактивті, химиялық, бактериологиялық (биологиялық) жұқтырудан, эпизоотиядан және эпифитотиядан қорғау жөніндегі шаралар кешені. Азаматтық қорғаудың мемлекеттік жүйесін медициналық-биологиялық қорғау және санитарлық-эпидемиологиялық іс-шаралары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күшті әсер ететін улы заттардан қорғау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қауіпті объектідегі және көліктегі авария кезіндегі химиялық жағдайды болжау және бағалау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мүлкі. Оларды пайдалану мен сақтауды ұйымдастыру. Радиациялық-химиялық барлау аспаптары. Тыныс алу органдары мен теріні жеке қорғау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 қаупі мен нақты туындаған кезде халықты қорғау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дәріс 1-практикалық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мен сел кезінде қорғау іс-шараларын ұйымдастыру және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Террористік акт барысында төтенше жағдайлар туындаған кездегі халық пен лауазымды адамдардың іс-әрекеттері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 топтық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 және соғыс уақытындағы төтенше жағдайларда зардап шеккендерге алғашқы көмек көрсету. Табиғи зілзала, авария, апат, зақымдану ошағы аудандарынан зардапшеккендер мен науқастарды эвакуациялауды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 және соғыс уақытындағы төтенше жағдайларда зардап шеккендерге психологиялық көмек көрсету, оларды өткізудің түрлері мен тәсілдері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"Табиғи және техногендік сипаттағы төтенше жағдайларды жою жөніндегі іс-шараларды ұйымдастыру" командалық-штабтық оқу-жаттығу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командалық-штабтық оқу-жаттығу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Тестілеуден өту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сабақ тақырыптарын оқыту білім алушылардың санатын ескере отырып айқындалады.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Азаматтық қорғау саласындағы уәкілетті органның ұйымдарында және оқу орындарында азаматтық қорғаныс бойынша санаттарға жатқызылған ұйымдардың басшы құрамы мен мамандарын даярлаудың (қайта даярлаудың) оқу бағдарламасы 1-Параграф. Сабақ тақырыптарының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сабақтарының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сағаттарының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саласындағы нормативтік құқықтық актілер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Әскери доктринасы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іс-шараларын ұйымдастыру және жүргізу тәртібі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Объектіде азаматтық қорғаныс іс-шараларын жоспарлау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Объектідегі азаматтық қорғаныс саласындағы құжаттаманың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саласындағы мемлекеттік бақылау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сыныптық-топтық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азаматтық қорғау күштері. Азаматтық қорғаудың объектілік құралымдары және олардың міндеттері. Соғыс уақытында авариялық-құтқару және кезек күттірмейтін жұмыстарды жүргізу тәртібі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 ұйымдастыру және жүргізу кезінде объектіде басқару мен байланысты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сыныптық-топтық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құрылыстары (теория-1 сағат, практика-1 сағат)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 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құрылыстары бойынша нормативтік құқықтық актілер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органдар және олардың міндеттері, эвакуациялық іс-шараларды жүргізу тәртібі.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Объектідегі іс-шараларды жоспарлау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 уақытында объектінің тұрақты жұмыс істеуі жөніндегі іс-шараларды жоспарлау және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сыныптық-топтық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 мен теріні жеке қорғау құралдары. Жеке қорғану құралдарын ұстау ережесі және оларды қолдану тәртібі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сыныптық-топтық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Радиациялық-химиялық барлау және дозиметриялық бақылау аспаптары, олармен жұмыс істеу тәртібі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өңдеу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жағдайды бағалау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жағдайды бағалау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жүйесін бейбіт жағдайдан соғыс жағдайына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жұмылдыру негіздері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бойынша санаттарға жатқызылған ұйымдарда жұмысшылар мен қызметшілерді брондауды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азаматтық қорғау жүйесін бейбіт жағдайдан соғыс жағдайына көшіру жөніндегі штабтық жаттығу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 мен қызметшілердің әртүрлі санаттарындағы азаматтық қорғаныс бойынша оқытуды ұйымдастыру тәртібі. Объектіде оқу-жаттығулар мен жаттықтырулар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бойынша шартты белгілер мен таңбалар. Жағдайды топографиялық картаға енгізу.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 уақытында зақымданғандарға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 уақыты жағдайында зардап шеккендерге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және ауыл шаруашылығы жануарларын биологиялық қарудан қорғауды күшейту жөніндегі шаралар кешені.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Тестілеуден өту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сабақ тақырыптарын оқыту білім алушылардың санатын ескере отырып айқындалады.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Азаматтық қорғау саласындағы уәкілетті органның аумақтық бөлімшелерінде оқытуға жататын тыңдаушыларды даярлаудың (қайта даярлаудың) оқу бағдарламасы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Сабақ тақырыптарының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 тақырыптарының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сабақтарының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сағаттарының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жүйесі. Рөлі, негізгі міндеттері мен принциптері.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қызметтері мен азаматтық қорғау құралымдарының құрамы, міндеттері және қызметінің негізгі қағидаттары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саласындағы заңнамалық актілер. Қазақстан Республикасында Азаматтық қорғаудың құрылуы мен жұмыс істеуінің ұйымдастырушылық қағидалары, негізгі міндеттері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қала аумағында болуы мүмкін авариялар мен апаттар және олардың халық пен шаруашылық жүргізу объектілері үшін салдары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зардаптарын жою кезінде авариялық-құтқару және кезек күттірмейтін жұмыстарды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 және соғыс уақытындағы төтенше жағдайлардың салдарынан халықты және шаруашылық жүргізу объектілерін қорғаудың негізгі тәсілдері. Инженерлік қорғау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 мен теріні жеке қорғау құралдары, оларды пайдалану тәртібі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 және соғыс уақытындағы төтенше жағдайларда эвауациялық іс - 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қауіпті өңірде тұратын халықты қорғауды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"Халықтың радиациялық қауіпсіздігі туралы" Қазақстан Республикасы Заңының рөлі мен маңызы. Халықты күшті әсер ететін улы, радиоактивті заттардан және бактериялық құралдардан қорғауды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өсімдіктерін, ауыл шаруашылығы өндірісінің өнімдерін, суды және табиғи ортаны күшті әсер ететін улы, радиоактивті заттардан және бактериялық құралдардан қорғау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мен сел кезінде халықты қорғауды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 саласындағы заңнамалық база. Негізгі ережелер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шаруашылығы объектілеріндегі авариялар кезінде халықты қорғауды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күштері, құрамы, мақсаты және оларды пайдалану тәртібі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құралымдары командирлерінің функционалдық міндеттері. Азаматтық қорғау құралымдарын әзірлікке келтіру тәртібі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зілзалалардың, авариялар мен апаттардың қаупі және салдарын жою кезіндегі құралымдар командирлерінің іс-қимылы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және химиялық барлау, дозиметриялық бақылау аспаптары, оларды пайдалану тәртібі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және химиялық бақылау постының құрамы, міндеттері және әрекеттері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қаланың, ауданның төтенше жағдайлар жөніндегі комиссиясының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деректері және болжау әдісі бойынша жағдайды бағалау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зілзалалардың, авариялар мен апаттардың салдарын жою кезіндегі басқару органдары басшы құрамдарының іс-қимылы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 және соғыс уақытындағы төтенше жағдайларда азаматтық қорғауды басқару ұйымдастыру негіздері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қатері төнген және туындаған кезде халықты құлақтандыруды және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зілзалалардың, авариялар мен апаттардың салдарын жою барысында авариялық-құтқару және кезек күттірмейтін жұмыстарды жүргізуді қамтамасыз ету бойынша азаматтық қорғау қызметтерінің орындайтын іс-шаралары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қызметін оны бейбіт жағдайдан соғыс жағдайына ауыстыру кезінде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 және соғыс уақытындағы төтенше жағдайларда шаруашылық жүргізу объектілері жұмысының тұрақтылығын арттыру жолдары мен тәсілдері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жүйесін бейбіт жағдайдан соғыс жағдайына ауыстыру және зақымдау ошақтарында авариялық-құтқару және кезек күттірмейтін жұмыстарды жүргізу кезіндегі басшы құрамның іс-қимылы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Техниканы, мүлікті ішінара және толық арнайы өңдеуді және жеке құрамды санитариялық өңдеуді ұйымдастыру және жүргізу тәртібі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күшті әсер ететін улы, радиоактивті заттармен және бактериялық құралдармен зақымданған кезде, сондай-ақ қан кетулер, сынықтар, шығып кетулер, күйіктер, ұзақ қысылу синдромы және басқа да жазатайым оқиғалар кезінде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іс-шараларын жоспарлау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құралымдарының басшы құрамын даярлау және халықты төтенше жағдайлардағы іс-қимылдарға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оқу-жаттығуларын дайындау және өткізу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құралымдарымен сабақтар мен тактикалық-арнайы оқу-жаттығуларды дайындау және өткізу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жағдайлар бойынша жаттықтырулар және сейсмикалық жаттықтыруларды ұйымдастыру және өткізу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халықтың моральдық-психологиялық даярлығының негізгі бағыттары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саласында білімді насихаттауды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құралымдарына кірмейтін жұмысшылармен және қызметшілермен ұсынылатын тақырып бойынша сабақтарды ұйымдастыру және өткізу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Үй-жайдағы қауіпсіздік ережелерін түсіндіру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қауіпсіздік ережелерін түсіндіру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қауіпсіздік ережелерін түсіндіру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Қираған ғимараттар үйіндісінен адамдарды іздеу, және құтқару жолдары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күштерін жылжыту маршруттарында, дүлей зілзалалар, авариялар, апаттар аудандарында және зақымдау ошақтарында барлау жүргізу кезіндегі барлау құралымы командирінің іс-қимылы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Киімді, аумақты, техниканы, жабдықтар мен құрылыстарды залалсыздандыру құралдары мен тәсілдері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заттардың ошақтарын оқшаулау және бейтараптандыру тәртібі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Техниканы, мүлікті ішінара және толық арнайы өңдеуді және жеке құрамды санитариялық өңдеуді ұйымдастыру және жүргізу тәртібі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және химиялық жағдайды бағалау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құралымдарының жеке құрамын бейбіт және соғыс уақытындағы төтенше жағдайлардың салдарларынан қорғауды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күштерінің іс-шаралары мен іс-қимылдарын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Құралымдардың жеке құрамын моральдық-психологиялық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құрылыстарының арнайы жабдықтары, оны пайдалану тәртібі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Баспаналарды бейбіт уақытта ұстау, оларды пайдалану және паналаушыларды қабылдауға әзірлікке келтіру қағидалары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тәсілдері мен әдістері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кезек күттірмейтін жұмыстарды жүргізу кезіндегі өртке қарсы құралым командирінің іс-қимылы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Аварияларды оқшаулау және жою, коммуникация учаскелерін уақытша қалпына келтіру бойынша орындалатын жұмыстар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кезек күттірмейтін жұмыстарды жүргізу кезінде байланысты ұйымдастыру жөніндегі құралым командирінің іс-қимылы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және мал шаруашылығы үй-жайларын дезактивациялау, газсыздандыру, дезинсекциялау, дезинфекциялау және дератизациялау құралдары мен тәсілдері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өсімдіктерін қорғау жөніндегі іс-шараларды ұйымдастыру және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 қорғау жөніндегі іс-шараларды ұйымдастыру және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 құралымы командирінің авариялық-құтқару және кезек күттірмейтін жұмыстарды жүргізу кезіндегі іс-қимылдары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жасақтың (бекеттің) басқа құралымдармен өзара іс-қимылын басқару және ұйымдастыру негіздері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Жұмысінде (объектісінде) барлауды ұйымдастыру және жүргізу. Бөлімшелерді жұмыс учаскесіне (объектісіне) ауыстыру және енгізу тәртібі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сабақ тақырыптарын оқыту білім алушылардың санатын ескере отырып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