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e618a" w14:textId="b8e61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"Жүзеге асырылатын міндеттерді орындау үшін қажетті және жеткілікті дербес деректердің тізбесін бекіту туралы" Қазақстан Республикасы Еңбек және халықты әлеуметтік қорғау министрінің 2013 жылғы 28 тамыздағы № 403-Ө-М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31 қаңтардағы № 33 бұйрығы. Қазақстан Республикасының Әділет министрлігінде 2022 жылғы 1 ақпанда № 26701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"Жүзеге асырылатын міндеттерді орындау үшін қажетті және жеткілікті дербес деректердің тізбесін бекіту туралы" Қазақстан Республикасы Еңбек және халықты әлеуметтік қорғау министрінің 2013 жылғы 28 тамыздағы № 403-Ө-М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8749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Жүзеге асырылатын міндеттерді орындау үшін қажетті және жеткілікті дербес деректер тізімі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саясатын дамыту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Р.К. Сәкеевке жүктелсін.</w:t>
      </w:r>
    </w:p>
    <w:bookmarkEnd w:id="7"/>
    <w:bookmarkStart w:name="z9" w:id="8"/>
    <w:p>
      <w:pPr>
        <w:spacing w:after="0"/>
        <w:ind w:left="0"/>
        <w:jc w:val="both"/>
      </w:pPr>
      <w:r>
        <w:rPr>
          <w:rFonts w:ascii="Times New Roman"/>
          <w:b w:val="false"/>
          <w:i w:val="false"/>
          <w:color w:val="000000"/>
          <w:sz w:val="28"/>
        </w:rPr>
        <w:t>
      4. Осы бұйрық ресми жарияланғаннан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31 қаңтардағы № 33</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2013 жылғы 28 тамыздағы</w:t>
            </w:r>
            <w:r>
              <w:br/>
            </w:r>
            <w:r>
              <w:rPr>
                <w:rFonts w:ascii="Times New Roman"/>
                <w:b w:val="false"/>
                <w:i w:val="false"/>
                <w:color w:val="000000"/>
                <w:sz w:val="20"/>
              </w:rPr>
              <w:t>№ 403-Ө-М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Жүзеге асырылатын міндеттерді орындау үшін қажетті және жеткілікті дербес деректердің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оның ішінде функциялар, өкілеттіктер, міндеттер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асырылатын міндет шеңберінде жинау және өңдеу мақсаттары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мақсат үшін дербес деректердің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және (немесе) оператор жүзеге асыратын міндеттерге тікелей нұсқаулары бар құжаттарды немесе нормативтік құқықтық актілерді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зейнетақы төлемдерін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жасқа жетуіне байланысты лайықты демалысқа кеткен адамдардың табысын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Жеке сәйкестендіру нөмірі (бұдан әрі – ЖСН);</w:t>
            </w:r>
          </w:p>
          <w:p>
            <w:pPr>
              <w:spacing w:after="20"/>
              <w:ind w:left="20"/>
              <w:jc w:val="both"/>
            </w:pPr>
            <w:r>
              <w:rPr>
                <w:rFonts w:ascii="Times New Roman"/>
                <w:b w:val="false"/>
                <w:i w:val="false"/>
                <w:color w:val="000000"/>
                <w:sz w:val="20"/>
              </w:rPr>
              <w:t>
5. Туу туралы деректер: туған күні, туған жері, тууды тіркеу;</w:t>
            </w:r>
          </w:p>
          <w:p>
            <w:pPr>
              <w:spacing w:after="20"/>
              <w:ind w:left="20"/>
              <w:jc w:val="both"/>
            </w:pPr>
            <w:r>
              <w:rPr>
                <w:rFonts w:ascii="Times New Roman"/>
                <w:b w:val="false"/>
                <w:i w:val="false"/>
                <w:color w:val="000000"/>
                <w:sz w:val="20"/>
              </w:rPr>
              <w:t>
6. Жеке басын куәландыратын құжат туралы мәліметтер (Қазақстан Республикасы азаматының паспорты, Қазақстан Республикасы азаматының жеке куәлігі, азаматтығы жоқ адамның куәлігі, шетелдіктің тұруға ықтиярхаты, Қазақстан Республикасының азаматтығын алғанға дейін қандас куәлігі) немесе "электрондық үкімет" шлюзі арқылы тиісті мемлекеттік ақпараттық жүйелерден (бұдан әрі – ақпараттық жүйелер) сұрау салынған (жеке басты сәйкестендіру үшін қажет);</w:t>
            </w:r>
          </w:p>
          <w:p>
            <w:pPr>
              <w:spacing w:after="20"/>
              <w:ind w:left="20"/>
              <w:jc w:val="both"/>
            </w:pPr>
            <w:r>
              <w:rPr>
                <w:rFonts w:ascii="Times New Roman"/>
                <w:b w:val="false"/>
                <w:i w:val="false"/>
                <w:color w:val="000000"/>
                <w:sz w:val="20"/>
              </w:rPr>
              <w:t>
7. Тұрғылықты жері туралы деректер: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 немесе ақпараттық жүйелерден; Байқоңыр қаласының тұрғындары үшін Байқоңыр қаласының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8. Табыстары туралы анықтама: 1998 жылғы 1 қаңтардан бастап қатарынан үш жыл ішіндегі орташа айлық табысы туралы, жалақысы туралы мәліметтер көрсетілген архивтік анықтама немесе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көшірмесі;</w:t>
            </w:r>
          </w:p>
          <w:p>
            <w:pPr>
              <w:spacing w:after="20"/>
              <w:ind w:left="20"/>
              <w:jc w:val="both"/>
            </w:pPr>
            <w:r>
              <w:rPr>
                <w:rFonts w:ascii="Times New Roman"/>
                <w:b w:val="false"/>
                <w:i w:val="false"/>
                <w:color w:val="000000"/>
                <w:sz w:val="20"/>
              </w:rPr>
              <w:t xml:space="preserve">
ал дара кәсіпкерлер, жеке практикамен айналысатын адамдар, сондай-ақ нысанасы жұмысты (қызмет көрсетуді) орындау болып табылатын, Қазақстан Республикасының Заңның "Қазақстан Республикасында зейнетақымен қамсыздандыру туралы" 24-бабы 2-тармағының </w:t>
            </w:r>
            <w:r>
              <w:rPr>
                <w:rFonts w:ascii="Times New Roman"/>
                <w:b w:val="false"/>
                <w:i w:val="false"/>
                <w:color w:val="000000"/>
                <w:sz w:val="20"/>
              </w:rPr>
              <w:t>5) тармақшасында</w:t>
            </w:r>
            <w:r>
              <w:rPr>
                <w:rFonts w:ascii="Times New Roman"/>
                <w:b w:val="false"/>
                <w:i w:val="false"/>
                <w:color w:val="000000"/>
                <w:sz w:val="20"/>
              </w:rPr>
              <w:t xml:space="preserve"> көзделген жағдайларды қоспағанда, азаматтық-құқықтық сипаттағы шарттар бойынша кіріс алатын жеке тұлғалар үшін – мемлекеттік кірістер органы берген табысы туралы құжат.</w:t>
            </w:r>
          </w:p>
          <w:p>
            <w:pPr>
              <w:spacing w:after="20"/>
              <w:ind w:left="20"/>
              <w:jc w:val="both"/>
            </w:pPr>
            <w:r>
              <w:rPr>
                <w:rFonts w:ascii="Times New Roman"/>
                <w:b w:val="false"/>
                <w:i w:val="false"/>
                <w:color w:val="000000"/>
                <w:sz w:val="20"/>
              </w:rPr>
              <w:t>
Ұйым (мекеме) таратылған жағдайда табысы туралы мәліметтер көрсетілген архивтік анықтама немесе мемлекеттік архивтің немесе ведомстволық архивтің уәкілетті қызметкерінің ЭЦҚ-мен куәландырылған архивтік құжаттың электрондық көшірмесі ұсынылады.</w:t>
            </w:r>
          </w:p>
          <w:p>
            <w:pPr>
              <w:spacing w:after="20"/>
              <w:ind w:left="20"/>
              <w:jc w:val="both"/>
            </w:pPr>
            <w:r>
              <w:rPr>
                <w:rFonts w:ascii="Times New Roman"/>
                <w:b w:val="false"/>
                <w:i w:val="false"/>
                <w:color w:val="000000"/>
                <w:sz w:val="20"/>
              </w:rPr>
              <w:t>
Орташа айлық табысы туралы архив құжатын беру мүмкін болмаған жағдайда, орташа айлық табысының мөлшері жинақтаушы зейнетақы қорына немесе бірыңғай жинақтаушы зейнетақы қорына жүргізілген табыстан белгіленеді.</w:t>
            </w:r>
          </w:p>
          <w:p>
            <w:pPr>
              <w:spacing w:after="20"/>
              <w:ind w:left="20"/>
              <w:jc w:val="both"/>
            </w:pPr>
            <w:r>
              <w:rPr>
                <w:rFonts w:ascii="Times New Roman"/>
                <w:b w:val="false"/>
                <w:i w:val="false"/>
                <w:color w:val="000000"/>
                <w:sz w:val="20"/>
              </w:rPr>
              <w:t>
"Байқоңыр" кешенінің ресейлік ұйымдарында жұмыс істеген адамдар Ресей Федерациясының валютасында төленген табыстары туралы жұмыс берушінің анықтамасын (бар болса) ұсынады;</w:t>
            </w:r>
          </w:p>
          <w:p>
            <w:pPr>
              <w:spacing w:after="20"/>
              <w:ind w:left="20"/>
              <w:jc w:val="both"/>
            </w:pPr>
            <w:r>
              <w:rPr>
                <w:rFonts w:ascii="Times New Roman"/>
                <w:b w:val="false"/>
                <w:i w:val="false"/>
                <w:color w:val="000000"/>
                <w:sz w:val="20"/>
              </w:rPr>
              <w:t>
Жасына байланысты зейнетақы тағайындау үшін өтініш берген күнге Қазақстан Республикасының Ұлттық Банкі белгілеген Қазақстан Республикасы ұлттық валютасының шет ел валютасына ресми бағамы туралы мәліметті Мемлекеттік корпорация Қазақстан Республикасы Ұлттық Банкінің ресми интернет-ресурсынан алады;</w:t>
            </w:r>
          </w:p>
          <w:p>
            <w:pPr>
              <w:spacing w:after="20"/>
              <w:ind w:left="20"/>
              <w:jc w:val="both"/>
            </w:pPr>
            <w:r>
              <w:rPr>
                <w:rFonts w:ascii="Times New Roman"/>
                <w:b w:val="false"/>
                <w:i w:val="false"/>
                <w:color w:val="000000"/>
                <w:sz w:val="20"/>
              </w:rPr>
              <w:t>
9.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Жеке сәйкестендіру нөмірі (бұдан әрі – ЖСН);</w:t>
            </w:r>
          </w:p>
          <w:p>
            <w:pPr>
              <w:spacing w:after="20"/>
              <w:ind w:left="20"/>
              <w:jc w:val="both"/>
            </w:pPr>
            <w:r>
              <w:rPr>
                <w:rFonts w:ascii="Times New Roman"/>
                <w:b w:val="false"/>
                <w:i w:val="false"/>
                <w:color w:val="000000"/>
                <w:sz w:val="20"/>
              </w:rPr>
              <w:t>
5. Туу туралы деректер: туған күні, туған жері, тууды тіркеу;</w:t>
            </w:r>
          </w:p>
          <w:p>
            <w:pPr>
              <w:spacing w:after="20"/>
              <w:ind w:left="20"/>
              <w:jc w:val="both"/>
            </w:pPr>
            <w:r>
              <w:rPr>
                <w:rFonts w:ascii="Times New Roman"/>
                <w:b w:val="false"/>
                <w:i w:val="false"/>
                <w:color w:val="000000"/>
                <w:sz w:val="20"/>
              </w:rPr>
              <w:t>
6. Жеке басын куәландыратын құжат туралы мәліметтер (Қазақстан Республикасы азаматының паспорты, Қазақстан Республикасы азаматының жеке куәлігі, азаматтығы жоқ адамның куәлігі, шетелдіктің тұруға ықтиярхаты, Қазақстан Республикасының азаматтығын алғанға дейін қандас куәлігі) немесе "электрондық үкімет" шлюзі арқылы тиісті мемлекеттік ақпараттық жүйелерден (бұдан әрі – ақпараттық жүйелер) сұрау салынған (жеке басты сәйкестендіру үшін қажет);</w:t>
            </w:r>
          </w:p>
          <w:p>
            <w:pPr>
              <w:spacing w:after="20"/>
              <w:ind w:left="20"/>
              <w:jc w:val="both"/>
            </w:pPr>
            <w:r>
              <w:rPr>
                <w:rFonts w:ascii="Times New Roman"/>
                <w:b w:val="false"/>
                <w:i w:val="false"/>
                <w:color w:val="000000"/>
                <w:sz w:val="20"/>
              </w:rPr>
              <w:t>
7. Тұрғылықты жері туралы деректер: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 немесе ақпараттық жүйелерден; Байқоңыр қаласының тұрғындары үшін Байқоңыр қаласының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8. Табыстары туралы анықтама: 1998 жылғы 1 қаңтардан бастап қатарынан үш жыл ішіндегі орташа айлық табысы туралы, жалақысы туралы мәліметтер көрсетілген архивтік анықтама немесе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көшірмесі;</w:t>
            </w:r>
          </w:p>
          <w:p>
            <w:pPr>
              <w:spacing w:after="20"/>
              <w:ind w:left="20"/>
              <w:jc w:val="both"/>
            </w:pPr>
            <w:r>
              <w:rPr>
                <w:rFonts w:ascii="Times New Roman"/>
                <w:b w:val="false"/>
                <w:i w:val="false"/>
                <w:color w:val="000000"/>
                <w:sz w:val="20"/>
              </w:rPr>
              <w:t xml:space="preserve">
ал дара кәсіпкерлер, жеке практикамен айналысатын адамдар, сондай-ақ нысанасы жұмысты (қызмет көрсетуді) орындау болып табылатын, Қазақстан Республикасының Заңның "Қазақстан Республикасында зейнетақымен қамсыздандыру туралы" 24-бабы 2-тармағының </w:t>
            </w:r>
            <w:r>
              <w:rPr>
                <w:rFonts w:ascii="Times New Roman"/>
                <w:b w:val="false"/>
                <w:i w:val="false"/>
                <w:color w:val="000000"/>
                <w:sz w:val="20"/>
              </w:rPr>
              <w:t>5) тармақшасында</w:t>
            </w:r>
            <w:r>
              <w:rPr>
                <w:rFonts w:ascii="Times New Roman"/>
                <w:b w:val="false"/>
                <w:i w:val="false"/>
                <w:color w:val="000000"/>
                <w:sz w:val="20"/>
              </w:rPr>
              <w:t xml:space="preserve"> көзделген жағдайларды қоспағанда, азаматтық-құқықтық сипаттағы шарттар бойынша кіріс алатын жеке тұлғалар үшін – мемлекеттік кірістер органы берген табысы туралы құжат.</w:t>
            </w:r>
          </w:p>
          <w:p>
            <w:pPr>
              <w:spacing w:after="20"/>
              <w:ind w:left="20"/>
              <w:jc w:val="both"/>
            </w:pPr>
            <w:r>
              <w:rPr>
                <w:rFonts w:ascii="Times New Roman"/>
                <w:b w:val="false"/>
                <w:i w:val="false"/>
                <w:color w:val="000000"/>
                <w:sz w:val="20"/>
              </w:rPr>
              <w:t>
Ұйым (мекеме) таратылған жағдайда табысы туралы мәліметтер көрсетілген архивтік анықтама немесе мемлекеттік архивтің немесе ведомстволық архивтің уәкілетті қызметкерінің ЭЦҚ-мен куәландырылған архивтік құжаттың электрондық көшірмесі ұсынылады.</w:t>
            </w:r>
          </w:p>
          <w:p>
            <w:pPr>
              <w:spacing w:after="20"/>
              <w:ind w:left="20"/>
              <w:jc w:val="both"/>
            </w:pPr>
            <w:r>
              <w:rPr>
                <w:rFonts w:ascii="Times New Roman"/>
                <w:b w:val="false"/>
                <w:i w:val="false"/>
                <w:color w:val="000000"/>
                <w:sz w:val="20"/>
              </w:rPr>
              <w:t>
Орташа айлық табысы туралы архив құжатын беру мүмкін болмаған жағдайда, орташа айлық табысының мөлшері жинақтаушы зейнетақы қорына немесе бірыңғай жинақтаушы зейнетақы қорына жүргізілген табыстан белгіленеді.</w:t>
            </w:r>
          </w:p>
          <w:p>
            <w:pPr>
              <w:spacing w:after="20"/>
              <w:ind w:left="20"/>
              <w:jc w:val="both"/>
            </w:pPr>
            <w:r>
              <w:rPr>
                <w:rFonts w:ascii="Times New Roman"/>
                <w:b w:val="false"/>
                <w:i w:val="false"/>
                <w:color w:val="000000"/>
                <w:sz w:val="20"/>
              </w:rPr>
              <w:t>
"Байқоңыр" кешенінің ресейлік ұйымдарында жұмыс істеген адамдар Ресей Федерациясының валютасында төленген табыстары туралы жұмыс берушінің анықтамасын (бар болса) ұсынады;</w:t>
            </w:r>
          </w:p>
          <w:p>
            <w:pPr>
              <w:spacing w:after="20"/>
              <w:ind w:left="20"/>
              <w:jc w:val="both"/>
            </w:pPr>
            <w:r>
              <w:rPr>
                <w:rFonts w:ascii="Times New Roman"/>
                <w:b w:val="false"/>
                <w:i w:val="false"/>
                <w:color w:val="000000"/>
                <w:sz w:val="20"/>
              </w:rPr>
              <w:t>
Жасына байланысты зейнетақы тағайындау үшін өтініш берген күнге Қазақстан Республикасының Ұлттық Банкі белгілеген Қазақстан Республикасы ұлттық валютасының шет ел валютасына ресми бағамы туралы мәліметті Мемлекеттік корпорация Қазақстан Республикасы Ұлттық Банкінің ресми интернет-ресурсынан алады;</w:t>
            </w:r>
          </w:p>
          <w:p>
            <w:pPr>
              <w:spacing w:after="20"/>
              <w:ind w:left="20"/>
              <w:jc w:val="both"/>
            </w:pPr>
            <w:r>
              <w:rPr>
                <w:rFonts w:ascii="Times New Roman"/>
                <w:b w:val="false"/>
                <w:i w:val="false"/>
                <w:color w:val="000000"/>
                <w:sz w:val="20"/>
              </w:rPr>
              <w:t>
9. Өтініш берушінің еңбек өтілін растайтын құжаттар:</w:t>
            </w:r>
          </w:p>
          <w:p>
            <w:pPr>
              <w:spacing w:after="20"/>
              <w:ind w:left="20"/>
              <w:jc w:val="both"/>
            </w:pPr>
            <w:r>
              <w:rPr>
                <w:rFonts w:ascii="Times New Roman"/>
                <w:b w:val="false"/>
                <w:i w:val="false"/>
                <w:color w:val="000000"/>
                <w:sz w:val="20"/>
              </w:rPr>
              <w:t>
еңбек кітапшасы; болмаған немесе жарамсыз болған, еңбек кітапшасында тиісті жазбалар болмаған, түзетулер, дәлсіздіктер болған және әртүрлі оқылған кезде архив мекемелерінен анықтамалар, мемлекеттік архивтің немесе ведомстволық архивтің уәкілетті қызметкерінің ЭЦҚ-мен куәландырылған архивтік құжаттың электрондық көшірмелері немесе жұмыс орнынан анықтамалар.</w:t>
            </w:r>
          </w:p>
          <w:p>
            <w:pPr>
              <w:spacing w:after="20"/>
              <w:ind w:left="20"/>
              <w:jc w:val="both"/>
            </w:pPr>
            <w:r>
              <w:rPr>
                <w:rFonts w:ascii="Times New Roman"/>
                <w:b w:val="false"/>
                <w:i w:val="false"/>
                <w:color w:val="000000"/>
                <w:sz w:val="20"/>
              </w:rPr>
              <w:t>
Болуына қарай мынадай құжаттар ұсынылады:</w:t>
            </w:r>
          </w:p>
          <w:p>
            <w:pPr>
              <w:spacing w:after="20"/>
              <w:ind w:left="20"/>
              <w:jc w:val="both"/>
            </w:pPr>
            <w:r>
              <w:rPr>
                <w:rFonts w:ascii="Times New Roman"/>
                <w:b w:val="false"/>
                <w:i w:val="false"/>
                <w:color w:val="000000"/>
                <w:sz w:val="20"/>
              </w:rPr>
              <w:t>
білімі туралы құжат; әскери билет немесе қорғаныс істері жөніндегі басқарманың (бөлімнің) анықтамасы;</w:t>
            </w:r>
          </w:p>
          <w:p>
            <w:pPr>
              <w:spacing w:after="20"/>
              <w:ind w:left="20"/>
              <w:jc w:val="both"/>
            </w:pPr>
            <w:r>
              <w:rPr>
                <w:rFonts w:ascii="Times New Roman"/>
                <w:b w:val="false"/>
                <w:i w:val="false"/>
                <w:color w:val="000000"/>
                <w:sz w:val="20"/>
              </w:rPr>
              <w:t>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 "Жаппай саяси қуғын-сүргіндер құрбандарын ақтау туралы" Қазақстан Республикасы Заңының 10-бабына сәйкес прокуратура органдары берген ақталуы туралы анықтама;</w:t>
            </w:r>
          </w:p>
          <w:p>
            <w:pPr>
              <w:spacing w:after="20"/>
              <w:ind w:left="20"/>
              <w:jc w:val="both"/>
            </w:pPr>
            <w:r>
              <w:rPr>
                <w:rFonts w:ascii="Times New Roman"/>
                <w:b w:val="false"/>
                <w:i w:val="false"/>
                <w:color w:val="000000"/>
                <w:sz w:val="20"/>
              </w:rPr>
              <w:t>
ұрыс қимылдарына қатысқаны туралы әскери комиссариаттың анықтамасы; бірінші топтағы мүгедекке, екінші топтағы жалғызілікті мүгедекке және бөгде адамның көмегіне мұқтаж жасына байланысты зейнеткерге, сексен жасқа толған қарттарға, он сегіз жасқа дейінгі мүгедек балаға күтімді жүзеге асыру фактісін және кезеңін растайтын соттың шешімі; бұрынғы кеңестік мекемелер, Қазақстан Республикасы мекемелері, халықаралық ұйым қызметкері жұбайының (зайыбының) шетелде тұрғанын растайтын құжат; әскери қызметші, арнаулы мемлекеттік орган қызметкері жұбайының (зайыбының) мамандығы бойынша жұмысқа орналасу мүмкіндігі болмаған жерлерде тұрғанын растайтын құжат;</w:t>
            </w:r>
          </w:p>
          <w:p>
            <w:pPr>
              <w:spacing w:after="20"/>
              <w:ind w:left="20"/>
              <w:jc w:val="both"/>
            </w:pPr>
            <w:r>
              <w:rPr>
                <w:rFonts w:ascii="Times New Roman"/>
                <w:b w:val="false"/>
                <w:i w:val="false"/>
                <w:color w:val="000000"/>
                <w:sz w:val="20"/>
              </w:rPr>
              <w:t>
Қазақстан Республикасына тарихи елінде тұрақты тұру мақсатында келген этникалық қазақтардың шығу мемлекетіндегі еңбек қызметін растайтын құжат ұсынылады.</w:t>
            </w:r>
          </w:p>
          <w:p>
            <w:pPr>
              <w:spacing w:after="20"/>
              <w:ind w:left="20"/>
              <w:jc w:val="both"/>
            </w:pPr>
            <w:r>
              <w:rPr>
                <w:rFonts w:ascii="Times New Roman"/>
                <w:b w:val="false"/>
                <w:i w:val="false"/>
                <w:color w:val="000000"/>
                <w:sz w:val="20"/>
              </w:rPr>
              <w:t>
Жұмыс істемейтін ананың жас балаларға күтім көрсеткенін растау үшін мына құжаттардың біреуі (болуына қарай) ұсынылады: балалардың жеке басын куәландыратын құжат;</w:t>
            </w:r>
          </w:p>
          <w:p>
            <w:pPr>
              <w:spacing w:after="20"/>
              <w:ind w:left="20"/>
              <w:jc w:val="both"/>
            </w:pPr>
            <w:r>
              <w:rPr>
                <w:rFonts w:ascii="Times New Roman"/>
                <w:b w:val="false"/>
                <w:i w:val="false"/>
                <w:color w:val="000000"/>
                <w:sz w:val="20"/>
              </w:rPr>
              <w:t>
балалардың неке туралы куәлігі (азаматтық хал актілерін тіркеу туралы анықтама) не некені бұзу туралы куәлігі немесе неке қию туралы актілік жазбасынан үзінді көшірме (тегін өзгерткен кезде); орта кәсіптік оқу орнын бітіргені туралы аттестат; балалардың арнаулы орта немесе жоғары оқу орнын бітіргені туралы диплом не оқитынын растайтын оқу орнының анықтамасы; балалардың қайтыс болуы туралы куәлік (немесе азаматтық хал актілерін жазу органдары берген қайтыс болуы туралы актілік жазба немесе азаматтық хал актісін тіркеу туралы анықтама); балалардың әскери қызметті өткергенін растайтын құжат;</w:t>
            </w:r>
          </w:p>
          <w:p>
            <w:pPr>
              <w:spacing w:after="20"/>
              <w:ind w:left="20"/>
              <w:jc w:val="both"/>
            </w:pPr>
            <w:r>
              <w:rPr>
                <w:rFonts w:ascii="Times New Roman"/>
                <w:b w:val="false"/>
                <w:i w:val="false"/>
                <w:color w:val="000000"/>
                <w:sz w:val="20"/>
              </w:rPr>
              <w:t>
неке туралы куәлік (азаматтық хал актілерін тіркеу туралы анықтама) не некені бұзу туралы куәлік немесе неке қию туралы актілік жазбадан үзінді көшірме (ата-анасы/қамқоршы тегін өзгерткен кезде).</w:t>
            </w:r>
          </w:p>
          <w:p>
            <w:pPr>
              <w:spacing w:after="20"/>
              <w:ind w:left="20"/>
              <w:jc w:val="both"/>
            </w:pPr>
            <w:r>
              <w:rPr>
                <w:rFonts w:ascii="Times New Roman"/>
                <w:b w:val="false"/>
                <w:i w:val="false"/>
                <w:color w:val="000000"/>
                <w:sz w:val="20"/>
              </w:rPr>
              <w:t>
5 және одан да көп бала туған (асырап алған) және оларды сегіз жасқа дейін тәрбиелеген әйелдерге жасына байланысты зейнетақы төлемдері тағайындалған жағдайда, қосымша балалардың туу туралы куәліктері (немесе азаматтық хал актілерін жазу органдары берген туу туралы актілік жазба немесе азаматтық хал актілерін тіркеу туралы анықтама) және балаларды сегіз жасқа дейін тәрбиелеу фактісін растайтын құжаттар ұсынылады.</w:t>
            </w:r>
          </w:p>
          <w:p>
            <w:pPr>
              <w:spacing w:after="20"/>
              <w:ind w:left="20"/>
              <w:jc w:val="both"/>
            </w:pPr>
            <w:r>
              <w:rPr>
                <w:rFonts w:ascii="Times New Roman"/>
                <w:b w:val="false"/>
                <w:i w:val="false"/>
                <w:color w:val="000000"/>
                <w:sz w:val="20"/>
              </w:rPr>
              <w:t>
Балаларды сегіз жасқа дейін тәрбиелеу фактісін растау үшін (олардың болуына қарай):</w:t>
            </w:r>
          </w:p>
          <w:p>
            <w:pPr>
              <w:spacing w:after="20"/>
              <w:ind w:left="20"/>
              <w:jc w:val="both"/>
            </w:pPr>
            <w:r>
              <w:rPr>
                <w:rFonts w:ascii="Times New Roman"/>
                <w:b w:val="false"/>
                <w:i w:val="false"/>
                <w:color w:val="000000"/>
                <w:sz w:val="20"/>
              </w:rPr>
              <w:t>
балалардың жеке басын куәландыратын құжат;</w:t>
            </w:r>
          </w:p>
          <w:p>
            <w:pPr>
              <w:spacing w:after="20"/>
              <w:ind w:left="20"/>
              <w:jc w:val="both"/>
            </w:pPr>
            <w:r>
              <w:rPr>
                <w:rFonts w:ascii="Times New Roman"/>
                <w:b w:val="false"/>
                <w:i w:val="false"/>
                <w:color w:val="000000"/>
                <w:sz w:val="20"/>
              </w:rPr>
              <w:t>
1) балалардың жеке басын куәландыратын құжат;</w:t>
            </w:r>
          </w:p>
          <w:p>
            <w:pPr>
              <w:spacing w:after="20"/>
              <w:ind w:left="20"/>
              <w:jc w:val="both"/>
            </w:pPr>
            <w:r>
              <w:rPr>
                <w:rFonts w:ascii="Times New Roman"/>
                <w:b w:val="false"/>
                <w:i w:val="false"/>
                <w:color w:val="000000"/>
                <w:sz w:val="20"/>
              </w:rPr>
              <w:t>
2) неке туралы куәлік (азаматтық хал актілерін тіркеу туралы анықтама) не некені бұзу туралы куәлік немесе неке қию туралы актілік жазбадан үзінді көшірме (тегін өзгерткен кезде);</w:t>
            </w:r>
          </w:p>
          <w:p>
            <w:pPr>
              <w:spacing w:after="20"/>
              <w:ind w:left="20"/>
              <w:jc w:val="both"/>
            </w:pPr>
            <w:r>
              <w:rPr>
                <w:rFonts w:ascii="Times New Roman"/>
                <w:b w:val="false"/>
                <w:i w:val="false"/>
                <w:color w:val="000000"/>
                <w:sz w:val="20"/>
              </w:rPr>
              <w:t>
3) балалардың оқу орнында оқығаны туралы құжат;</w:t>
            </w:r>
          </w:p>
          <w:p>
            <w:pPr>
              <w:spacing w:after="20"/>
              <w:ind w:left="20"/>
              <w:jc w:val="both"/>
            </w:pPr>
            <w:r>
              <w:rPr>
                <w:rFonts w:ascii="Times New Roman"/>
                <w:b w:val="false"/>
                <w:i w:val="false"/>
                <w:color w:val="000000"/>
                <w:sz w:val="20"/>
              </w:rPr>
              <w:t>
4) балалардың қайтыс болуы туралы куәлік (немесе азаматтық хал актілерін жазу органдары берген қайтыс болғаны туралы актілік жазба немесе азаматтық хал актісін тіркеу туралы анықтама);</w:t>
            </w:r>
          </w:p>
          <w:p>
            <w:pPr>
              <w:spacing w:after="20"/>
              <w:ind w:left="20"/>
              <w:jc w:val="both"/>
            </w:pPr>
            <w:r>
              <w:rPr>
                <w:rFonts w:ascii="Times New Roman"/>
                <w:b w:val="false"/>
                <w:i w:val="false"/>
                <w:color w:val="000000"/>
                <w:sz w:val="20"/>
              </w:rPr>
              <w:t>
5) әскери билет;</w:t>
            </w:r>
          </w:p>
          <w:p>
            <w:pPr>
              <w:spacing w:after="20"/>
              <w:ind w:left="20"/>
              <w:jc w:val="both"/>
            </w:pPr>
            <w:r>
              <w:rPr>
                <w:rFonts w:ascii="Times New Roman"/>
                <w:b w:val="false"/>
                <w:i w:val="false"/>
                <w:color w:val="000000"/>
                <w:sz w:val="20"/>
              </w:rPr>
              <w:t>
6) баланы (балаларды) асырап алу, тәрбиелеу фактісін белгілеу туралы соттың шешімі.</w:t>
            </w:r>
          </w:p>
          <w:p>
            <w:pPr>
              <w:spacing w:after="20"/>
              <w:ind w:left="20"/>
              <w:jc w:val="both"/>
            </w:pPr>
            <w:r>
              <w:rPr>
                <w:rFonts w:ascii="Times New Roman"/>
                <w:b w:val="false"/>
                <w:i w:val="false"/>
                <w:color w:val="000000"/>
                <w:sz w:val="20"/>
              </w:rPr>
              <w:t>
Төтенше және аса жоғары радиациялық қатер аймақтарында тұрған адамға жасына байланысты зейнетақы төлемдері тағайындалған жағдайда 1949 жылғы 29 тамыз бен 1963 жылғы 5 шілде аралығында 5 жыл бойы төтенше және аса жоғары радиациялық қатер аймақтарында тұру фактісін растайтын құжат қосымша ұсынылады.</w:t>
            </w:r>
          </w:p>
          <w:p>
            <w:pPr>
              <w:spacing w:after="20"/>
              <w:ind w:left="20"/>
              <w:jc w:val="both"/>
            </w:pPr>
            <w:r>
              <w:rPr>
                <w:rFonts w:ascii="Times New Roman"/>
                <w:b w:val="false"/>
                <w:i w:val="false"/>
                <w:color w:val="000000"/>
                <w:sz w:val="20"/>
              </w:rPr>
              <w:t>
Қамқоршылық (қорғаншылық) белгіленген жағдайда қамқоршылық (қорғаншылық) белгіленгенін растайтын құжат ұсынылады.</w:t>
            </w:r>
          </w:p>
          <w:p>
            <w:pPr>
              <w:spacing w:after="20"/>
              <w:ind w:left="20"/>
              <w:jc w:val="both"/>
            </w:pPr>
            <w:r>
              <w:rPr>
                <w:rFonts w:ascii="Times New Roman"/>
                <w:b w:val="false"/>
                <w:i w:val="false"/>
                <w:color w:val="000000"/>
                <w:sz w:val="20"/>
              </w:rPr>
              <w:t xml:space="preserve">
Шет тілінде жасалған құжаттарды ұсыну барысында нотариус "Нотариат туралы" Қазақстан Республикасы Заңының 34-бабы 1-тармағы </w:t>
            </w:r>
            <w:r>
              <w:rPr>
                <w:rFonts w:ascii="Times New Roman"/>
                <w:b w:val="false"/>
                <w:i w:val="false"/>
                <w:color w:val="000000"/>
                <w:sz w:val="20"/>
              </w:rPr>
              <w:t>9) тармақшасына</w:t>
            </w:r>
            <w:r>
              <w:rPr>
                <w:rFonts w:ascii="Times New Roman"/>
                <w:b w:val="false"/>
                <w:i w:val="false"/>
                <w:color w:val="000000"/>
                <w:sz w:val="20"/>
              </w:rPr>
              <w:t xml:space="preserve">, </w:t>
            </w:r>
            <w:r>
              <w:rPr>
                <w:rFonts w:ascii="Times New Roman"/>
                <w:b w:val="false"/>
                <w:i w:val="false"/>
                <w:color w:val="000000"/>
                <w:sz w:val="20"/>
              </w:rPr>
              <w:t>80-бабына</w:t>
            </w:r>
            <w:r>
              <w:rPr>
                <w:rFonts w:ascii="Times New Roman"/>
                <w:b w:val="false"/>
                <w:i w:val="false"/>
                <w:color w:val="000000"/>
                <w:sz w:val="20"/>
              </w:rPr>
              <w:t xml:space="preserve"> сәйкес құжаттың қазақ немесе орыс тіліне дұрыс аударылғанын куәландырады.</w:t>
            </w:r>
          </w:p>
          <w:p>
            <w:pPr>
              <w:spacing w:after="20"/>
              <w:ind w:left="20"/>
              <w:jc w:val="both"/>
            </w:pPr>
            <w:r>
              <w:rPr>
                <w:rFonts w:ascii="Times New Roman"/>
                <w:b w:val="false"/>
                <w:i w:val="false"/>
                <w:color w:val="000000"/>
                <w:sz w:val="20"/>
              </w:rPr>
              <w:t>
Құжаттарды мемлекеттік ақпараттық жүйелерден алу мүмкіндігі болған кезде оларды ұсыну талап етілмейді. Жеке басты куәландыратын құжат туралы мәліметтерді, баланың (балалардың) туу туралы куәлігін немесе туу туралы актілік жазбадан үзінді көшірмені (Қазақстан Республикасының аумағында 2007 жылғы 13 тамыздан кейін тіркелгендер бойынша), некеге тұру туралы куәлікті (Қазақстан Республикасының аумағында 2008 жылғы 1 маусымнан кейін тіркелгендер бойынша), баланың қайтыс болғаны туралы куәлікті (Қазақстан Республикасының аумағында 2008 жылғы 1 мамырдан кейін тіркелгендер бойынша) қамқоршылық (қорғаншылық) белгілеу туралы құжатты, баланы (балаларды) асырап алу туралы сот шешімін "электрондық үкімет" шлюзі арқылы тиісті мемлекеттік АЖ-дан, оның ішінде цифрлық құжаттардың сервисінен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Денсаулық сақтау және әлеуметтік даму министрінің 2015 жылғы 14 сәуірдегі № 223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11110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төлемін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жасқа жетуіне байланысты лайықты демалысқа кеткен адамдардың табысын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ЖСН;</w:t>
            </w:r>
          </w:p>
          <w:p>
            <w:pPr>
              <w:spacing w:after="20"/>
              <w:ind w:left="20"/>
              <w:jc w:val="both"/>
            </w:pPr>
            <w:r>
              <w:rPr>
                <w:rFonts w:ascii="Times New Roman"/>
                <w:b w:val="false"/>
                <w:i w:val="false"/>
                <w:color w:val="000000"/>
                <w:sz w:val="20"/>
              </w:rPr>
              <w:t>
5.Жеке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қандас куәлігі) (жеке басты сәйкестендіру үшін қажет);</w:t>
            </w:r>
          </w:p>
          <w:p>
            <w:pPr>
              <w:spacing w:after="20"/>
              <w:ind w:left="20"/>
              <w:jc w:val="both"/>
            </w:pPr>
            <w:r>
              <w:rPr>
                <w:rFonts w:ascii="Times New Roman"/>
                <w:b w:val="false"/>
                <w:i w:val="false"/>
                <w:color w:val="000000"/>
                <w:sz w:val="20"/>
              </w:rPr>
              <w:t>
6. Туу туралы мәліметтер: туған күні, туған жері, тууды тіркеу;</w:t>
            </w:r>
          </w:p>
          <w:p>
            <w:pPr>
              <w:spacing w:after="20"/>
              <w:ind w:left="20"/>
              <w:jc w:val="both"/>
            </w:pPr>
            <w:r>
              <w:rPr>
                <w:rFonts w:ascii="Times New Roman"/>
                <w:b w:val="false"/>
                <w:i w:val="false"/>
                <w:color w:val="000000"/>
                <w:sz w:val="20"/>
              </w:rPr>
              <w:t>
7. Тұрғылықты жері туралы деректер: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 немесе ақпараттық жүйелерден; Байқоңыр қаласының тұрғындары үшін Байқоңыр қаласының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8. Өтініш берушінің зейнетақы жүйесіне қатысу өтілін растайтын құжаттар: өтініш берушінің 1998 жылғы 1 қаңтарға дейін жинақталған еңбек өтілін растайтын құжаттар: еңбек кітапшасы; еңбек кітапшасы болмаса немесе жарамсыз болса, еңбек кітапшасында тиісті жазбалар болмаса, түзетулер және оқылуында әртүрлілік болса, архив мекемелерінің анықтамалары, мемлекеттік архивтің немесе ведомстволық архивтің уәкілетті қызметкерінің электрондық цифрлық қолтаңбасымен куәландырылған архивтік құжаттардың электрондық көшірмелері немесе жұмыс орнынан анықтамалар.</w:t>
            </w:r>
          </w:p>
          <w:p>
            <w:pPr>
              <w:spacing w:after="20"/>
              <w:ind w:left="20"/>
              <w:jc w:val="both"/>
            </w:pPr>
            <w:r>
              <w:rPr>
                <w:rFonts w:ascii="Times New Roman"/>
                <w:b w:val="false"/>
                <w:i w:val="false"/>
                <w:color w:val="000000"/>
                <w:sz w:val="20"/>
              </w:rPr>
              <w:t xml:space="preserve">
Болуына қарай сондай-ақ: білімі туралы құжат; әскери билет немесе қорғаныс істері жөніндегі басқарманың (бөлімнің) анықтамасы;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 "Жаппай саяси қуғын-сүргіндер құрбандарын ақтау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10-бабына сәйкес прокуратура органдары берген ақталуы туралы анықтама; әскери ұрыс қимылдарына қатысқаны туралы әскери комиссариаттың анықтамасы;</w:t>
            </w:r>
          </w:p>
          <w:p>
            <w:pPr>
              <w:spacing w:after="20"/>
              <w:ind w:left="20"/>
              <w:jc w:val="both"/>
            </w:pPr>
            <w:r>
              <w:rPr>
                <w:rFonts w:ascii="Times New Roman"/>
                <w:b w:val="false"/>
                <w:i w:val="false"/>
                <w:color w:val="000000"/>
                <w:sz w:val="20"/>
              </w:rPr>
              <w:t>
бірінші топтағы мүгедекке, екінші топтағы жалғызілікті мүгедекке және бөгде адамның көмегіне мұқтаж жасына байланысты зейнеткерге, сексен жасқа толған қарттарға, он сегізге дейінгі мүгедек балаға күтімді жүзеге асыру фактісін және кезеңін растайтын соттың шешімі; Кеңес Одағы аумағында орналасқан мекемелер, Қазақстан Республикасы мекемелері, халықаралық ұйым қызметкері жұбайының (зайыбының) шетелде тұрғанын растайтын құжат;</w:t>
            </w:r>
          </w:p>
          <w:p>
            <w:pPr>
              <w:spacing w:after="20"/>
              <w:ind w:left="20"/>
              <w:jc w:val="both"/>
            </w:pPr>
            <w:r>
              <w:rPr>
                <w:rFonts w:ascii="Times New Roman"/>
                <w:b w:val="false"/>
                <w:i w:val="false"/>
                <w:color w:val="000000"/>
                <w:sz w:val="20"/>
              </w:rPr>
              <w:t>
әскери қызметшінің, арнаулы мемлекеттік орган қызметкері жұбайының (зайыбының) мамандығы бойынша жұмысқа орналасу мүмкіндігі болмаған жерлерде тұрғанын растайтын құжат; Қазақстан Республикасына тарихи елінде тұрақты тұру мақсатында келген этникалық қазақтардың шығу еліндегі еңбек қызметін растайтын құжат.</w:t>
            </w:r>
          </w:p>
          <w:p>
            <w:pPr>
              <w:spacing w:after="20"/>
              <w:ind w:left="20"/>
              <w:jc w:val="both"/>
            </w:pPr>
            <w:r>
              <w:rPr>
                <w:rFonts w:ascii="Times New Roman"/>
                <w:b w:val="false"/>
                <w:i w:val="false"/>
                <w:color w:val="000000"/>
                <w:sz w:val="20"/>
              </w:rPr>
              <w:t>
Жұмыс істемейтін ананың жас балаларды бағып-күткен уақытын растау үшін мына құжаттардың (олардың болуына қарай) біреуі ұсынылады:</w:t>
            </w:r>
          </w:p>
          <w:p>
            <w:pPr>
              <w:spacing w:after="20"/>
              <w:ind w:left="20"/>
              <w:jc w:val="both"/>
            </w:pPr>
            <w:r>
              <w:rPr>
                <w:rFonts w:ascii="Times New Roman"/>
                <w:b w:val="false"/>
                <w:i w:val="false"/>
                <w:color w:val="000000"/>
                <w:sz w:val="20"/>
              </w:rPr>
              <w:t>
балалардың жеке басын куәландыратын құжат; балалардың неке туралы куәлігі (азаматтық хал актілерін тіркеу туралы анықтама) не некені бұзу туралы куәлігі немесе неке қию туралы актілік жазбасынан үзінді көшірме (тегін өзгерткен кезде); балалардың орта оқу орнын бітіргені туралы аттестат; кәсіптік орта немесе жоғары оқу орнын бітіргені туралы диплом не балалардың оқығанын растайтын оқу орнының анықтамасы; балалардың қайтыс болғаны туралы куәлік (не азаматтық хал актілерін жазу органдары берген қайтыс болғаны туралы актілік жазба немесе азаматтық хал актілерін тіркеу туралы анықтама); балалардың әскери қызметті өткергенін растайтын құжат; жұмыс істемейтін әкенің жас балаларды нақты бағып-күткені фактісін және кезеңін растайтын сот шешімі.</w:t>
            </w:r>
          </w:p>
          <w:p>
            <w:pPr>
              <w:spacing w:after="20"/>
              <w:ind w:left="20"/>
              <w:jc w:val="both"/>
            </w:pPr>
            <w:r>
              <w:rPr>
                <w:rFonts w:ascii="Times New Roman"/>
                <w:b w:val="false"/>
                <w:i w:val="false"/>
                <w:color w:val="000000"/>
                <w:sz w:val="20"/>
              </w:rPr>
              <w:t>
Бұл ретте көрсетілген кезең баланың анасының зейнетақы жүйесіне қатысу өтіліне есептелмейді; бірінші топтағы мүгедекті, екінші топтағы жалғызілікті мүгедекті және бөгде адамның көмегіне мұқтаж жасына байланысты зейнеткерді, сексен жасқа толған қартты, он сегіз жасқа дейінгі мүгедек баланы бағып-күтуді жүзеге асыру фактісін және кезеңін растайтын сот шешімі.</w:t>
            </w:r>
          </w:p>
          <w:p>
            <w:pPr>
              <w:spacing w:after="20"/>
              <w:ind w:left="20"/>
              <w:jc w:val="both"/>
            </w:pPr>
            <w:r>
              <w:rPr>
                <w:rFonts w:ascii="Times New Roman"/>
                <w:b w:val="false"/>
                <w:i w:val="false"/>
                <w:color w:val="000000"/>
                <w:sz w:val="20"/>
              </w:rPr>
              <w:t>
Мүгедек баланы тәрбиелеп отырған анаға немесе әкеге, бала асырап алушыға, қорғаншыға (қамқоршыға), бірінші топтағы мүгедекке күтімді жүзеге асыратын адамға тағайындалатын және төленетін ай сайынғы мемлекеттік жәрдемақы алу туралы мәліметтер мемлекеттік ақпараттық жүйелерде расталған кезде сот шешімін ұсыну талап етілмейді; әскери қызмет, арнаулы мемлекеттік және құқық қорғау органдарындағы қызмет, мемлекеттік фельдъегерлік қызмет кезеңдерін растайтын (олардың болуына қарай) мынадай құжаттар: еңбек кітапшасы; әскери билет; қызмет кезеңі туралы архив мекемесінің анықтамасы; қорғаныс істері жөніндегі басқарманың (бөлімнің) немесе қызмет орнының анықтамасы; қызметті өткеру туралы келісімшарт жасау және тоқтату негізінде қызметтік қатынастардың туындауын және тоқтауын растайтын бұйрықтың көшірмелері; Қазақстан Республикасы дипломатиялық қызметтері және халықаралық ұйымдар қызметкерлері жұбайының (зайыбының) шетелде, әскери қызметшілердің (мерзімді қызметтегі әскери қызметшілерден басқа), арнаулы мемлекеттік органдар қызметкерлерінің жұбайларымен мамандықтары бойынша жұмысқа орналасу мүмкіндігі болмаған жерлерде тұру фактісін және кезеңін растайтын құжат;</w:t>
            </w:r>
          </w:p>
          <w:p>
            <w:pPr>
              <w:spacing w:after="20"/>
              <w:ind w:left="20"/>
              <w:jc w:val="both"/>
            </w:pPr>
            <w:r>
              <w:rPr>
                <w:rFonts w:ascii="Times New Roman"/>
                <w:b w:val="false"/>
                <w:i w:val="false"/>
                <w:color w:val="000000"/>
                <w:sz w:val="20"/>
              </w:rPr>
              <w:t>
"Байқоңыр" кешенінің ресейлік ұйымдарында 1998 жылғы 1 қаңтардан кейінгі еңбек өтілін растайтын құжат;</w:t>
            </w:r>
          </w:p>
          <w:p>
            <w:pPr>
              <w:spacing w:after="20"/>
              <w:ind w:left="20"/>
              <w:jc w:val="both"/>
            </w:pPr>
            <w:r>
              <w:rPr>
                <w:rFonts w:ascii="Times New Roman"/>
                <w:b w:val="false"/>
                <w:i w:val="false"/>
                <w:color w:val="000000"/>
                <w:sz w:val="20"/>
              </w:rPr>
              <w:t>
егер мүгедектігі мерзімсіз болып белгіленсе, бірінші және екінші топтардағы мүгедектігі бар адамдардың 2004 жылғы 31 желтоқсанға дейінгі еңбек қызметінің кезеңдерін растайтын құжаттар (олардың болуына қарай): еңбек кітапшасы; еңбек кітапшасы болмаса немесе жарамсыз болса, еңбек кітапшасында тиісті жазбалар болмаса, түзетулер және оқылуында әртүрлілік болса, жұмыс орнынан анықтама; сот шешімі.</w:t>
            </w:r>
          </w:p>
          <w:p>
            <w:pPr>
              <w:spacing w:after="20"/>
              <w:ind w:left="20"/>
              <w:jc w:val="both"/>
            </w:pPr>
            <w:r>
              <w:rPr>
                <w:rFonts w:ascii="Times New Roman"/>
                <w:b w:val="false"/>
                <w:i w:val="false"/>
                <w:color w:val="000000"/>
                <w:sz w:val="20"/>
              </w:rPr>
              <w:t>
Егер мүгедектігі мерзімсіз болып белгіленсе, бірінші және екінші топтардағы мүгедектігі бар адамдардың зейнетақы жүйесіне қатысу өтіліне 2005 жылғы 1 қаңтардан бастап әлеуметтік төлемдерді аудару туралы орталықтандырылған дерекқордың мәліметтері негізінде Мемлекеттік әлеуметтік сақтандыру қорына әлеуметтік төлемдер жүзеге асырылған кезеңдер есепке алынады.</w:t>
            </w:r>
          </w:p>
          <w:p>
            <w:pPr>
              <w:spacing w:after="20"/>
              <w:ind w:left="20"/>
              <w:jc w:val="both"/>
            </w:pPr>
            <w:r>
              <w:rPr>
                <w:rFonts w:ascii="Times New Roman"/>
                <w:b w:val="false"/>
                <w:i w:val="false"/>
                <w:color w:val="000000"/>
                <w:sz w:val="20"/>
              </w:rPr>
              <w:t>
Міндетті зейнетақы жарналары жүзеге асырылған кезең орталықтандырылған дерекқордағы міндетті зейнетақы жарналарын аудару туралы мәліметтермен расталады.</w:t>
            </w:r>
          </w:p>
          <w:p>
            <w:pPr>
              <w:spacing w:after="20"/>
              <w:ind w:left="20"/>
              <w:jc w:val="both"/>
            </w:pPr>
            <w:r>
              <w:rPr>
                <w:rFonts w:ascii="Times New Roman"/>
                <w:b w:val="false"/>
                <w:i w:val="false"/>
                <w:color w:val="000000"/>
                <w:sz w:val="20"/>
              </w:rPr>
              <w:t>
Міндетті зейнетақы жарналары толық және уақтылы аударылмаған жағдайларда міндетті зейнетақы жарналарын (олардың болуына қарай) жүзеге асыру кезеңдері мынадай құжаттармен расталады:</w:t>
            </w:r>
          </w:p>
          <w:p>
            <w:pPr>
              <w:spacing w:after="20"/>
              <w:ind w:left="20"/>
              <w:jc w:val="both"/>
            </w:pPr>
            <w:r>
              <w:rPr>
                <w:rFonts w:ascii="Times New Roman"/>
                <w:b w:val="false"/>
                <w:i w:val="false"/>
                <w:color w:val="000000"/>
                <w:sz w:val="20"/>
              </w:rPr>
              <w:t>
міндетті зейнетақы жарналарын аудару туралы жұмыс берушінің (құқықтық мирасқордың) немесе архивтік мекеменің растау анықтамасы (міндетті зейнетақы жарналары аударылған кезеңдер өтініш беруші еңбек өтілін растайтын құжаттарда көрсетілген еңбек қызметінің кезеңдеріне сәйкес келсе); міндетті зейнетақы жарналарын аудару кезеңдерін растайтын сот шешімі.</w:t>
            </w:r>
          </w:p>
          <w:p>
            <w:pPr>
              <w:spacing w:after="20"/>
              <w:ind w:left="20"/>
              <w:jc w:val="both"/>
            </w:pPr>
            <w:r>
              <w:rPr>
                <w:rFonts w:ascii="Times New Roman"/>
                <w:b w:val="false"/>
                <w:i w:val="false"/>
                <w:color w:val="000000"/>
                <w:sz w:val="20"/>
              </w:rPr>
              <w:t xml:space="preserve">
Жеке практикамен айналысатын адамдар, азаматтық-құқықтық сипаттағы шарттар бойынша кіріс алатын жеке тұлғалар, сондай-ақ нысанасы жұмысты (қызмет көрсетуді) орындау болып табылатын, "Қазақстан Республикасында зейнетақымен қамсыздандыру туралы" Қазақстан Республикасы Заңының 24-бабы 2-тармағының </w:t>
            </w:r>
            <w:r>
              <w:rPr>
                <w:rFonts w:ascii="Times New Roman"/>
                <w:b w:val="false"/>
                <w:i w:val="false"/>
                <w:color w:val="000000"/>
                <w:sz w:val="20"/>
              </w:rPr>
              <w:t>5) тармақшасында</w:t>
            </w:r>
            <w:r>
              <w:rPr>
                <w:rFonts w:ascii="Times New Roman"/>
                <w:b w:val="false"/>
                <w:i w:val="false"/>
                <w:color w:val="000000"/>
                <w:sz w:val="20"/>
              </w:rPr>
              <w:t xml:space="preserve"> көзделген жағдайларды қоспағанда, сондай-ақ фермерлік шаруашылық немесе шаруа қожалықтарының басшысы және мүшелеріне (қатысушыларға), өз пайдаларына міндетті зейнетақы жарналары жүргізген дара кәсіпкерлердің адамдардың міндетті зейнетақы жарналарын жүргізген кезеңдері бірыңғай жинақтаушы қорына тиісті қаржы кезеңіне тиісті төленетін кемінде жылдық міндетті зейнетақы жарналарының сомасын аударған жағдайда бір жылға теңестіріледі.</w:t>
            </w:r>
          </w:p>
          <w:p>
            <w:pPr>
              <w:spacing w:after="20"/>
              <w:ind w:left="20"/>
              <w:jc w:val="both"/>
            </w:pPr>
            <w:r>
              <w:rPr>
                <w:rFonts w:ascii="Times New Roman"/>
                <w:b w:val="false"/>
                <w:i w:val="false"/>
                <w:color w:val="000000"/>
                <w:sz w:val="20"/>
              </w:rPr>
              <w:t>
Егер көрсетілген адамдардың салынған міндетті зейнетақы жарналарының сомасы тиісті қаржы кезеңіне тиісті төленетін міндетті зейнетақы жарналарының жылдық сомасынан аз болса, міндетті зейнетақы жарналарының кезеңі міндетті зейнетақы жарналарына енгізген сомасына пропорционалды түрде анықталады.</w:t>
            </w:r>
          </w:p>
          <w:p>
            <w:pPr>
              <w:spacing w:after="20"/>
              <w:ind w:left="20"/>
              <w:jc w:val="both"/>
            </w:pPr>
            <w:r>
              <w:rPr>
                <w:rFonts w:ascii="Times New Roman"/>
                <w:b w:val="false"/>
                <w:i w:val="false"/>
                <w:color w:val="000000"/>
                <w:sz w:val="20"/>
              </w:rPr>
              <w:t>
Жинақтаушы зейнетақы жүйесіне қатысу кезеңі 2006 жылғы 1 шілдеге дейін міндетті зейнетақы жарналарын аударған жағдайда, міндетті зейнетақы жарналарын аударуды жүзеге асырған алдыңғы айынын айы ескеріледі.</w:t>
            </w:r>
          </w:p>
          <w:p>
            <w:pPr>
              <w:spacing w:after="20"/>
              <w:ind w:left="20"/>
              <w:jc w:val="both"/>
            </w:pPr>
            <w:r>
              <w:rPr>
                <w:rFonts w:ascii="Times New Roman"/>
                <w:b w:val="false"/>
                <w:i w:val="false"/>
                <w:color w:val="000000"/>
                <w:sz w:val="20"/>
              </w:rPr>
              <w:t>
Егер бір айдың ішінде жинақтаушы зейнетақы қоры және (немесе) бірыңғай жинақтаушы зейнетақы қорына міндетті зейнетақы жарналарын аудару бірнеше рет жүргізілсе, жинақтаушы жүйеде қатысу кезеңі бір айды құрайды.</w:t>
            </w:r>
          </w:p>
          <w:p>
            <w:pPr>
              <w:spacing w:after="20"/>
              <w:ind w:left="20"/>
              <w:jc w:val="both"/>
            </w:pPr>
            <w:r>
              <w:rPr>
                <w:rFonts w:ascii="Times New Roman"/>
                <w:b w:val="false"/>
                <w:i w:val="false"/>
                <w:color w:val="000000"/>
                <w:sz w:val="20"/>
              </w:rPr>
              <w:t>
Қазақстан Республикасы Үкіметінің шешімі бойынша міндетті зейнетақы жарналарының, міндетті кәсіптік зейнетақы жарналарының мөлшерлемелеріне "0" түзету коэффиценті қолданылған еңбек, кәсіпкерлік қызмет, қызмет түрлері бойынша жеке практикамен айналысу кезеңдері жұмыс берушінің анықтамасымен расталады.</w:t>
            </w:r>
          </w:p>
          <w:p>
            <w:pPr>
              <w:spacing w:after="20"/>
              <w:ind w:left="20"/>
              <w:jc w:val="both"/>
            </w:pPr>
            <w:r>
              <w:rPr>
                <w:rFonts w:ascii="Times New Roman"/>
                <w:b w:val="false"/>
                <w:i w:val="false"/>
                <w:color w:val="000000"/>
                <w:sz w:val="20"/>
              </w:rPr>
              <w:t>
Төтенше жағдайлар, шектеу іс-шаралары кезеңінде қызметті шектеуге байланысты кірістен айырылу жағдайына әлеуметтік төлемдерді алу кезеңі орталықтандырылған дерекқордағы мәліметтермен расталады.</w:t>
            </w:r>
          </w:p>
          <w:p>
            <w:pPr>
              <w:spacing w:after="20"/>
              <w:ind w:left="20"/>
              <w:jc w:val="both"/>
            </w:pPr>
            <w:r>
              <w:rPr>
                <w:rFonts w:ascii="Times New Roman"/>
                <w:b w:val="false"/>
                <w:i w:val="false"/>
                <w:color w:val="000000"/>
                <w:sz w:val="20"/>
              </w:rPr>
              <w:t>
Құжаттарды ұсыну, оларды мемлекеттік ақпараттық жүйелерден, оның ішінде цифрлық құжаттардың сервисінен алу мүмкін болса, талап етілмейді.</w:t>
            </w:r>
          </w:p>
          <w:p>
            <w:pPr>
              <w:spacing w:after="20"/>
              <w:ind w:left="20"/>
              <w:jc w:val="both"/>
            </w:pPr>
            <w:r>
              <w:rPr>
                <w:rFonts w:ascii="Times New Roman"/>
                <w:b w:val="false"/>
                <w:i w:val="false"/>
                <w:color w:val="000000"/>
                <w:sz w:val="20"/>
              </w:rPr>
              <w:t>
Жеке басты куәландыратын құжат туралы мәліметтерді, баланың (балалардың) туу туралы куәлігін немесе туу туралы актілік жазбадан үзінді көшірмені (2007 жылғы 13 тамызға дейін туған жағдайда), неке қию (некені бұзу) туралы куәлікті (некені 2008 жылғы 1 маусымға дейін қиған жағдайда), қамқоршылық (қорғаншылық) белгілеу туралы құжатты, баланы (балаларды) асырап алу туралы соттың шешімін көрсетілетін қызметті алушы "электрондық үкімет" шлюзі арқылы тиісті мемлекеттік АЖ-ден алады.</w:t>
            </w:r>
          </w:p>
          <w:p>
            <w:pPr>
              <w:spacing w:after="20"/>
              <w:ind w:left="20"/>
              <w:jc w:val="both"/>
            </w:pPr>
            <w:r>
              <w:rPr>
                <w:rFonts w:ascii="Times New Roman"/>
                <w:b w:val="false"/>
                <w:i w:val="false"/>
                <w:color w:val="000000"/>
                <w:sz w:val="20"/>
              </w:rPr>
              <w:t>
Қамқоршылықты (қорғаншылықты) белгілеу жағдайында, қамқоршылық (қорғаншылық) белгілеуді растайтын құжат.</w:t>
            </w:r>
          </w:p>
          <w:p>
            <w:pPr>
              <w:spacing w:after="20"/>
              <w:ind w:left="20"/>
              <w:jc w:val="both"/>
            </w:pPr>
            <w:r>
              <w:rPr>
                <w:rFonts w:ascii="Times New Roman"/>
                <w:b w:val="false"/>
                <w:i w:val="false"/>
                <w:color w:val="000000"/>
                <w:sz w:val="20"/>
              </w:rPr>
              <w:t xml:space="preserve">
Шет тілінде жасалған құжаттарды ұсынғанда нотариус "Нотариат туралы" Қазақстан Республикасы Заңының 34-бабы 1-тармағының </w:t>
            </w:r>
            <w:r>
              <w:rPr>
                <w:rFonts w:ascii="Times New Roman"/>
                <w:b w:val="false"/>
                <w:i w:val="false"/>
                <w:color w:val="000000"/>
                <w:sz w:val="20"/>
              </w:rPr>
              <w:t>9) тармақшасына</w:t>
            </w:r>
            <w:r>
              <w:rPr>
                <w:rFonts w:ascii="Times New Roman"/>
                <w:b w:val="false"/>
                <w:i w:val="false"/>
                <w:color w:val="000000"/>
                <w:sz w:val="20"/>
              </w:rPr>
              <w:t>, 80-бабына сәйкес қазақ немесе орыс тілдеріне құжатты аудару дұрыстығын куәландырады.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Денсаулық сақтау және әлеуметтік даму министрінің 2015 жылғы 14 сәуірдегі № 223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11110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асыраушысынан айрылу жағдайы бойынша және жасына байланысты берілетін мемлекеттік әлеуметтік жәрдемақыларды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Асыраушысынын айырылуына ьайланысты мүгедек немесе асыруында деп ьанылған адамдарға берілетін жәрдемәкілардың кепілдік берілген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ЖСН;</w:t>
            </w:r>
          </w:p>
          <w:p>
            <w:pPr>
              <w:spacing w:after="20"/>
              <w:ind w:left="20"/>
              <w:jc w:val="both"/>
            </w:pPr>
            <w:r>
              <w:rPr>
                <w:rFonts w:ascii="Times New Roman"/>
                <w:b w:val="false"/>
                <w:i w:val="false"/>
                <w:color w:val="000000"/>
                <w:sz w:val="20"/>
              </w:rPr>
              <w:t>
5. Туу туралы мәліметтер: туған күні, туған жері, тууды тіркеу;</w:t>
            </w:r>
          </w:p>
          <w:p>
            <w:pPr>
              <w:spacing w:after="20"/>
              <w:ind w:left="20"/>
              <w:jc w:val="both"/>
            </w:pPr>
            <w:r>
              <w:rPr>
                <w:rFonts w:ascii="Times New Roman"/>
                <w:b w:val="false"/>
                <w:i w:val="false"/>
                <w:color w:val="000000"/>
                <w:sz w:val="20"/>
              </w:rPr>
              <w:t>
6.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қандас куәлігі) (жеке басын сәйкестендіру үшін қажет);</w:t>
            </w:r>
          </w:p>
          <w:p>
            <w:pPr>
              <w:spacing w:after="20"/>
              <w:ind w:left="20"/>
              <w:jc w:val="both"/>
            </w:pPr>
            <w:r>
              <w:rPr>
                <w:rFonts w:ascii="Times New Roman"/>
                <w:b w:val="false"/>
                <w:i w:val="false"/>
                <w:color w:val="000000"/>
                <w:sz w:val="20"/>
              </w:rPr>
              <w:t>
7. Тұрғылықты жері туралы мәліметтер: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 немесе ақпараттық жүйелерден; Байқоңыр қаласының тұрғындары үшін Байқоңыр қаласының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8. Егер он сегіз бен жиырма үш жас аралығындағы асырауындағы адамдар күндізгі оқу бөлімінің оқушылары болып табылса, осы Қағидаларға 6-қосымшаға сәйкес нысан бойынша оқу орнының анықтамасы (жыл сайын беріледі);</w:t>
            </w:r>
          </w:p>
          <w:p>
            <w:pPr>
              <w:spacing w:after="20"/>
              <w:ind w:left="20"/>
              <w:jc w:val="both"/>
            </w:pPr>
            <w:r>
              <w:rPr>
                <w:rFonts w:ascii="Times New Roman"/>
                <w:b w:val="false"/>
                <w:i w:val="false"/>
                <w:color w:val="000000"/>
                <w:sz w:val="20"/>
              </w:rPr>
              <w:t>
9. Орталық әскери-дәрігерлік комиссияның шешімі, госпиталь берген ауру туралы куәлік немесе әскери-дәрігерлік комиссияның қорытындысы;</w:t>
            </w:r>
          </w:p>
          <w:p>
            <w:pPr>
              <w:spacing w:after="20"/>
              <w:ind w:left="20"/>
              <w:jc w:val="both"/>
            </w:pPr>
            <w:r>
              <w:rPr>
                <w:rFonts w:ascii="Times New Roman"/>
                <w:b w:val="false"/>
                <w:i w:val="false"/>
                <w:color w:val="000000"/>
                <w:sz w:val="20"/>
              </w:rPr>
              <w:t xml:space="preserve">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актілердің мемлекеттік тіркеу тізілімінде № 10589 болып тіркелген) бекітілген нысан бойынша мүгедектік туралы анықтама. Қажет болған кезде (болуына қарай) мынадай құжаттардың біреуі ұсынылады:</w:t>
            </w:r>
          </w:p>
          <w:p>
            <w:pPr>
              <w:spacing w:after="20"/>
              <w:ind w:left="20"/>
              <w:jc w:val="both"/>
            </w:pPr>
            <w:r>
              <w:rPr>
                <w:rFonts w:ascii="Times New Roman"/>
                <w:b w:val="false"/>
                <w:i w:val="false"/>
                <w:color w:val="000000"/>
                <w:sz w:val="20"/>
              </w:rPr>
              <w:t>
1) Радиациялық әсерге ұшыраған адамдардың ауруының, мүгедектігінің себептік байланысын белгілеу жөніндегі ведомствоаралық сараптамалық кеңестің шешімі;</w:t>
            </w:r>
          </w:p>
          <w:p>
            <w:pPr>
              <w:spacing w:after="20"/>
              <w:ind w:left="20"/>
              <w:jc w:val="both"/>
            </w:pPr>
            <w:r>
              <w:rPr>
                <w:rFonts w:ascii="Times New Roman"/>
                <w:b w:val="false"/>
                <w:i w:val="false"/>
                <w:color w:val="000000"/>
                <w:sz w:val="20"/>
              </w:rPr>
              <w:t>
2) Орталық әскери-дәрігерлік комиссияның шешімі;</w:t>
            </w:r>
          </w:p>
          <w:p>
            <w:pPr>
              <w:spacing w:after="20"/>
              <w:ind w:left="20"/>
              <w:jc w:val="both"/>
            </w:pPr>
            <w:r>
              <w:rPr>
                <w:rFonts w:ascii="Times New Roman"/>
                <w:b w:val="false"/>
                <w:i w:val="false"/>
                <w:color w:val="000000"/>
                <w:sz w:val="20"/>
              </w:rPr>
              <w:t>
3) госпиталь берген ауруы туралы куәлік немесе әскери-дәрігерлік комиссияның қорытындысы;</w:t>
            </w:r>
          </w:p>
          <w:p>
            <w:pPr>
              <w:spacing w:after="20"/>
              <w:ind w:left="20"/>
              <w:jc w:val="both"/>
            </w:pPr>
            <w:r>
              <w:rPr>
                <w:rFonts w:ascii="Times New Roman"/>
                <w:b w:val="false"/>
                <w:i w:val="false"/>
                <w:color w:val="000000"/>
                <w:sz w:val="20"/>
              </w:rPr>
              <w:t>
4) он сегіз жасқа дейінгі мүгедек баланың туу туралы куәлігі (азаматтық хал актілерін жазу органдары берген туу туралы актілік жазбадан үзінді көшірме немесе азаматтық хал актілерін тіркеу туралы анықтама);</w:t>
            </w:r>
          </w:p>
          <w:p>
            <w:pPr>
              <w:spacing w:after="20"/>
              <w:ind w:left="20"/>
              <w:jc w:val="both"/>
            </w:pPr>
            <w:r>
              <w:rPr>
                <w:rFonts w:ascii="Times New Roman"/>
                <w:b w:val="false"/>
                <w:i w:val="false"/>
                <w:color w:val="000000"/>
                <w:sz w:val="20"/>
              </w:rPr>
              <w:t>
5) неке туралы куәлік (азаматтық хал актілерін тіркеу туралы анықтама) не некені бұзу туралы куәлік немесе неке қию туралы актілік жазбадан үзінді көшірме (ата-анасы (қамқоршы) тегін өзгерткен кезде).</w:t>
            </w:r>
          </w:p>
          <w:p>
            <w:pPr>
              <w:spacing w:after="20"/>
              <w:ind w:left="20"/>
              <w:jc w:val="both"/>
            </w:pPr>
            <w:r>
              <w:rPr>
                <w:rFonts w:ascii="Times New Roman"/>
                <w:b w:val="false"/>
                <w:i w:val="false"/>
                <w:color w:val="000000"/>
                <w:sz w:val="20"/>
              </w:rPr>
              <w:t>
Қамқоршылық (қорғаншылық) белгіленген кезде, қамқоршылық (қорғаншылық) белгіленгенін растайтын құжатты ұсынады.</w:t>
            </w:r>
          </w:p>
          <w:p>
            <w:pPr>
              <w:spacing w:after="20"/>
              <w:ind w:left="20"/>
              <w:jc w:val="both"/>
            </w:pPr>
            <w:r>
              <w:rPr>
                <w:rFonts w:ascii="Times New Roman"/>
                <w:b w:val="false"/>
                <w:i w:val="false"/>
                <w:color w:val="000000"/>
                <w:sz w:val="20"/>
              </w:rPr>
              <w:t xml:space="preserve">
Шет тілінде жасалған құжаттарды ұсыну барысында нотариус "Нотариат туралы" Қазақстан Республикасы Заңының 34-бабы 1-тармағы </w:t>
            </w:r>
            <w:r>
              <w:rPr>
                <w:rFonts w:ascii="Times New Roman"/>
                <w:b w:val="false"/>
                <w:i w:val="false"/>
                <w:color w:val="000000"/>
                <w:sz w:val="20"/>
              </w:rPr>
              <w:t>9) тармақшасына</w:t>
            </w:r>
            <w:r>
              <w:rPr>
                <w:rFonts w:ascii="Times New Roman"/>
                <w:b w:val="false"/>
                <w:i w:val="false"/>
                <w:color w:val="000000"/>
                <w:sz w:val="20"/>
              </w:rPr>
              <w:t>, 80-бабына сәйкес құжаттың қазақ немесе орыс тіліне дұрыс аударылғанын куәландырады.</w:t>
            </w:r>
          </w:p>
          <w:p>
            <w:pPr>
              <w:spacing w:after="20"/>
              <w:ind w:left="20"/>
              <w:jc w:val="both"/>
            </w:pPr>
            <w:r>
              <w:rPr>
                <w:rFonts w:ascii="Times New Roman"/>
                <w:b w:val="false"/>
                <w:i w:val="false"/>
                <w:color w:val="000000"/>
                <w:sz w:val="20"/>
              </w:rPr>
              <w:t>
Құжаттарды ұсыну, оларды мемлекеттік ақпараттық жүйелерден, оның ішінде цифрлық құжаттардың сервисінен алу мүмкін болса талап етілмейді.</w:t>
            </w:r>
          </w:p>
          <w:p>
            <w:pPr>
              <w:spacing w:after="20"/>
              <w:ind w:left="20"/>
              <w:jc w:val="both"/>
            </w:pPr>
            <w:r>
              <w:rPr>
                <w:rFonts w:ascii="Times New Roman"/>
                <w:b w:val="false"/>
                <w:i w:val="false"/>
                <w:color w:val="000000"/>
                <w:sz w:val="20"/>
              </w:rPr>
              <w:t>
10. Он сегіз жасқа дейiнгi мүгедек баланың туу туралы куәлігі (азаматтық хал актілерін жазу бөлімдері берген туу туралы актілік жазбадан үзінді көшірме немесе азаматтық хал актілерін тіркеу туралы анықтама);</w:t>
            </w:r>
          </w:p>
          <w:p>
            <w:pPr>
              <w:spacing w:after="20"/>
              <w:ind w:left="20"/>
              <w:jc w:val="both"/>
            </w:pPr>
            <w:r>
              <w:rPr>
                <w:rFonts w:ascii="Times New Roman"/>
                <w:b w:val="false"/>
                <w:i w:val="false"/>
                <w:color w:val="000000"/>
                <w:sz w:val="20"/>
              </w:rPr>
              <w:t>
11. Асыраушысының қайтыс болғаны туралы анықтама немесе хабар-ошарсыз кеткен (қайтыс болған) деп тану туралы сот шешімі.</w:t>
            </w:r>
          </w:p>
          <w:p>
            <w:pPr>
              <w:spacing w:after="20"/>
              <w:ind w:left="20"/>
              <w:jc w:val="both"/>
            </w:pPr>
            <w:r>
              <w:rPr>
                <w:rFonts w:ascii="Times New Roman"/>
                <w:b w:val="false"/>
                <w:i w:val="false"/>
                <w:color w:val="000000"/>
                <w:sz w:val="20"/>
              </w:rPr>
              <w:t>
12. Асырауындағы адамның қайтыс болған адамға туыстық қатынасын растайтын құжат (туу туралы, неке туралы, некені бұзу туралы, әкелікті (аналықты) белгілеу туралы). Азаматтық хал актілерін жазу бөлімдерінің анықтамасы (егер туу туралы куәлікте әкесі туралы мәліметтер анасының өтініші бойынша енгізілсе) тағы басқалар;</w:t>
            </w:r>
          </w:p>
          <w:p>
            <w:pPr>
              <w:spacing w:after="20"/>
              <w:ind w:left="20"/>
              <w:jc w:val="both"/>
            </w:pPr>
            <w:r>
              <w:rPr>
                <w:rFonts w:ascii="Times New Roman"/>
                <w:b w:val="false"/>
                <w:i w:val="false"/>
                <w:color w:val="000000"/>
                <w:sz w:val="20"/>
              </w:rPr>
              <w:t>
13. Неке туралы куәлік (азаматтық хал актілерін тіркеу туралы анықтама) не некені бұзу туралы куәлік немесе неке қию туралы актілік жазбадан үзінді көшірме (ата-анасы/қамқоршы тегін өзгерткен кезде);</w:t>
            </w:r>
          </w:p>
          <w:p>
            <w:pPr>
              <w:spacing w:after="20"/>
              <w:ind w:left="20"/>
              <w:jc w:val="both"/>
            </w:pPr>
            <w:r>
              <w:rPr>
                <w:rFonts w:ascii="Times New Roman"/>
                <w:b w:val="false"/>
                <w:i w:val="false"/>
                <w:color w:val="000000"/>
                <w:sz w:val="20"/>
              </w:rPr>
              <w:t>
Қамқоршылық (қорғаншылық) белгіленген жағдайда қамқоршылық (қорғаншылық) белгіленгенін растайтын құжат ұсынылады.</w:t>
            </w:r>
          </w:p>
          <w:p>
            <w:pPr>
              <w:spacing w:after="20"/>
              <w:ind w:left="20"/>
              <w:jc w:val="both"/>
            </w:pPr>
            <w:r>
              <w:rPr>
                <w:rFonts w:ascii="Times New Roman"/>
                <w:b w:val="false"/>
                <w:i w:val="false"/>
                <w:color w:val="000000"/>
                <w:sz w:val="20"/>
              </w:rPr>
              <w:t>
14. Қайтыс болған (қаза тапқан) адамның әскери билеті немесе әскери қызметті өткергені туралы анықтама;</w:t>
            </w:r>
          </w:p>
          <w:p>
            <w:pPr>
              <w:spacing w:after="20"/>
              <w:ind w:left="20"/>
              <w:jc w:val="both"/>
            </w:pPr>
            <w:r>
              <w:rPr>
                <w:rFonts w:ascii="Times New Roman"/>
                <w:b w:val="false"/>
                <w:i w:val="false"/>
                <w:color w:val="000000"/>
                <w:sz w:val="20"/>
              </w:rPr>
              <w:t>
15. Әскери қызметшінің, ішкі істер органдары және Қазақстан Республикасының бұрынғы Мемлекеттік тергеу комитеті қызметкерінің қызметтік міндеттемелерін атқару не әскери қызметті өткеру кезінде алған жарақаттар, контузия, зақымданулар, аурулар салдарынан қайтыс болғандығы немесе қаза тапқандығы туралы құжат;</w:t>
            </w:r>
          </w:p>
          <w:p>
            <w:pPr>
              <w:spacing w:after="20"/>
              <w:ind w:left="20"/>
              <w:jc w:val="both"/>
            </w:pPr>
            <w:r>
              <w:rPr>
                <w:rFonts w:ascii="Times New Roman"/>
                <w:b w:val="false"/>
                <w:i w:val="false"/>
                <w:color w:val="000000"/>
                <w:sz w:val="20"/>
              </w:rPr>
              <w:t>
16. Асыраушысынан айырылу жағдайы бойынша берілетін мемлекеттік әлеуметтік жәрдемақыны тағайындау кезінде қайтыс болған асыраушының сегіз жасқа толмаған балаларын, інілерін, қарындастарын немесе немерелерін күтумен айналысатын адам жыл сайын еңбек қызметін тоқтатқаны туралы жазбасы бар еңбек кітапшасын, ол болмаған жағдайда Мемлекеттік корпорация ақпараттық жүйелерден адамның дара кәсіпкер ретінде тіркелмегені туралы және автоматтандырылған ақпараттық жүйеден міндетті зейнетақы жарналарын аудару фактісінің болмауы туралы мәліметтерді сұрайды.</w:t>
            </w:r>
          </w:p>
          <w:p>
            <w:pPr>
              <w:spacing w:after="20"/>
              <w:ind w:left="20"/>
              <w:jc w:val="both"/>
            </w:pPr>
            <w:r>
              <w:rPr>
                <w:rFonts w:ascii="Times New Roman"/>
                <w:b w:val="false"/>
                <w:i w:val="false"/>
                <w:color w:val="000000"/>
                <w:sz w:val="20"/>
              </w:rPr>
              <w:t>
Құжаттарды ұсыну, оларды мемлекеттік ақпараттық жүйелерден, оның ішінде цифрлық құжаттардың сервисінен алу мүмкін болса, талап етілмейді.</w:t>
            </w:r>
          </w:p>
          <w:p>
            <w:pPr>
              <w:spacing w:after="20"/>
              <w:ind w:left="20"/>
              <w:jc w:val="both"/>
            </w:pPr>
            <w:r>
              <w:rPr>
                <w:rFonts w:ascii="Times New Roman"/>
                <w:b w:val="false"/>
                <w:i w:val="false"/>
                <w:color w:val="000000"/>
                <w:sz w:val="20"/>
              </w:rPr>
              <w:t xml:space="preserve">
Шет тілінде жасалған құжаттарды ұсыну барысында нотариус "Нотариат туралы" Қазақстан Республикасы Заңының 34-бабы 1-тармағы </w:t>
            </w:r>
            <w:r>
              <w:rPr>
                <w:rFonts w:ascii="Times New Roman"/>
                <w:b w:val="false"/>
                <w:i w:val="false"/>
                <w:color w:val="000000"/>
                <w:sz w:val="20"/>
              </w:rPr>
              <w:t>9) тармақшасына</w:t>
            </w:r>
            <w:r>
              <w:rPr>
                <w:rFonts w:ascii="Times New Roman"/>
                <w:b w:val="false"/>
                <w:i w:val="false"/>
                <w:color w:val="000000"/>
                <w:sz w:val="20"/>
              </w:rPr>
              <w:t>, 80-бабына сәйкес құжаттың қазақ немесе орыс тіліне дұрыс аударылғанын куәландырады.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Денсаулық сақтау және әлеуметтік даму министрінің 2015 жылғы 14 сәуірдегі № 223 </w:t>
            </w:r>
            <w:r>
              <w:rPr>
                <w:rFonts w:ascii="Times New Roman"/>
                <w:b w:val="false"/>
                <w:i w:val="false"/>
                <w:color w:val="000000"/>
                <w:sz w:val="20"/>
              </w:rPr>
              <w:t>бұйрығы</w:t>
            </w:r>
          </w:p>
          <w:p>
            <w:pPr>
              <w:spacing w:after="20"/>
              <w:ind w:left="20"/>
              <w:jc w:val="both"/>
            </w:pPr>
            <w:r>
              <w:rPr>
                <w:rFonts w:ascii="Times New Roman"/>
                <w:b w:val="false"/>
                <w:i w:val="false"/>
                <w:color w:val="000000"/>
                <w:sz w:val="20"/>
              </w:rPr>
              <w:t>
(Нормативтік құқықтық актілердің мемлекеттік тіркеу тізілімінде № 11110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жәрдемақыларды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еңбек жағдайларында жұмыспен қамтылған адамдарды әлеуметтік қолдау мақсатында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ЖСН;</w:t>
            </w:r>
          </w:p>
          <w:p>
            <w:pPr>
              <w:spacing w:after="20"/>
              <w:ind w:left="20"/>
              <w:jc w:val="both"/>
            </w:pPr>
            <w:r>
              <w:rPr>
                <w:rFonts w:ascii="Times New Roman"/>
                <w:b w:val="false"/>
                <w:i w:val="false"/>
                <w:color w:val="000000"/>
                <w:sz w:val="20"/>
              </w:rPr>
              <w:t>
5. Туу туралы мәліметтер: туған күні, туған жері, тууды тіркеу;</w:t>
            </w:r>
          </w:p>
          <w:p>
            <w:pPr>
              <w:spacing w:after="20"/>
              <w:ind w:left="20"/>
              <w:jc w:val="both"/>
            </w:pPr>
            <w:r>
              <w:rPr>
                <w:rFonts w:ascii="Times New Roman"/>
                <w:b w:val="false"/>
                <w:i w:val="false"/>
                <w:color w:val="000000"/>
                <w:sz w:val="20"/>
              </w:rPr>
              <w:t>
6.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қандас куәлігі) (жеке басын сәйкестендіру үшін қажет);</w:t>
            </w:r>
          </w:p>
          <w:p>
            <w:pPr>
              <w:spacing w:after="20"/>
              <w:ind w:left="20"/>
              <w:jc w:val="both"/>
            </w:pPr>
            <w:r>
              <w:rPr>
                <w:rFonts w:ascii="Times New Roman"/>
                <w:b w:val="false"/>
                <w:i w:val="false"/>
                <w:color w:val="000000"/>
                <w:sz w:val="20"/>
              </w:rPr>
              <w:t>
7. Тұрғылықты жері туралы мәліметтер: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 немесе ақпараттық жүйелерден; Байқоңыр қаласының тұрғындары үшін Байқоңыр қаласының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8. Қағидаларға 7-қосымшаға сәйкес нысан бойынша мемлекеттік әлеуметтік жәрдемақыны тағайындау үшін жұмыс сипаты мен еңбек жағдайы туралы анықтама;</w:t>
            </w:r>
          </w:p>
          <w:p>
            <w:pPr>
              <w:spacing w:after="20"/>
              <w:ind w:left="20"/>
              <w:jc w:val="both"/>
            </w:pPr>
            <w:r>
              <w:rPr>
                <w:rFonts w:ascii="Times New Roman"/>
                <w:b w:val="false"/>
                <w:i w:val="false"/>
                <w:color w:val="000000"/>
                <w:sz w:val="20"/>
              </w:rPr>
              <w:t>
Ұйым таратылған жағдайда жұмыс істеген орны, лауазымы, кәсібі, жұмыс істеген кезеңі, архивтік істің нөмірі, оның беттері мәліметтер көрсетілген мемлекеттік архивтің немесе ведомстволық архивтің уәкілетті қызметкерінің электрондық цифрлық қолтаңбасымен куәландырылған архивтік анықтама ұсынылады.</w:t>
            </w:r>
          </w:p>
          <w:p>
            <w:pPr>
              <w:spacing w:after="20"/>
              <w:ind w:left="20"/>
              <w:jc w:val="both"/>
            </w:pPr>
            <w:r>
              <w:rPr>
                <w:rFonts w:ascii="Times New Roman"/>
                <w:b w:val="false"/>
                <w:i w:val="false"/>
                <w:color w:val="000000"/>
                <w:sz w:val="20"/>
              </w:rPr>
              <w:t xml:space="preserve">
Архивтік құжаттар болмаған кезде, жұмыс сипаты немесе еңбек жағдайлары және олардың Қазақстан Республикасы Үкіметінің 1999 жылғы 19 желтоқсандағы № 1930 </w:t>
            </w:r>
            <w:r>
              <w:rPr>
                <w:rFonts w:ascii="Times New Roman"/>
                <w:b w:val="false"/>
                <w:i w:val="false"/>
                <w:color w:val="000000"/>
                <w:sz w:val="20"/>
              </w:rPr>
              <w:t>қаулысымен</w:t>
            </w:r>
            <w:r>
              <w:rPr>
                <w:rFonts w:ascii="Times New Roman"/>
                <w:b w:val="false"/>
                <w:i w:val="false"/>
                <w:color w:val="000000"/>
                <w:sz w:val="20"/>
              </w:rPr>
              <w:t xml:space="preserve"> бекітілген Жерасты және ашық кен жұмыстарындағы, еңбек жағдайлары ерекше зиянды және ерекше ауыр жұмыстардағы өндірістердің, жұмыстардың, кәсіптердің лауазымдар мен көрсеткіштердің № 1 тізіміне немесе Еңбек жағдайлары зиянды және ауыр жұмыстардағы өндірістердің, жұмыстардың, кәсіптердің, лауазымдар мен көрсеткіштердің № 2 тізіміне сәйкестігі сот органдары арқылы белгіленеді;</w:t>
            </w:r>
          </w:p>
          <w:p>
            <w:pPr>
              <w:spacing w:after="20"/>
              <w:ind w:left="20"/>
              <w:jc w:val="both"/>
            </w:pPr>
            <w:r>
              <w:rPr>
                <w:rFonts w:ascii="Times New Roman"/>
                <w:b w:val="false"/>
                <w:i w:val="false"/>
                <w:color w:val="000000"/>
                <w:sz w:val="20"/>
              </w:rPr>
              <w:t>
1) өтініш берушінің еңбек өтілін растайтын құжаттар:еңбек кітапшасы; еңбек кітапшасы болмаған немесе жарамсыз болған, еңбек кітапшасында тиісті жазбалар болмаған, түзетулер, дәлсіздіктер, әртүрлі оқулар болған кезде архив мекемелерінен немесе жұмыс орнынан анықтамалар,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көшірмелері немесе жұмыс орнынан анықтамалар;</w:t>
            </w:r>
          </w:p>
          <w:p>
            <w:pPr>
              <w:spacing w:after="20"/>
              <w:ind w:left="20"/>
              <w:jc w:val="both"/>
            </w:pPr>
            <w:r>
              <w:rPr>
                <w:rFonts w:ascii="Times New Roman"/>
                <w:b w:val="false"/>
                <w:i w:val="false"/>
                <w:color w:val="000000"/>
                <w:sz w:val="20"/>
              </w:rPr>
              <w:t>
болуына қарай мынадай құжаттар ұсынылады:</w:t>
            </w:r>
          </w:p>
          <w:p>
            <w:pPr>
              <w:spacing w:after="20"/>
              <w:ind w:left="20"/>
              <w:jc w:val="both"/>
            </w:pPr>
            <w:r>
              <w:rPr>
                <w:rFonts w:ascii="Times New Roman"/>
                <w:b w:val="false"/>
                <w:i w:val="false"/>
                <w:color w:val="000000"/>
                <w:sz w:val="20"/>
              </w:rPr>
              <w:t xml:space="preserve">
білімі туралы құжат; әскери билет немесе қорғаныс істері жөніндегі басқарманың (бөлімнің) анықтамасы;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 "Жаппай саяси қуғын-сүргіндер құрбандарын ақтау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10-бабына сәйкес прокуратура органдары берген ақталуы туралы анықтама; әскери ұрыс қимылдарына қатысқаны туралы әскери комиссариаттың анықтамасы;бірінші топтағы мүгедекке, екінші топтағы жалғызілікті мүгедекке және бөгде адамның көмегіне мұқтаж жасына байланысты зейнеткерге, сексен жасқа толған қарттарға, он сегіз жасқа дейінгі мүгедек балаға күтімді жүзеге асыру фактісін және кезеңін растайтын соттың шешімі;</w:t>
            </w:r>
          </w:p>
          <w:p>
            <w:pPr>
              <w:spacing w:after="20"/>
              <w:ind w:left="20"/>
              <w:jc w:val="both"/>
            </w:pPr>
            <w:r>
              <w:rPr>
                <w:rFonts w:ascii="Times New Roman"/>
                <w:b w:val="false"/>
                <w:i w:val="false"/>
                <w:color w:val="000000"/>
                <w:sz w:val="20"/>
              </w:rPr>
              <w:t>
бұрынғы кеңестік мекемелер, Қазақстан Республикасының мекемелері, халықаралық ұйым қызметкері жұбайының (зайыбының) шетелде тұрғанын растайтын құжат; әскери қызметшінің, арнаулы мемлекеттік орган қызметкері жұбайының (зайыбының) мамандығы бойынша жұмысқа орналасу мүмкіндігі болмаған жерлерде тұрғанын растайтын құжат.</w:t>
            </w:r>
          </w:p>
          <w:p>
            <w:pPr>
              <w:spacing w:after="20"/>
              <w:ind w:left="20"/>
              <w:jc w:val="both"/>
            </w:pPr>
            <w:r>
              <w:rPr>
                <w:rFonts w:ascii="Times New Roman"/>
                <w:b w:val="false"/>
                <w:i w:val="false"/>
                <w:color w:val="000000"/>
                <w:sz w:val="20"/>
              </w:rPr>
              <w:t>
Жұмыс істемейтін ананың жас балаларға күтім көрсеткенін растау үшін мына құжаттардың біреуі (болуына қарай) ұсынылады:</w:t>
            </w:r>
          </w:p>
          <w:p>
            <w:pPr>
              <w:spacing w:after="20"/>
              <w:ind w:left="20"/>
              <w:jc w:val="both"/>
            </w:pPr>
            <w:r>
              <w:rPr>
                <w:rFonts w:ascii="Times New Roman"/>
                <w:b w:val="false"/>
                <w:i w:val="false"/>
                <w:color w:val="000000"/>
                <w:sz w:val="20"/>
              </w:rPr>
              <w:t>
балалардың жеке басын растайтын құжат;</w:t>
            </w:r>
          </w:p>
          <w:p>
            <w:pPr>
              <w:spacing w:after="20"/>
              <w:ind w:left="20"/>
              <w:jc w:val="both"/>
            </w:pPr>
            <w:r>
              <w:rPr>
                <w:rFonts w:ascii="Times New Roman"/>
                <w:b w:val="false"/>
                <w:i w:val="false"/>
                <w:color w:val="000000"/>
                <w:sz w:val="20"/>
              </w:rPr>
              <w:t>
балалардың неке туралы куәлігі (азаматтық хал актілерін тіркеу туралы анықтама) не некені бұзу туралы куәлігі немесе неке қию туралы актілік жазбадан үзінді көшірме (тегін өзгерткен кезде); балалардың орта оқу орнын бітіргені туралы аттестат;балалардың орта-кәсіптік немесе жоғары оқу орнын бітіргені туралы диплом не балалардың оқығанын растайтын оқу орнының анықтамасы; балалардың тұрғылықты тұратын жері бойынша тіркелгенін растайтын құжат; балалардың әскери қызмет өткергенін растайтын құжат; балалардың қайтыс болуы туралы куәлік (немесе азаматтық хал актілерін жазу органдары берген қайтыс болуы туралы актілік жазба немесе азаматтық хал актісін тіркеу туралы анықтама) құжат ұсынылады.</w:t>
            </w:r>
          </w:p>
          <w:p>
            <w:pPr>
              <w:spacing w:after="20"/>
              <w:ind w:left="20"/>
              <w:jc w:val="both"/>
            </w:pPr>
            <w:r>
              <w:rPr>
                <w:rFonts w:ascii="Times New Roman"/>
                <w:b w:val="false"/>
                <w:i w:val="false"/>
                <w:color w:val="000000"/>
                <w:sz w:val="20"/>
              </w:rPr>
              <w:t>
Қорғаншылық (қамқоршылық) белгіленген жағдайда, қорғаншылық (қамқоршылық) белгіленгенін растайтын құжат ұсынылады.</w:t>
            </w:r>
          </w:p>
          <w:p>
            <w:pPr>
              <w:spacing w:after="20"/>
              <w:ind w:left="20"/>
              <w:jc w:val="both"/>
            </w:pPr>
            <w:r>
              <w:rPr>
                <w:rFonts w:ascii="Times New Roman"/>
                <w:b w:val="false"/>
                <w:i w:val="false"/>
                <w:color w:val="000000"/>
                <w:sz w:val="20"/>
              </w:rPr>
              <w:t xml:space="preserve">
Шет тілінде жасалған құжаттарды ұсыну барысында нотариус "Нотариат туралы" Қазақстан Республикасын Заңының 34-бабы </w:t>
            </w:r>
            <w:r>
              <w:rPr>
                <w:rFonts w:ascii="Times New Roman"/>
                <w:b w:val="false"/>
                <w:i w:val="false"/>
                <w:color w:val="000000"/>
                <w:sz w:val="20"/>
              </w:rPr>
              <w:t>1-тармағы</w:t>
            </w:r>
            <w:r>
              <w:rPr>
                <w:rFonts w:ascii="Times New Roman"/>
                <w:b w:val="false"/>
                <w:i w:val="false"/>
                <w:color w:val="000000"/>
                <w:sz w:val="20"/>
              </w:rPr>
              <w:t xml:space="preserve"> 9) тармақшасына, </w:t>
            </w:r>
            <w:r>
              <w:rPr>
                <w:rFonts w:ascii="Times New Roman"/>
                <w:b w:val="false"/>
                <w:i w:val="false"/>
                <w:color w:val="000000"/>
                <w:sz w:val="20"/>
              </w:rPr>
              <w:t>80-бабына</w:t>
            </w:r>
            <w:r>
              <w:rPr>
                <w:rFonts w:ascii="Times New Roman"/>
                <w:b w:val="false"/>
                <w:i w:val="false"/>
                <w:color w:val="000000"/>
                <w:sz w:val="20"/>
              </w:rPr>
              <w:t xml:space="preserve"> сәйкес құжаттың қазақ немесе орыс тіліне дұрыс аударылғанын куәландырады.</w:t>
            </w:r>
          </w:p>
          <w:p>
            <w:pPr>
              <w:spacing w:after="20"/>
              <w:ind w:left="20"/>
              <w:jc w:val="both"/>
            </w:pPr>
            <w:r>
              <w:rPr>
                <w:rFonts w:ascii="Times New Roman"/>
                <w:b w:val="false"/>
                <w:i w:val="false"/>
                <w:color w:val="000000"/>
                <w:sz w:val="20"/>
              </w:rPr>
              <w:t>
Құжаттарды ұсыну, оларды мемлекеттік ақпараттық жүйелерден, оның ішінде цифрлық құжаттардың сервисінен алу мүмкін болса, талап етілмейді.</w:t>
            </w:r>
          </w:p>
          <w:p>
            <w:pPr>
              <w:spacing w:after="20"/>
              <w:ind w:left="20"/>
              <w:jc w:val="both"/>
            </w:pPr>
            <w:r>
              <w:rPr>
                <w:rFonts w:ascii="Times New Roman"/>
                <w:b w:val="false"/>
                <w:i w:val="false"/>
                <w:color w:val="000000"/>
                <w:sz w:val="20"/>
              </w:rPr>
              <w:t>
Жеке басты куәландыратын құжат туралы мәліметтерді, баланың (балалардың) туу туралы куәлігін немесе туу туралы актілік жазбадан үзінді көшірмені (Қазақстан Республикасының аумағында 2007 жылғы 13 тамыздан кейін жүргізілген тіркеулер бойынша), неке қию туралы куәлікті (Қазақстан Республикасының аумағында 2008 жылғы 1 маусымнан кейін жүргізілген тіркеулер бойынша), қамқоршылық (қорғаншылық) белгілеу туралы мәліметтер "электронды үкімет" шлюзі арқылы тиісті мемлекеттік ақпараттық жүйеден 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Денсаулық сақтау және әлеуметтік даму министрінің 2015 жылғы 14 сәуірдегі № 223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актілердің мемлекеттік тіркеу тізілімінде № 11110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айрылу; асыраушысынан айрылу; жұмысынан айрылу; жүктілікке және босануға байланысты табысынан айрылу, жаңа туған баланы (балаларды) асырап алуға байланысты табысынан айрылу; бала бір жасқа толғанға дейін оның күтіміне байланысты табысынан айрылу әлеуметтік қатер жағдайларына әлеуметтік төлемдер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айрылу; асыраушысынан айрылу; жұмысынан айрылу; жүктілікке және босануға байланысты табысынан айрылу, жаңа туған баланы (балаларды) асырап алуға байланысты табысынан айрылу; бала бір жасқа толғанға дейін оның күтіміне байланысты табысынан айрылу әлеуметтік қатер жағдайларына әлеуметтік төлемдерді жүзеге асыру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ЖСН;</w:t>
            </w:r>
          </w:p>
          <w:p>
            <w:pPr>
              <w:spacing w:after="20"/>
              <w:ind w:left="20"/>
              <w:jc w:val="both"/>
            </w:pPr>
            <w:r>
              <w:rPr>
                <w:rFonts w:ascii="Times New Roman"/>
                <w:b w:val="false"/>
                <w:i w:val="false"/>
                <w:color w:val="000000"/>
                <w:sz w:val="20"/>
              </w:rPr>
              <w:t>
5. Туу туралы деректер: туған күні, туған жері, тууды тіркеу;</w:t>
            </w:r>
          </w:p>
          <w:p>
            <w:pPr>
              <w:spacing w:after="20"/>
              <w:ind w:left="20"/>
              <w:jc w:val="both"/>
            </w:pPr>
            <w:r>
              <w:rPr>
                <w:rFonts w:ascii="Times New Roman"/>
                <w:b w:val="false"/>
                <w:i w:val="false"/>
                <w:color w:val="000000"/>
                <w:sz w:val="20"/>
              </w:rPr>
              <w:t>
6. Жеке басын куәландыратын құжат туралы мәліметтер: құжаттың атауы, нөмірі, сериясы, берілген күні, құжаттың қолданылу мерзімі, құжатты берген орган немесе ақпараттық жүйелерден;</w:t>
            </w:r>
          </w:p>
          <w:p>
            <w:pPr>
              <w:spacing w:after="20"/>
              <w:ind w:left="20"/>
              <w:jc w:val="both"/>
            </w:pPr>
            <w:r>
              <w:rPr>
                <w:rFonts w:ascii="Times New Roman"/>
                <w:b w:val="false"/>
                <w:i w:val="false"/>
                <w:color w:val="000000"/>
                <w:sz w:val="20"/>
              </w:rPr>
              <w:t>
7. Тұрғылықты жері туралы мәліметтер: тұрақты тұратын елі,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w:t>
            </w:r>
          </w:p>
          <w:p>
            <w:pPr>
              <w:spacing w:after="20"/>
              <w:ind w:left="20"/>
              <w:jc w:val="both"/>
            </w:pPr>
            <w:r>
              <w:rPr>
                <w:rFonts w:ascii="Times New Roman"/>
                <w:b w:val="false"/>
                <w:i w:val="false"/>
                <w:color w:val="000000"/>
                <w:sz w:val="20"/>
              </w:rPr>
              <w:t>
8. Куәландыру өткізілгені туралы және жалпы еңбек ету қабілетінен айрылу дәрежесін белгілеу, жалпы еңбек ету қабілетінен айрылу дәрежесінің өзгеруі туралы, еңбек етуге қабілетті екендігі туралы мәліметтер;</w:t>
            </w:r>
          </w:p>
          <w:p>
            <w:pPr>
              <w:spacing w:after="20"/>
              <w:ind w:left="20"/>
              <w:jc w:val="both"/>
            </w:pPr>
            <w:r>
              <w:rPr>
                <w:rFonts w:ascii="Times New Roman"/>
                <w:b w:val="false"/>
                <w:i w:val="false"/>
                <w:color w:val="000000"/>
                <w:sz w:val="20"/>
              </w:rPr>
              <w:t>
9. Отбасы құрамы туралы мәліметтер;</w:t>
            </w:r>
          </w:p>
          <w:p>
            <w:pPr>
              <w:spacing w:after="20"/>
              <w:ind w:left="20"/>
              <w:jc w:val="both"/>
            </w:pPr>
            <w:r>
              <w:rPr>
                <w:rFonts w:ascii="Times New Roman"/>
                <w:b w:val="false"/>
                <w:i w:val="false"/>
                <w:color w:val="000000"/>
                <w:sz w:val="20"/>
              </w:rPr>
              <w:t>
10. Асыраушысының қайтыс болғаны туралы не адамды хабар-ошарсыз кеткен деп тану немесе қайтыс болды деп жариялау туралы мәліметтер;</w:t>
            </w:r>
          </w:p>
          <w:p>
            <w:pPr>
              <w:spacing w:after="20"/>
              <w:ind w:left="20"/>
              <w:jc w:val="both"/>
            </w:pPr>
            <w:r>
              <w:rPr>
                <w:rFonts w:ascii="Times New Roman"/>
                <w:b w:val="false"/>
                <w:i w:val="false"/>
                <w:color w:val="000000"/>
                <w:sz w:val="20"/>
              </w:rPr>
              <w:t>
11. Қайтыс болған адаммен туыстық қатынасын растайтын мәліметтер;</w:t>
            </w:r>
          </w:p>
          <w:p>
            <w:pPr>
              <w:spacing w:after="20"/>
              <w:ind w:left="20"/>
              <w:jc w:val="both"/>
            </w:pPr>
            <w:r>
              <w:rPr>
                <w:rFonts w:ascii="Times New Roman"/>
                <w:b w:val="false"/>
                <w:i w:val="false"/>
                <w:color w:val="000000"/>
                <w:sz w:val="20"/>
              </w:rPr>
              <w:t>
12. Отбасы мүшелері оқушы немесе күндізгі оқу нысанында оқитын студент болып табылатынын растайтын мәліметтер;</w:t>
            </w:r>
          </w:p>
          <w:p>
            <w:pPr>
              <w:spacing w:after="20"/>
              <w:ind w:left="20"/>
              <w:jc w:val="both"/>
            </w:pPr>
            <w:r>
              <w:rPr>
                <w:rFonts w:ascii="Times New Roman"/>
                <w:b w:val="false"/>
                <w:i w:val="false"/>
                <w:color w:val="000000"/>
                <w:sz w:val="20"/>
              </w:rPr>
              <w:t>
13. Қамқоршылық (қорғаншылық), бала асырап алу, патронат белгіленгенін растайтын мәліметтер: құжаттың атауы, нөмірі, құжаттың берілген күні, қамқоршы (қорғаншы), асырап алушының, патронат тәрбиешінің тегі, аты, әкесінің аты (бар болса), қорғаншылыққа (қамқоршылыққа), асырап алуға, патронатқа берілген баланың тегі, аты, әкесінің аты (бар болса) және туған күні, баланың тұғылықты жерінің мекенжайы (облыстың, ауданның (қаланың), көшенің атауы, үйдің, пәтердің нөмірі);</w:t>
            </w:r>
          </w:p>
          <w:p>
            <w:pPr>
              <w:spacing w:after="20"/>
              <w:ind w:left="20"/>
              <w:jc w:val="both"/>
            </w:pPr>
            <w:r>
              <w:rPr>
                <w:rFonts w:ascii="Times New Roman"/>
                <w:b w:val="false"/>
                <w:i w:val="false"/>
                <w:color w:val="000000"/>
                <w:sz w:val="20"/>
              </w:rPr>
              <w:t>
14. Жұмыссыз ретінде тіркелгені туралы мәліметтер;</w:t>
            </w:r>
          </w:p>
          <w:p>
            <w:pPr>
              <w:spacing w:after="20"/>
              <w:ind w:left="20"/>
              <w:jc w:val="both"/>
            </w:pPr>
            <w:r>
              <w:rPr>
                <w:rFonts w:ascii="Times New Roman"/>
                <w:b w:val="false"/>
                <w:i w:val="false"/>
                <w:color w:val="000000"/>
                <w:sz w:val="20"/>
              </w:rPr>
              <w:t>
15. Жүктілік және босану бойынша демалыстың, жаңа туған баланы (балаларды) асырап алған жұмыскерлер демалысының күні туралы мәліметтер;</w:t>
            </w:r>
          </w:p>
          <w:p>
            <w:pPr>
              <w:spacing w:after="20"/>
              <w:ind w:left="20"/>
              <w:jc w:val="both"/>
            </w:pPr>
            <w:r>
              <w:rPr>
                <w:rFonts w:ascii="Times New Roman"/>
                <w:b w:val="false"/>
                <w:i w:val="false"/>
                <w:color w:val="000000"/>
                <w:sz w:val="20"/>
              </w:rPr>
              <w:t>
16. Әлеуметтік қатердің басталуы алдындағы соңғы күнтізбелік он екі, жиырма төрт айдағы табыстар туралы мәліметтер;</w:t>
            </w:r>
          </w:p>
          <w:p>
            <w:pPr>
              <w:spacing w:after="20"/>
              <w:ind w:left="20"/>
              <w:jc w:val="both"/>
            </w:pPr>
            <w:r>
              <w:rPr>
                <w:rFonts w:ascii="Times New Roman"/>
                <w:b w:val="false"/>
                <w:i w:val="false"/>
                <w:color w:val="000000"/>
                <w:sz w:val="20"/>
              </w:rPr>
              <w:t>
17. Салық органдарының мәліметтері: дара кәсіпкер ретінде мемлекеттік тіркелгенін растайтын құжат; салық және бюджетке төленетін басқа да міндетті төлемдер бойынша салыстыру актісі;</w:t>
            </w:r>
          </w:p>
          <w:p>
            <w:pPr>
              <w:spacing w:after="20"/>
              <w:ind w:left="20"/>
              <w:jc w:val="both"/>
            </w:pPr>
            <w:r>
              <w:rPr>
                <w:rFonts w:ascii="Times New Roman"/>
                <w:b w:val="false"/>
                <w:i w:val="false"/>
                <w:color w:val="000000"/>
                <w:sz w:val="20"/>
              </w:rPr>
              <w:t>
18. Баланың (балалардың) туу туралы мәліметтері;</w:t>
            </w:r>
          </w:p>
          <w:p>
            <w:pPr>
              <w:spacing w:after="20"/>
              <w:ind w:left="20"/>
              <w:jc w:val="both"/>
            </w:pPr>
            <w:r>
              <w:rPr>
                <w:rFonts w:ascii="Times New Roman"/>
                <w:b w:val="false"/>
                <w:i w:val="false"/>
                <w:color w:val="000000"/>
                <w:sz w:val="20"/>
              </w:rPr>
              <w:t>
19. Баланы (балаларды) асырап алу туралы мәліметтер;</w:t>
            </w:r>
          </w:p>
          <w:p>
            <w:pPr>
              <w:spacing w:after="20"/>
              <w:ind w:left="20"/>
              <w:jc w:val="both"/>
            </w:pPr>
            <w:r>
              <w:rPr>
                <w:rFonts w:ascii="Times New Roman"/>
                <w:b w:val="false"/>
                <w:i w:val="false"/>
                <w:color w:val="000000"/>
                <w:sz w:val="20"/>
              </w:rPr>
              <w:t>
20. Салық төлеушінің мәртебесін растайтын мәліметтер;</w:t>
            </w:r>
          </w:p>
          <w:p>
            <w:pPr>
              <w:spacing w:after="20"/>
              <w:ind w:left="20"/>
              <w:jc w:val="both"/>
            </w:pPr>
            <w:r>
              <w:rPr>
                <w:rFonts w:ascii="Times New Roman"/>
                <w:b w:val="false"/>
                <w:i w:val="false"/>
                <w:color w:val="000000"/>
                <w:sz w:val="20"/>
              </w:rPr>
              <w:t>
21. Банктік шоттың болуы туралы мәліметтер: банктік шоттың ашылғанын растайтын құжаттың атауы, нөмірі және берілген күні, банктік шот ашылған банктің толық атауы, банктік шоттың иесі болып табылатын адамның тегі, аты, әкесінің аты (бар болса), туған күні, банктік шотты ашу күні, банктерде және (немесе) банк операцияларының жекелеген түрлерін жүзеге асыратын ұйымдарда ашылған банктік шоттың нөмірі не түзеу мекемесінің қолма-қол ақшаны бақылау шоты туралы мәліметтер;</w:t>
            </w:r>
          </w:p>
          <w:p>
            <w:pPr>
              <w:spacing w:after="20"/>
              <w:ind w:left="20"/>
              <w:jc w:val="both"/>
            </w:pPr>
            <w:r>
              <w:rPr>
                <w:rFonts w:ascii="Times New Roman"/>
                <w:b w:val="false"/>
                <w:i w:val="false"/>
                <w:color w:val="000000"/>
                <w:sz w:val="20"/>
              </w:rPr>
              <w:t>
22. Мүгедектік тобын куәландыруды жүргізу және белгілеу туралы мәліметтер (он сегіз жасқа толмаған және осы жастан асқан балалары, оның ішінде асырап алған балалары, аға-інілері, апа-сіңлілері, немерелері бала кезінен бірінші немесе екінші топтағы мүгедек деп танылған жағдайда);</w:t>
            </w:r>
          </w:p>
          <w:p>
            <w:pPr>
              <w:spacing w:after="20"/>
              <w:ind w:left="20"/>
              <w:jc w:val="both"/>
            </w:pPr>
            <w:r>
              <w:rPr>
                <w:rFonts w:ascii="Times New Roman"/>
                <w:b w:val="false"/>
                <w:i w:val="false"/>
                <w:color w:val="000000"/>
                <w:sz w:val="20"/>
              </w:rPr>
              <w:t>
23. Баланы толық мемлекеттің қарауына белгілеу жағдайларын қоспағанда, бала бір жасқа толғанға дейін оның күтіміне байланысты табысынан айрылған жағдайда төленетін әлеуметтік төлем алушының ата-ана құқығынан айыру немесе шектеу туралы мәліметтер, бас бостандығынан айыру орындарында жазасын өтеу туралы сот үкімі;</w:t>
            </w:r>
          </w:p>
          <w:p>
            <w:pPr>
              <w:spacing w:after="20"/>
              <w:ind w:left="20"/>
              <w:jc w:val="both"/>
            </w:pPr>
            <w:r>
              <w:rPr>
                <w:rFonts w:ascii="Times New Roman"/>
                <w:b w:val="false"/>
                <w:i w:val="false"/>
                <w:color w:val="000000"/>
                <w:sz w:val="20"/>
              </w:rPr>
              <w:t>
24. Баланың қайтыс болған күні (бала бір жасқа толғанға дейін оның күтіміне байланысты табысынан айрылған жағдайда төленетін әлеуметтік төлем), асырауындағы адамдардың қайтыс болған күні (асыраушысынан айрылу жағдайы бойынша төленетін әлеуметтік төлем);</w:t>
            </w:r>
          </w:p>
          <w:p>
            <w:pPr>
              <w:spacing w:after="20"/>
              <w:ind w:left="20"/>
              <w:jc w:val="both"/>
            </w:pPr>
            <w:r>
              <w:rPr>
                <w:rFonts w:ascii="Times New Roman"/>
                <w:b w:val="false"/>
                <w:i w:val="false"/>
                <w:color w:val="000000"/>
                <w:sz w:val="20"/>
              </w:rPr>
              <w:t>
25. Қазақстан Республикасының неке-отбасы заңнамасында белгіленген жағдайларда баланы толық мемлекеттің қарауына белгілеу, алушыларды ата-ана құқығынан айыру немесе шектеу, асырап алу туралы шешімді жарамсыз немесе күші жойылды деп тану, қамқоршыларды өз міндеттерін атқарудан босату немесе айыру күні (бала бір жасқа толғанға дейін оның күтіміне байланысты табысынан айрылған жағдайда төленетін әлеуметтік төлем);</w:t>
            </w:r>
          </w:p>
          <w:p>
            <w:pPr>
              <w:spacing w:after="20"/>
              <w:ind w:left="20"/>
              <w:jc w:val="both"/>
            </w:pPr>
            <w:r>
              <w:rPr>
                <w:rFonts w:ascii="Times New Roman"/>
                <w:b w:val="false"/>
                <w:i w:val="false"/>
                <w:color w:val="000000"/>
                <w:sz w:val="20"/>
              </w:rPr>
              <w:t>
26. Алушыны жұмыспен қамту мәселесі жөніндегі уәкілетті органның есебінен алу күні (жұмысынан айрылған жағдайда төленетін әлеуметтік төлем);</w:t>
            </w:r>
          </w:p>
          <w:p>
            <w:pPr>
              <w:spacing w:after="20"/>
              <w:ind w:left="20"/>
              <w:jc w:val="both"/>
            </w:pPr>
            <w:r>
              <w:rPr>
                <w:rFonts w:ascii="Times New Roman"/>
                <w:b w:val="false"/>
                <w:i w:val="false"/>
                <w:color w:val="000000"/>
                <w:sz w:val="20"/>
              </w:rPr>
              <w:t>
27. Алушының қайтыс болған күні (төлемдердің барлық түрі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актілердің мемлекеттік тіркеу тізілімінде № 20838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тууға және бала күтімі бойынша жәрдемақылар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туылу және оның отбасында тәрбиеленуін ынталандыру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Жынысы;</w:t>
            </w:r>
          </w:p>
          <w:p>
            <w:pPr>
              <w:spacing w:after="20"/>
              <w:ind w:left="20"/>
              <w:jc w:val="both"/>
            </w:pPr>
            <w:r>
              <w:rPr>
                <w:rFonts w:ascii="Times New Roman"/>
                <w:b w:val="false"/>
                <w:i w:val="false"/>
                <w:color w:val="000000"/>
                <w:sz w:val="20"/>
              </w:rPr>
              <w:t>
5. ЖСН;</w:t>
            </w:r>
          </w:p>
          <w:p>
            <w:pPr>
              <w:spacing w:after="20"/>
              <w:ind w:left="20"/>
              <w:jc w:val="both"/>
            </w:pPr>
            <w:r>
              <w:rPr>
                <w:rFonts w:ascii="Times New Roman"/>
                <w:b w:val="false"/>
                <w:i w:val="false"/>
                <w:color w:val="000000"/>
                <w:sz w:val="20"/>
              </w:rPr>
              <w:t>
6. Жеке басын куәландыратын мәліметтер (құжаттың атауы, нөмірі, берілген күні, құжаттың қолданылу мерзімі, құжатты берген орган, сериясы, қолтаңба);</w:t>
            </w:r>
          </w:p>
          <w:p>
            <w:pPr>
              <w:spacing w:after="20"/>
              <w:ind w:left="20"/>
              <w:jc w:val="both"/>
            </w:pPr>
            <w:r>
              <w:rPr>
                <w:rFonts w:ascii="Times New Roman"/>
                <w:b w:val="false"/>
                <w:i w:val="false"/>
                <w:color w:val="000000"/>
                <w:sz w:val="20"/>
              </w:rPr>
              <w:t>
7. Мәртебесін растайтын мәліметтер: шетелдіктің тұруға ықтиярхаты, азаматтығы жоқ адамның куәлігі, қандас куәлігі;</w:t>
            </w:r>
          </w:p>
          <w:p>
            <w:pPr>
              <w:spacing w:after="20"/>
              <w:ind w:left="20"/>
              <w:jc w:val="both"/>
            </w:pPr>
            <w:r>
              <w:rPr>
                <w:rFonts w:ascii="Times New Roman"/>
                <w:b w:val="false"/>
                <w:i w:val="false"/>
                <w:color w:val="000000"/>
                <w:sz w:val="20"/>
              </w:rPr>
              <w:t>
8. Жәрдемақы тағайындалатын бала (балалар) туралы мәліметтер: баланың ЖСН, тегі, аты, әкесінің аты (бар болса), туған күні, баланың туылу реті;</w:t>
            </w:r>
          </w:p>
          <w:p>
            <w:pPr>
              <w:spacing w:after="20"/>
              <w:ind w:left="20"/>
              <w:jc w:val="both"/>
            </w:pPr>
            <w:r>
              <w:rPr>
                <w:rFonts w:ascii="Times New Roman"/>
                <w:b w:val="false"/>
                <w:i w:val="false"/>
                <w:color w:val="000000"/>
                <w:sz w:val="20"/>
              </w:rPr>
              <w:t>
9. Неке қиюды (бұзуды) тіркеу туралы немесе некені тіркеу туралы актілік жазбаның мәліметтері: некенің тіркелгенін растайтын құжаттың атауы, нөмірі және берілген күні;</w:t>
            </w:r>
          </w:p>
          <w:p>
            <w:pPr>
              <w:spacing w:after="20"/>
              <w:ind w:left="20"/>
              <w:jc w:val="both"/>
            </w:pPr>
            <w:r>
              <w:rPr>
                <w:rFonts w:ascii="Times New Roman"/>
                <w:b w:val="false"/>
                <w:i w:val="false"/>
                <w:color w:val="000000"/>
                <w:sz w:val="20"/>
              </w:rPr>
              <w:t>
10. Өтініш берушінің отбасы құрамы туралы мәліметтер: отбасы мүшелерінің ЖСН, тегі, аты, әкесінің аты (бар болса), өтініш берушіге туыстық қатынасы, тұған күні мен жылы;</w:t>
            </w:r>
          </w:p>
          <w:p>
            <w:pPr>
              <w:spacing w:after="20"/>
              <w:ind w:left="20"/>
              <w:jc w:val="both"/>
            </w:pPr>
            <w:r>
              <w:rPr>
                <w:rFonts w:ascii="Times New Roman"/>
                <w:b w:val="false"/>
                <w:i w:val="false"/>
                <w:color w:val="000000"/>
                <w:sz w:val="20"/>
              </w:rPr>
              <w:t>
11. Қамқоршылық (қорғаншылық), асырап алу белгіленгенін растайтын мәліметтер: құжаттың атауы, нөмірі, құжаттың берілген күні, қамқоршы (қорғаншы) немесе асырап алғушының тегі, аты, әкесінің аты (бар болса), асырауға, қамқоршылыққа (қорғаншылыққа) берілген баланың тегі, аты, әкесінің аты (бар болса),тұрғылықты жерінің мекенжайы (облыстың, ауданның (қаланың), көшенің атауы, үйдің, пәтердің нөмірі);</w:t>
            </w:r>
          </w:p>
          <w:p>
            <w:pPr>
              <w:spacing w:after="20"/>
              <w:ind w:left="20"/>
              <w:jc w:val="both"/>
            </w:pPr>
            <w:r>
              <w:rPr>
                <w:rFonts w:ascii="Times New Roman"/>
                <w:b w:val="false"/>
                <w:i w:val="false"/>
                <w:color w:val="000000"/>
                <w:sz w:val="20"/>
              </w:rPr>
              <w:t>
12. 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банктерде және (немесе) банк операцияларының жекелеген түрлерін жүзеге асыратын ұйымдарда ашылған банктік шоттың нөмірі не түзеу мекемесінің қолма-қол ақшаны бақылау шоты туралы мәліметтер;</w:t>
            </w:r>
          </w:p>
          <w:p>
            <w:pPr>
              <w:spacing w:after="20"/>
              <w:ind w:left="20"/>
              <w:jc w:val="both"/>
            </w:pPr>
            <w:r>
              <w:rPr>
                <w:rFonts w:ascii="Times New Roman"/>
                <w:b w:val="false"/>
                <w:i w:val="false"/>
                <w:color w:val="000000"/>
                <w:sz w:val="20"/>
              </w:rPr>
              <w:t>
13. Тұрғылықты жері туралы мәліметтер: тұрақты тұрғылықты жерінің мекенжайы, облыстың, ауданның (қаланың), көшенің (шағын ауданның)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актілердің мемлекеттік тіркеу тізілімінде № 11507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жәрдемақыны алуға құқығы бар азаматтарға аталған жәрдемақыны тағайындау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ЖСН;</w:t>
            </w:r>
          </w:p>
          <w:p>
            <w:pPr>
              <w:spacing w:after="20"/>
              <w:ind w:left="20"/>
              <w:jc w:val="both"/>
            </w:pPr>
            <w:r>
              <w:rPr>
                <w:rFonts w:ascii="Times New Roman"/>
                <w:b w:val="false"/>
                <w:i w:val="false"/>
                <w:color w:val="000000"/>
                <w:sz w:val="20"/>
              </w:rPr>
              <w:t>
5. Жеке басын куәландыратын құжат (жеке куәлік, туу туралы куәлік, азаматтығы жоқ адамның куәлігі, Қазақстан Республикасында тұрақты тұратын шетелдіктің тұруға ықтиярхаты), не цифрлық құжаттар сервисінен алынған электрондық құжат.</w:t>
            </w:r>
          </w:p>
          <w:p>
            <w:pPr>
              <w:spacing w:after="20"/>
              <w:ind w:left="20"/>
              <w:jc w:val="both"/>
            </w:pPr>
            <w:r>
              <w:rPr>
                <w:rFonts w:ascii="Times New Roman"/>
                <w:b w:val="false"/>
                <w:i w:val="false"/>
                <w:color w:val="000000"/>
                <w:sz w:val="20"/>
              </w:rPr>
              <w:t>
Қандас мәртебесі бар адамдарға жәрдемақы тағайындауға жүгінген жағдайда қандас куәлігін ұсынады;</w:t>
            </w:r>
          </w:p>
          <w:p>
            <w:pPr>
              <w:spacing w:after="20"/>
              <w:ind w:left="20"/>
              <w:jc w:val="both"/>
            </w:pPr>
            <w:r>
              <w:rPr>
                <w:rFonts w:ascii="Times New Roman"/>
                <w:b w:val="false"/>
                <w:i w:val="false"/>
                <w:color w:val="000000"/>
                <w:sz w:val="20"/>
              </w:rPr>
              <w:t>
6. Жәрдемақы алуға құқықты растайтын мәліметтер:</w:t>
            </w:r>
          </w:p>
          <w:p>
            <w:pPr>
              <w:spacing w:after="20"/>
              <w:ind w:left="20"/>
              <w:jc w:val="both"/>
            </w:pPr>
            <w:r>
              <w:rPr>
                <w:rFonts w:ascii="Times New Roman"/>
                <w:b w:val="false"/>
                <w:i w:val="false"/>
                <w:color w:val="000000"/>
                <w:sz w:val="20"/>
              </w:rPr>
              <w:t>
1) Ұлы Отан соғысының қатысушылары үшін – Ұлы Отан соғысының қатысушысының куәлігінде қамтылған мәліметтер;</w:t>
            </w:r>
          </w:p>
          <w:p>
            <w:pPr>
              <w:spacing w:after="20"/>
              <w:ind w:left="20"/>
              <w:jc w:val="both"/>
            </w:pPr>
            <w:r>
              <w:rPr>
                <w:rFonts w:ascii="Times New Roman"/>
                <w:b w:val="false"/>
                <w:i w:val="false"/>
                <w:color w:val="000000"/>
                <w:sz w:val="20"/>
              </w:rPr>
              <w:t>
2) Кеңес Одағының Батырлары, Социалистік Еңбек Ерлері, үш дәрежелі Даңқ, үш дәрежелі Еңбек Даңқы ордендерінің иегерлері үшін – наградаға берілген куәлікте және (немесе) Ұлы Отан соғысына қатысушының куәлігінде қамтылған мәліметтер;</w:t>
            </w:r>
          </w:p>
          <w:p>
            <w:pPr>
              <w:spacing w:after="20"/>
              <w:ind w:left="20"/>
              <w:jc w:val="both"/>
            </w:pPr>
            <w:r>
              <w:rPr>
                <w:rFonts w:ascii="Times New Roman"/>
                <w:b w:val="false"/>
                <w:i w:val="false"/>
                <w:color w:val="000000"/>
                <w:sz w:val="20"/>
              </w:rPr>
              <w:t>
3) "Қазақстанның ғарышкер-ұшқышы" құрметті атағына ие болған адамдар үшін – "Қазақстанның ғарышкер-ұшқышы" құрметті атағы берілгенін растайтын құжатта қамтылған мәліметтер;</w:t>
            </w:r>
          </w:p>
          <w:p>
            <w:pPr>
              <w:spacing w:after="20"/>
              <w:ind w:left="20"/>
              <w:jc w:val="both"/>
            </w:pPr>
            <w:r>
              <w:rPr>
                <w:rFonts w:ascii="Times New Roman"/>
                <w:b w:val="false"/>
                <w:i w:val="false"/>
                <w:color w:val="000000"/>
                <w:sz w:val="20"/>
              </w:rPr>
              <w:t>
4) "Халық қаһарманы" атағына ие болған адамдар үшін – "Халық қаһарманы" атағы берілгенін растайтын құжатта қамтылған мәліметтер;</w:t>
            </w:r>
          </w:p>
          <w:p>
            <w:pPr>
              <w:spacing w:after="20"/>
              <w:ind w:left="20"/>
              <w:jc w:val="both"/>
            </w:pPr>
            <w:r>
              <w:rPr>
                <w:rFonts w:ascii="Times New Roman"/>
                <w:b w:val="false"/>
                <w:i w:val="false"/>
                <w:color w:val="000000"/>
                <w:sz w:val="20"/>
              </w:rPr>
              <w:t>
5) "Қазақстанның Еңбек Ері" атағына ие болған адамдар үшін – "Қазақстанның Еңбек Ері" атағы берілгенін растайтын құжатта қамтылған мәліметтер;</w:t>
            </w:r>
          </w:p>
          <w:p>
            <w:pPr>
              <w:spacing w:after="20"/>
              <w:ind w:left="20"/>
              <w:jc w:val="both"/>
            </w:pPr>
            <w:r>
              <w:rPr>
                <w:rFonts w:ascii="Times New Roman"/>
                <w:b w:val="false"/>
                <w:i w:val="false"/>
                <w:color w:val="000000"/>
                <w:sz w:val="20"/>
              </w:rPr>
              <w:t>
6) жеңілдіктер бойынша Ұлы Отан соғысының қатысушыларына теңестірілген адамдар үшін:</w:t>
            </w:r>
          </w:p>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есептелетін қалаларда Ұлы Отан соғысы кезiнде қызмет атқарған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 үшін – 1992 жылғы 1 қаңтардағы жағдай бойынша қолданыста болған нысандар бойынша бұрынғы КСР Одағының тиісті органдары берген куәлікте қамтылған мәліметтер; Ұлы Отан соғысы кезінде майдандағы армия құрамына кірген әскери бөлімдерде, штабтарда, мекемелерде штаттық лауазымда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немесе тиісті кезеңде қорғанысына қатысу 1998 жылғы 1 қаңтарға дейін майдандағы армия бөлімдерінің әскери қызметшілері үшін белгіленген жеңілдік шарттарымен зейнетақы тағайындау үшін еңбек өткерген жылдарына есептелетін қалаларда болған адамдар үшін – 1992 жылғы 1 қаңтардағы жағдай бойынша қолданыста болған нысандар бойынша бұрынғы КСР Одағының тиісті органдары берген куәлікте қамтылған мәліметтер;</w:t>
            </w:r>
          </w:p>
          <w:p>
            <w:pPr>
              <w:spacing w:after="20"/>
              <w:ind w:left="20"/>
              <w:jc w:val="both"/>
            </w:pPr>
            <w:r>
              <w:rPr>
                <w:rFonts w:ascii="Times New Roman"/>
                <w:b w:val="false"/>
                <w:i w:val="false"/>
                <w:color w:val="000000"/>
                <w:sz w:val="20"/>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болғандар үшін – 1992 жылғы 1 қаңтардағы жағдай бойынша қолданыста болған нысандар бойынша бұрынғы КСР Одағының тиісті органдары берген куәлікте қамтылған мәліметтер;</w:t>
            </w:r>
          </w:p>
          <w:p>
            <w:pPr>
              <w:spacing w:after="20"/>
              <w:ind w:left="20"/>
              <w:jc w:val="both"/>
            </w:pPr>
            <w:r>
              <w:rPr>
                <w:rFonts w:ascii="Times New Roman"/>
                <w:b w:val="false"/>
                <w:i w:val="false"/>
                <w:color w:val="000000"/>
                <w:sz w:val="20"/>
              </w:rPr>
              <w:t>
екінші дүниежүзілік соғыс жылдарында шет 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құралымдар құрамында қатысқан адамдар үшін – 1992 жылғы 1 қаңтардағы жағдай бойынша қолданыста болған нысандар бойынша бұрынғы КСР Одағының тиісті органдары берген куәлікте қамтылған мәліметтер;</w:t>
            </w:r>
          </w:p>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КСР Одағы Балық өнеркәсібі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жедел іс-қимыл жасау аймақтары шегінде майдандағы армия мен флот мүдделеріне орай міндеттер атқарған қызметкерлері, сондай-ақ Ұлы Отан соғысының бастапқы кезінде басқа мемлекеттердің порттарында тұтқындалған көлік флоты кемелері экипаждарының мүшелері – 1992 жылғы 1 қаңтардағы жағдай бойынша қолданыста болған нысандар бойынша бұрынғы КСР Одағының тиісті органдары берген куәлікте қамтылған мәліметтер;</w:t>
            </w:r>
          </w:p>
          <w:p>
            <w:pPr>
              <w:spacing w:after="20"/>
              <w:ind w:left="20"/>
              <w:jc w:val="both"/>
            </w:pPr>
            <w:r>
              <w:rPr>
                <w:rFonts w:ascii="Times New Roman"/>
                <w:b w:val="false"/>
                <w:i w:val="false"/>
                <w:color w:val="000000"/>
                <w:sz w:val="20"/>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адамдар үшін – "Ленинградты қорғағаны үшін" медаліне немесе "Қоршаудағы Ленинград тұрғыны" белгісіне қоса берілетін куәлік немесе 1992 жылғы 1 қаңтардағы жағдай бойынша қолданыста болған нысандар бойынша бұрынғы КСР Одағының тиісті органдары берген куәлікте қамтылған мәліметтер;</w:t>
            </w:r>
          </w:p>
          <w:p>
            <w:pPr>
              <w:spacing w:after="20"/>
              <w:ind w:left="20"/>
              <w:jc w:val="both"/>
            </w:pPr>
            <w:r>
              <w:rPr>
                <w:rFonts w:ascii="Times New Roman"/>
                <w:b w:val="false"/>
                <w:i w:val="false"/>
                <w:color w:val="000000"/>
                <w:sz w:val="20"/>
              </w:rPr>
              <w:t>
екінші дүниежүзілік соғыс кезінде фашистер мен олардың одақтастары құрған концлагерлердің, гетто және басқа еріксіз ұстау орындарының жасы кәмелетке толмаған бұрынғы тұтқындары үшін - жасы кәмелетке толмаған бұрынғы тұтқын куәлігінде немесе екінші дүниежүзілік соғыс кезінде фашистер мен олардың одақтастары құрған концлагерлерде, гетто және басқа еріксіз ұстау орындарында мәжбүрлеп ұсталғандығы туралы архивтік анықтамада немесе 1992 жылғы 1 қаңтардағы жағдай бойынша қолданыста болған нысандар бойынша бұрынғы КСР Одағының тиісті органдары берген куәлікте қамтылған мәліметтер;</w:t>
            </w:r>
          </w:p>
          <w:p>
            <w:pPr>
              <w:spacing w:after="20"/>
              <w:ind w:left="20"/>
              <w:jc w:val="both"/>
            </w:pPr>
            <w:r>
              <w:rPr>
                <w:rFonts w:ascii="Times New Roman"/>
                <w:b w:val="false"/>
                <w:i w:val="false"/>
                <w:color w:val="000000"/>
                <w:sz w:val="20"/>
              </w:rPr>
              <w:t xml:space="preserve">
1986-1987 жылдары Чернобыль атом электростанциясындағы (бұдан әрі - Чернобыль АЭС)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 үшін - Чернобыль АЭС-індегі апаттың зардаптарын жоюға қатысушы куәлігінде немесе Чернобыль АЭС-індегі апаттың немесе азаматтық немесе әскери мақсаттағы объектілердегі басқа да радиациялық апаттар мен авариялардың зардаптарын жоюға қатысқанын, ядролық сынақтарға тікелей қатысқанын растайтын құжатта немесе жергілікті әскери басқару органынан азаматтық немесе әскери тағайындау объектілеріндегі басқа да радиациялық апаттар мен авариялардың зардаптарын жоюға қатысқан фактісін растайтын, ядролық сынақтарға тікелей қатысқанын растайтын анықтамада қамтылған мәліметтер; </w:t>
            </w:r>
          </w:p>
          <w:p>
            <w:pPr>
              <w:spacing w:after="20"/>
              <w:ind w:left="20"/>
              <w:jc w:val="both"/>
            </w:pPr>
            <w:r>
              <w:rPr>
                <w:rFonts w:ascii="Times New Roman"/>
                <w:b w:val="false"/>
                <w:i w:val="false"/>
                <w:color w:val="000000"/>
                <w:sz w:val="20"/>
              </w:rPr>
              <w:t>
7) жеңілдіктер бойынша Ұлы Отан соғысының мүгедектеріне теңестірілген адамдар үшін:</w:t>
            </w:r>
          </w:p>
          <w:p>
            <w:pPr>
              <w:spacing w:after="20"/>
              <w:ind w:left="20"/>
              <w:jc w:val="both"/>
            </w:pPr>
            <w:r>
              <w:rPr>
                <w:rFonts w:ascii="Times New Roman"/>
                <w:b w:val="false"/>
                <w:i w:val="false"/>
                <w:color w:val="000000"/>
                <w:sz w:val="20"/>
              </w:rPr>
              <w:t>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 үшін - әскери қызметшілер қатарындағы мүгедек екендігі туралы куәлігі (Кеңес Армиясы мүгедегінің жеңілдіктерге құқығы туралы), жараланғаны, контузия алуы, зақымдануы, мүгедектігі туралы анықтама, жергілікті әскери басқару органынан соғыс қимылдарына қатысқан фактісін растайтын анықтама немесе 1992 жылғы 1 қаңтардағы жағдай бойынша қолданыста болған нысандар бойынша бұрынғы КСР Одағының тиісті органдары берген куәлікте қамтылған мәліметтер;</w:t>
            </w:r>
          </w:p>
          <w:p>
            <w:pPr>
              <w:spacing w:after="20"/>
              <w:ind w:left="20"/>
              <w:jc w:val="both"/>
            </w:pPr>
            <w:r>
              <w:rPr>
                <w:rFonts w:ascii="Times New Roman"/>
                <w:b w:val="false"/>
                <w:i w:val="false"/>
                <w:color w:val="000000"/>
                <w:sz w:val="20"/>
              </w:rPr>
              <w:t>
әскери міндетін орындау кезінде жаралануы, контузия алуы, зақымдануы салдарынан не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үшін - 1992 жылғы 1 қаңтардағы жағдай бойынша қолданыста болған нысандар бойынша бұрынғы КСР Одағының тиісті органдары берген куәлікте, жаралануы, контузия алуы, зақымдануы, мүгедектігі туралы анықтамада, ішкі істер органдарының, Ұлттық Қауіпсіздік комитетінің тиісті анықтамасында қамтылған мәліметтер;</w:t>
            </w:r>
          </w:p>
          <w:p>
            <w:pPr>
              <w:spacing w:after="20"/>
              <w:ind w:left="20"/>
              <w:jc w:val="both"/>
            </w:pPr>
            <w:r>
              <w:rPr>
                <w:rFonts w:ascii="Times New Roman"/>
                <w:b w:val="false"/>
                <w:i w:val="false"/>
                <w:color w:val="000000"/>
                <w:sz w:val="20"/>
              </w:rPr>
              <w:t>
1944 жылғы 1 қаңтардан 1951 жылғы 31 желтоқсанға дейінгі кезеңде Украин КСР-і, Беларусь КСР-і, Литва КСР-і, Латвия КСР-і, Эстон КСР-і аумақтарында іс-қимыл жасаған халықты қорғаушы, жауды жоюшы батальондардың, взводтар мен отрядтардың жауынгерлермен командалық құрамы қатарында болған, осы батальондарда, взводтарда, отрядтарда қызметтік міндетін атқару кезінде жаралануы, контузия алуы немесе зақымдануы салдарынан мүгедек болған адамдар үшін – 1992 жылғы 1 қаңтардағы жағдай бойынша қолданыста болған нысандар бойынша бұрынғы КСР Одағының тиісті органдары берген куәлікте, жаралануы, контузия алуы, зақымдануы, мүгедектігі туралы анықтамада, жергілікті әскери басқару органынан соғыс қимылдарына қатысқан фактісін растайтын анықтамада қамтылған мәліметтер;</w:t>
            </w:r>
          </w:p>
          <w:p>
            <w:pPr>
              <w:spacing w:after="20"/>
              <w:ind w:left="20"/>
              <w:jc w:val="both"/>
            </w:pPr>
            <w:r>
              <w:rPr>
                <w:rFonts w:ascii="Times New Roman"/>
                <w:b w:val="false"/>
                <w:i w:val="false"/>
                <w:color w:val="000000"/>
                <w:sz w:val="20"/>
              </w:rPr>
              <w:t>
басқа елдерде іс-қимыл жасаған әскер құрамдарына қызмет көрсеткен және ұрыс қимылдарын жүргізу кезінде жаралануы, контузия алуы немесе зақымдануы салдарынан мүгедек болған тиісті санаттағы жұмысшылар мен қызметшілер үшін – 1992 жылғы 1 қаңтардағы жағдай бойынша қолданыста болған нысандар бойынша бұрынғы КСР Одағының тиісті органдары берген куәлікте, жаралануы, контузия алуы, зақымдануы, мүгедектігі туралы анықтамада, тиісті санатын және басқа елдерде қимыл жасаған әскер құрамдарына қызмет көрсету салдарынан мүгедек болуын растайтын құжатта қамтылған мәліметтер;</w:t>
            </w:r>
          </w:p>
          <w:p>
            <w:pPr>
              <w:spacing w:after="20"/>
              <w:ind w:left="20"/>
              <w:jc w:val="both"/>
            </w:pPr>
            <w:r>
              <w:rPr>
                <w:rFonts w:ascii="Times New Roman"/>
                <w:b w:val="false"/>
                <w:i w:val="false"/>
                <w:color w:val="000000"/>
                <w:sz w:val="20"/>
              </w:rPr>
              <w:t>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мен ата-анасының бірінің радиациялық сәуле алуы себебімен мүгедектігі тектік байланыстағы олардың балалары үшін – 1992 жылғы 1 қаңтардағы жағдай бойынша қолданыста болған нысандар бойынша бұрынғы КСР Одағының тиісті органдары берген куәлікте, Чернобыль АЭС-індегі апаттың немесе азаматтық немесе әскери мақсаттағы объектілердегі басқа да радиациялық апаттар мен авариялардың салдарынан мүгедектігі жөніндегі халықты әлеуметтік қорғау саласындағы уәкілетті мемлекеттік органы аумақтық органының анықтамасында немесе Радиациялық әсерге байланысты аурудың себептік байланысын анықтау жөніндегі Өңірлік сараптама кеңесінің қорытындысында қамтылған мәліметтер;</w:t>
            </w:r>
          </w:p>
          <w:p>
            <w:pPr>
              <w:spacing w:after="20"/>
              <w:ind w:left="20"/>
              <w:jc w:val="both"/>
            </w:pPr>
            <w:r>
              <w:rPr>
                <w:rFonts w:ascii="Times New Roman"/>
                <w:b w:val="false"/>
                <w:i w:val="false"/>
                <w:color w:val="000000"/>
                <w:sz w:val="20"/>
              </w:rPr>
              <w:t>
8) басқа мемлекеттердің аумағындағы ұрыс қимылдарының ардагерлері үшін:</w:t>
            </w:r>
          </w:p>
          <w:p>
            <w:pPr>
              <w:spacing w:after="20"/>
              <w:ind w:left="20"/>
              <w:jc w:val="both"/>
            </w:pPr>
            <w:r>
              <w:rPr>
                <w:rFonts w:ascii="Times New Roman"/>
                <w:b w:val="false"/>
                <w:i w:val="false"/>
                <w:color w:val="000000"/>
                <w:sz w:val="20"/>
              </w:rPr>
              <w:t>
басқа мемлекеттердің аумақтарындағы ұрыс қимылдарына қатысушылар, атап айтқанда: бұрынғы КСР Одағы үкіметтік органдарының шешімдеріне сәйкес басқа мемлекеттің аумақтарындағы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жүргізілген кезеңде Ауғанстанға жіберілген әскери міндеттілер; ұрыс қимылдары жүргізілген кезеңде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не ұрыс қимылдарын қамтамасыз етуге қатысқаны үшін бұрынғы КСР Одағының ордендерімен және медальдарымен наградталған жұмысшылар мен қызметшілер үшін - 1992 жылғы 1 қаңтардағы жағдай бойынша қолданыста болған нысандар бойынша бұрынғы КСР Одағының тиісті органдары берген куәлікте, жергілікті әскери басқару органынан басқа мемлекет аумағында соғыс қимылдарына қатысқандығын растайтын анықтамада немесе басқа мемлекеттердің аумағында ұрыс қимылдарына қатысқандығы туралы белгі соғылған әскери билетте, Ауғанстандағы кеңес әскери құрамына қызмет көрсеткендігін растайтын құжатта және жараланған, контузия алған немесе зақымданғанын растайтын медициналық құжаттарда, ұрыс қимылдарын қамтамасыз етуге қатысқаны үшін бұрынғы КСР Одағының ордендеріне және медальдарына қоса берілетін куәлікте қамтылған мәліметтер;</w:t>
            </w:r>
          </w:p>
          <w:p>
            <w:pPr>
              <w:spacing w:after="20"/>
              <w:ind w:left="20"/>
              <w:jc w:val="both"/>
            </w:pPr>
            <w:r>
              <w:rPr>
                <w:rFonts w:ascii="Times New Roman"/>
                <w:b w:val="false"/>
                <w:i w:val="false"/>
                <w:color w:val="000000"/>
                <w:sz w:val="20"/>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 – Тәжікстан-Ауғанстан учаскесінде Тәуелсіз Мемлекеттер Достастығының шекарасын қорғауға қатысқандығын растайтын жергілікті әскери басқару органынан анықтамада қамтылған мәліметтер;</w:t>
            </w:r>
          </w:p>
          <w:p>
            <w:pPr>
              <w:spacing w:after="20"/>
              <w:ind w:left="20"/>
              <w:jc w:val="both"/>
            </w:pPr>
            <w:r>
              <w:rPr>
                <w:rFonts w:ascii="Times New Roman"/>
                <w:b w:val="false"/>
                <w:i w:val="false"/>
                <w:color w:val="000000"/>
                <w:sz w:val="20"/>
              </w:rPr>
              <w:t>
Ирактағы халықаралық бітімгершілік операцияға бітімгерлер ретінде қатысқан Қазақстан Республикасының әскери қызметшілері – Ирактағы халықаралық бітімгершілік операцияға қатысқандығын растайтын жергілікті әскери басқару органынан анықтамада қамтылған мәліметтер;</w:t>
            </w:r>
          </w:p>
          <w:p>
            <w:pPr>
              <w:spacing w:after="20"/>
              <w:ind w:left="20"/>
              <w:jc w:val="both"/>
            </w:pPr>
            <w:r>
              <w:rPr>
                <w:rFonts w:ascii="Times New Roman"/>
                <w:b w:val="false"/>
                <w:i w:val="false"/>
                <w:color w:val="000000"/>
                <w:sz w:val="20"/>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қатардағы және басшы құрамының адамдары – Таулы Қарабахтағы этносаралық қақтығысты реттеуге қатысқандығын растайтын жергілікті әскери басқару органынан анықтама;</w:t>
            </w:r>
          </w:p>
          <w:p>
            <w:pPr>
              <w:spacing w:after="20"/>
              <w:ind w:left="20"/>
              <w:jc w:val="both"/>
            </w:pPr>
            <w:r>
              <w:rPr>
                <w:rFonts w:ascii="Times New Roman"/>
                <w:b w:val="false"/>
                <w:i w:val="false"/>
                <w:color w:val="000000"/>
                <w:sz w:val="20"/>
              </w:rPr>
              <w:t>
9) Ұлы Отан соғысы жылдарында қаза тапқан (қайтыс болған, хабар-ошарсыз кеткен) жауынгерлердің ата-аналары мен қайтадан некеге отырмаған жесірлері үшін - әскери қызметшінің қайтыс болғандығы туралы куәлікте немесе хабарлама немесе жергілікті әскери басқару органынан хабар-ошарсыз кету фактісі туралы анықтамада, әскери қызметшіге туыстық жақындығын растайтын құжатта (неке туралы куәлікте, балалардың туу туралы куәлігінде) қамтылған мәліметтер;</w:t>
            </w:r>
          </w:p>
          <w:p>
            <w:pPr>
              <w:spacing w:after="20"/>
              <w:ind w:left="20"/>
              <w:jc w:val="both"/>
            </w:pPr>
            <w:r>
              <w:rPr>
                <w:rFonts w:ascii="Times New Roman"/>
                <w:b w:val="false"/>
                <w:i w:val="false"/>
                <w:color w:val="000000"/>
                <w:sz w:val="20"/>
              </w:rPr>
              <w:t>
10) қайтыс болған соғыс мүгедегінің және оларға теңестірілген мүгедектердің қайтадан некеге тұрмаған зайыбы (жұбайы), сондай-ақ қайтыс болған соғысқа қатысушылардың, партизандардың, астыртын күрес жүргізгендердің, "Ленинградты қорғағаны үшін" медалімен немесе "Қоршаудағы Ленинград тұрғыны" белгісімен наградталған, жалпы аурудың, еңбек жарақатының салдарынан және басқа да себептерден (заңға қарсы әрекеттерден басқа) мүгедек деп танылған азаматтардың зайыбы (жұбайы) үшін - неке туралы куәлікте, жұбайының (зайыбының) қайтыс болғандығы туралы куәлікте, жұбайының (зайыбының) мүгедектігін растайтын құжатта қамтылған мәліметтер;</w:t>
            </w:r>
          </w:p>
          <w:p>
            <w:pPr>
              <w:spacing w:after="20"/>
              <w:ind w:left="20"/>
              <w:jc w:val="both"/>
            </w:pPr>
            <w:r>
              <w:rPr>
                <w:rFonts w:ascii="Times New Roman"/>
                <w:b w:val="false"/>
                <w:i w:val="false"/>
                <w:color w:val="000000"/>
                <w:sz w:val="20"/>
              </w:rPr>
              <w:t>
11) Ауғанстандағы немесе ұрыс қимылдары жүргізілген басқа мемлекеттердегі ұрыс қимылдары кезеңінде жаралануы, контузия алуы, зақымдануы, ауруы салдарынан қаза тапқан (хабар-ошарсыз кеткен) немесе қайтыс болған әскери қызметшілердің отбасылары үшін – қаза тапқан (қайтыс болған) адамның өлімі туралы хабарламада немесе куәлікте, әскери қызметшінің қаза тапқан немесе хабар-ошарсыз кеткен фактісі туралы жергілікті әскери басқару органынан анықтамада, қаза тапқан адаммен туыстық жақындығын растайтын құжатта (неке туралы куәлікте, балалардың туу туралы куәлігінде) қамтылған мәліметтер;</w:t>
            </w:r>
          </w:p>
          <w:p>
            <w:pPr>
              <w:spacing w:after="20"/>
              <w:ind w:left="20"/>
              <w:jc w:val="both"/>
            </w:pPr>
            <w:r>
              <w:rPr>
                <w:rFonts w:ascii="Times New Roman"/>
                <w:b w:val="false"/>
                <w:i w:val="false"/>
                <w:color w:val="000000"/>
                <w:sz w:val="20"/>
              </w:rPr>
              <w:t>
бейбіт уақытта әскери қызметін өткеру кезінде қаза тапқан (қайтыс болған) әскери қызметшілердің отбасылары үшін – қаза тапқан (қайтыс болған) адамның өлімі туралы хабарламада немесе куәлікте, әскери қызметшінің бейбіт уақытта әскери қызметін өткеру кезінде қаза тапқан немесе хабар-ошарсыз кету фактісі туралы жергілікті әскери басқару органынан анықтамада, қаза тапқан адаммен туыстық жақындығын растайтын құжатта (неке туралы куәлікте, балалардың туу туралы куәлігінде) қамтылған мәліметтер;</w:t>
            </w:r>
          </w:p>
          <w:p>
            <w:pPr>
              <w:spacing w:after="20"/>
              <w:ind w:left="20"/>
              <w:jc w:val="both"/>
            </w:pPr>
            <w:r>
              <w:rPr>
                <w:rFonts w:ascii="Times New Roman"/>
                <w:b w:val="false"/>
                <w:i w:val="false"/>
                <w:color w:val="000000"/>
                <w:sz w:val="20"/>
              </w:rPr>
              <w:t>
қызмет міндеттерін атқару кезінде қаза тапқан ішкі істер органдары қызметкерлерінің отбасылары үшін – қаза тапқан (қайтыс болған) адамның өлімі туралы хабарламада немесе куәлікте, қызмет міндеттерін атқару кезінде қаза табу фактісін растайтын ішкі істер органдарынан анықтамада немесе құжатта, қаза тапқан адаммен туыстық байланысын растайтын құжатта (неке туралы куәлікте, балалардың туу туралы куәліктерінде) қамтылған мәліметтер;</w:t>
            </w:r>
          </w:p>
          <w:p>
            <w:pPr>
              <w:spacing w:after="20"/>
              <w:ind w:left="20"/>
              <w:jc w:val="both"/>
            </w:pPr>
            <w:r>
              <w:rPr>
                <w:rFonts w:ascii="Times New Roman"/>
                <w:b w:val="false"/>
                <w:i w:val="false"/>
                <w:color w:val="000000"/>
                <w:sz w:val="20"/>
              </w:rPr>
              <w:t>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 үшін – қаза тапқан адамның өлімі туралы куәлікте,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қайтыс болғанын растайтын құжатта, қаза тапқан адаммен туыстық жақындығын растайтын құжатта (неке туралы куәлікте, балалардың туу туралы куәлігінде қамтылған мәліметтер);</w:t>
            </w:r>
          </w:p>
          <w:p>
            <w:pPr>
              <w:spacing w:after="20"/>
              <w:ind w:left="20"/>
              <w:jc w:val="both"/>
            </w:pPr>
            <w:r>
              <w:rPr>
                <w:rFonts w:ascii="Times New Roman"/>
                <w:b w:val="false"/>
                <w:i w:val="false"/>
                <w:color w:val="000000"/>
                <w:sz w:val="20"/>
              </w:rPr>
              <w:t>
сәулелену ауруы салдарынан қайтыс болғандардың немесе қайтыс болған мүгедектердің, сондай-ақ өлімі Чернобыль АЭС-індегі апаттың және азаматтық немесе әскери мақсаттағы объектілердегі басқа да радиациялық апаттар мен авариялардың әсер етуіне белгіленген тәртіппен байланысты болған азаматтардың отбасылары үшін – сәулелену ауруы салдарынан қайтыс болған адамның немесе қайтыс болған мүгедектің, сондай-ақ өлімі Чернобыль АЭС-індегі апаттың және азаматтық немесе әскери мақсаттағы объектілердегі басқа да радиациялық апаттар мен авариялардың әсер етуіне белгіленген тәртіппен байланысты болған азаматтың өлімі туралы куәлікте, өлімнің радиациялық әсер ету салдарынан болғанын растайтын құжатта, қаза тапқан адаммен туыстық жақындығын растайтын құжатта (неке туралы куәлікте, балалардың туу туралы куәлігінде) қамтылған мәліметтер;</w:t>
            </w:r>
          </w:p>
          <w:p>
            <w:pPr>
              <w:spacing w:after="20"/>
              <w:ind w:left="20"/>
              <w:jc w:val="both"/>
            </w:pPr>
            <w:r>
              <w:rPr>
                <w:rFonts w:ascii="Times New Roman"/>
                <w:b w:val="false"/>
                <w:i w:val="false"/>
                <w:color w:val="000000"/>
                <w:sz w:val="20"/>
              </w:rPr>
              <w:t xml:space="preserve">
12) Ұлы Отан соғысы жылдарында тылдағы қажырлы еңбегі мен қалтқысыз әскери қызметі үшін Қазақстан Республикасы Денсаулық сақтау және әлеуметтік даму министрінің 2015 жылғы 3 маусымдағы № 445 бұйрығымен (Нормативтік құқықтық актілердің мемлекеттік тіркеу тізілімінде № 11745 болып тіркелген) бекітілген Арнаулы мемлекеттік жәрдемақы тағайындау және төлеу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бұрынғы КСР Одағының ордендерімен және медальдарымен наградталған адамдар үшін – 1992 жылғы 1 қаңтардағы жағдай бойынша қолданыста болған нысандар бойынша бұрынғы КСР Одағының тиісті органдары берген куәлікте немесе наградтау куәлігінде немесе архивтік анықтамада немесе наградталу фактісі туралы жазбасы бар еңбек кітапшасында қамтылған мәліметтер;</w:t>
            </w:r>
          </w:p>
          <w:p>
            <w:pPr>
              <w:spacing w:after="20"/>
              <w:ind w:left="20"/>
              <w:jc w:val="both"/>
            </w:pPr>
            <w:r>
              <w:rPr>
                <w:rFonts w:ascii="Times New Roman"/>
                <w:b w:val="false"/>
                <w:i w:val="false"/>
                <w:color w:val="000000"/>
                <w:sz w:val="20"/>
              </w:rPr>
              <w:t>
13) 1941 жылғы 22 маусымнан бастап 1945 жылғы 9 мамырды қоса алғанда, кемінде 6 ай жұмыс істеген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наградталмаған адамдар үшін – еңбек кітапшасында немесе 1941 жылғы 22 маусымнан бастап 1945 жылғы 9 мамырды қоса алғанда, жұмысы туралы мәліметтерді қамтитын өзге де құжаттарда, 1941 жылғы 22 маусымнан бастап 1945 жылғы 9 мамырды қоса алғанда, әскери қызмет кезеңі туралы мәліметтерді қамтитын әскери билетте немесе анықтамада қамтылған мәліметтер.</w:t>
            </w:r>
          </w:p>
          <w:p>
            <w:pPr>
              <w:spacing w:after="20"/>
              <w:ind w:left="20"/>
              <w:jc w:val="both"/>
            </w:pPr>
            <w:r>
              <w:rPr>
                <w:rFonts w:ascii="Times New Roman"/>
                <w:b w:val="false"/>
                <w:i w:val="false"/>
                <w:color w:val="000000"/>
                <w:sz w:val="20"/>
              </w:rPr>
              <w:t>
Сондай-ақ, 1941 жылғы 22 маусымнан бастап 1945 жылғы 9 мамырды қоса алғанда, жұмысы туралы мәліметтерді қамтитын құжаттарға:</w:t>
            </w:r>
          </w:p>
          <w:p>
            <w:pPr>
              <w:spacing w:after="20"/>
              <w:ind w:left="20"/>
              <w:jc w:val="both"/>
            </w:pPr>
            <w:r>
              <w:rPr>
                <w:rFonts w:ascii="Times New Roman"/>
                <w:b w:val="false"/>
                <w:i w:val="false"/>
                <w:color w:val="000000"/>
                <w:sz w:val="20"/>
              </w:rPr>
              <w:t>
жұмыс орны, сондай-ақ архив мекемелері берген жұмыс кезеңдері туралы мәліметтері бар құжаттар;</w:t>
            </w:r>
          </w:p>
          <w:p>
            <w:pPr>
              <w:spacing w:after="20"/>
              <w:ind w:left="20"/>
              <w:jc w:val="both"/>
            </w:pPr>
            <w:r>
              <w:rPr>
                <w:rFonts w:ascii="Times New Roman"/>
                <w:b w:val="false"/>
                <w:i w:val="false"/>
                <w:color w:val="000000"/>
                <w:sz w:val="20"/>
              </w:rPr>
              <w:t>
бұйрықтардан, жеке шоттары мен жалақы төлеуге арналған ведомостардан үзінді көшірмелер;</w:t>
            </w:r>
          </w:p>
          <w:p>
            <w:pPr>
              <w:spacing w:after="20"/>
              <w:ind w:left="20"/>
              <w:jc w:val="both"/>
            </w:pPr>
            <w:r>
              <w:rPr>
                <w:rFonts w:ascii="Times New Roman"/>
                <w:b w:val="false"/>
                <w:i w:val="false"/>
                <w:color w:val="000000"/>
                <w:sz w:val="20"/>
              </w:rPr>
              <w:t>
коммунистік партия немесе кәсіподақ мүшелерінің мүшелік билеттері немесе есеп карточкалары;</w:t>
            </w:r>
          </w:p>
          <w:p>
            <w:pPr>
              <w:spacing w:after="20"/>
              <w:ind w:left="20"/>
              <w:jc w:val="both"/>
            </w:pPr>
            <w:r>
              <w:rPr>
                <w:rFonts w:ascii="Times New Roman"/>
                <w:b w:val="false"/>
                <w:i w:val="false"/>
                <w:color w:val="000000"/>
                <w:sz w:val="20"/>
              </w:rPr>
              <w:t>
қызметін бұрын қолданыста болған заңнамаға сәйкес жүзеге асырып келген жұмыс өтілін белгілеу жөніндегі, зейнетақы тағайындау жөніндегі комиссиялардың шешімдері;</w:t>
            </w:r>
          </w:p>
          <w:p>
            <w:pPr>
              <w:spacing w:after="20"/>
              <w:ind w:left="20"/>
              <w:jc w:val="both"/>
            </w:pPr>
            <w:r>
              <w:rPr>
                <w:rFonts w:ascii="Times New Roman"/>
                <w:b w:val="false"/>
                <w:i w:val="false"/>
                <w:color w:val="000000"/>
                <w:sz w:val="20"/>
              </w:rPr>
              <w:t>
сот шешімдері;</w:t>
            </w:r>
          </w:p>
          <w:p>
            <w:pPr>
              <w:spacing w:after="20"/>
              <w:ind w:left="20"/>
              <w:jc w:val="both"/>
            </w:pPr>
            <w:r>
              <w:rPr>
                <w:rFonts w:ascii="Times New Roman"/>
                <w:b w:val="false"/>
                <w:i w:val="false"/>
                <w:color w:val="000000"/>
                <w:sz w:val="20"/>
              </w:rPr>
              <w:t>
арнайы комиссиялардың шешімдері;</w:t>
            </w:r>
          </w:p>
          <w:p>
            <w:pPr>
              <w:spacing w:after="20"/>
              <w:ind w:left="20"/>
              <w:jc w:val="both"/>
            </w:pPr>
            <w:r>
              <w:rPr>
                <w:rFonts w:ascii="Times New Roman"/>
                <w:b w:val="false"/>
                <w:i w:val="false"/>
                <w:color w:val="000000"/>
                <w:sz w:val="20"/>
              </w:rPr>
              <w:t>
1998 жылға дейін берілген жеңілдіктерді алуға құқығы туралы куәлік;</w:t>
            </w:r>
          </w:p>
          <w:p>
            <w:pPr>
              <w:spacing w:after="20"/>
              <w:ind w:left="20"/>
              <w:jc w:val="both"/>
            </w:pPr>
            <w:r>
              <w:rPr>
                <w:rFonts w:ascii="Times New Roman"/>
                <w:b w:val="false"/>
                <w:i w:val="false"/>
                <w:color w:val="000000"/>
                <w:sz w:val="20"/>
              </w:rPr>
              <w:t>
фабрика-зауыт училищелерінде оқу фактісін растайтын анықтамалар жатады.</w:t>
            </w:r>
          </w:p>
          <w:p>
            <w:pPr>
              <w:spacing w:after="20"/>
              <w:ind w:left="20"/>
              <w:jc w:val="both"/>
            </w:pPr>
            <w:r>
              <w:rPr>
                <w:rFonts w:ascii="Times New Roman"/>
                <w:b w:val="false"/>
                <w:i w:val="false"/>
                <w:color w:val="000000"/>
                <w:sz w:val="20"/>
              </w:rPr>
              <w:t>
14) 1988-1989 жылдарда Чернобыль АЭС-індегі апаттың салдарын жоюға қатысушылар, қоныс аудару күніне құрсақта болған балаларын қоса алғанда, оқшаулау және қоныс аудару аймағынан (өз бетімен кеткен) Қазақстан Республикасына қоныс аударғандар қатарындағы адамдар үшін – Чернобыль АЭС-індегі аварияны жоюға қатысушының куәлігінде немесе Чернобыль АЭС-індегі аварияны жоюға қатысу фактісін растайтын құжатта, балалардың туу туралы куәлігінде қамтылған мәліметтер;</w:t>
            </w:r>
          </w:p>
          <w:p>
            <w:pPr>
              <w:spacing w:after="20"/>
              <w:ind w:left="20"/>
              <w:jc w:val="both"/>
            </w:pPr>
            <w:r>
              <w:rPr>
                <w:rFonts w:ascii="Times New Roman"/>
                <w:b w:val="false"/>
                <w:i w:val="false"/>
                <w:color w:val="000000"/>
                <w:sz w:val="20"/>
              </w:rPr>
              <w:t>
15) Байқоңыр қаласында тұрып жатқан I, II және III топтағы мүгедектер, оның ішінде 7-дан 18 жасқа дейінгі мүгедек балалар үшін - мүгедектігі туралы анықтамада, Ресей Федерациясының заңнамасына сәйкес мүгедектігі бойынша зейнетақы алатынын растайтын құжатта қамтылған мәліметтер;</w:t>
            </w:r>
          </w:p>
          <w:p>
            <w:pPr>
              <w:spacing w:after="20"/>
              <w:ind w:left="20"/>
              <w:jc w:val="both"/>
            </w:pPr>
            <w:r>
              <w:rPr>
                <w:rFonts w:ascii="Times New Roman"/>
                <w:b w:val="false"/>
                <w:i w:val="false"/>
                <w:color w:val="000000"/>
                <w:sz w:val="20"/>
              </w:rPr>
              <w:t>
16) Байқоңыр қаласында тұрып жатқан 7 жасқа дейінгі мүгедек балалар үшін – мүгедектігі туралы анықтамада, Ресей Федерациясының заңнамасына сәйкес мүгедектігі бойынша зейнетақы алатынын растайтын құжатта қамтылған мәліметтер;</w:t>
            </w:r>
          </w:p>
          <w:p>
            <w:pPr>
              <w:spacing w:after="20"/>
              <w:ind w:left="20"/>
              <w:jc w:val="both"/>
            </w:pPr>
            <w:r>
              <w:rPr>
                <w:rFonts w:ascii="Times New Roman"/>
                <w:b w:val="false"/>
                <w:i w:val="false"/>
                <w:color w:val="000000"/>
                <w:sz w:val="20"/>
              </w:rPr>
              <w:t>
17) саяси қуғын-сүргін құрбандары, мүгедектігі бар немесе зейнеткер болып табылатын саяси қуғын-сүргіндерден зардап шеккен адамдар үшін – мүгедектігі туралы анықтамада, зейнеткерлік куәлікте, ақталған азаматтың куәлігінде немесе прокуратура органдарынан немесе ішкі істер немесе ұлттық қауіпсіздік органдарынан ақталғаны туралы анықтамаларында немесе ақталғаны туралы соттың шешімінде қамтылған мәліметтер;</w:t>
            </w:r>
          </w:p>
          <w:p>
            <w:pPr>
              <w:spacing w:after="20"/>
              <w:ind w:left="20"/>
              <w:jc w:val="both"/>
            </w:pPr>
            <w:r>
              <w:rPr>
                <w:rFonts w:ascii="Times New Roman"/>
                <w:b w:val="false"/>
                <w:i w:val="false"/>
                <w:color w:val="000000"/>
                <w:sz w:val="20"/>
              </w:rPr>
              <w:t>
18) Қазақстан Республикасы алдында сіңірген ерекше еңбегі үшін зейнетақы тағайындалған адамдар үшін – дербес зейнеткер куәлігі немесе Қазақстан Республикасының Министрлер Кабинеті жанындағы Қазақстан Республикасы алдында сіңірген ерекше еңбегі үшін зейнетақы белгілеу жөніндегі комиссияның Қазақстан Республикасы алдында сіңірген ерекше еңбегі үшін зейнетақы тағайындау туралы шешімінен үзінді көшірмеде қамтылған мәліметтер;</w:t>
            </w:r>
          </w:p>
          <w:p>
            <w:pPr>
              <w:spacing w:after="20"/>
              <w:ind w:left="20"/>
              <w:jc w:val="both"/>
            </w:pPr>
            <w:r>
              <w:rPr>
                <w:rFonts w:ascii="Times New Roman"/>
                <w:b w:val="false"/>
                <w:i w:val="false"/>
                <w:color w:val="000000"/>
                <w:sz w:val="20"/>
              </w:rPr>
              <w:t>
19) күтімді жүзеге асырушы ретінде айқындалған адам үшін:</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 (жеке куәлікте, азаматтығы жоқ адамның куәлігінде, шетелдіктің тұруға ықтиярхатында, не цифрлық құжаттар сервисінен алынған электрондық құжатта (жеке басты сәйкестендіру үшін) қамтылған мәліметтер.</w:t>
            </w:r>
          </w:p>
          <w:p>
            <w:pPr>
              <w:spacing w:after="20"/>
              <w:ind w:left="20"/>
              <w:jc w:val="both"/>
            </w:pPr>
            <w:r>
              <w:rPr>
                <w:rFonts w:ascii="Times New Roman"/>
                <w:b w:val="false"/>
                <w:i w:val="false"/>
                <w:color w:val="000000"/>
                <w:sz w:val="20"/>
              </w:rPr>
              <w:t>
Күтім көрсетілетін қандас мәртебесі бар адамдар күтімді жүзеге асыратын адамға жәрдемақы тағайындауға жүгінген жағдайда сәйкестендіру үшін қандас куәлігін ұсынады;</w:t>
            </w:r>
          </w:p>
          <w:p>
            <w:pPr>
              <w:spacing w:after="20"/>
              <w:ind w:left="20"/>
              <w:jc w:val="both"/>
            </w:pPr>
            <w:r>
              <w:rPr>
                <w:rFonts w:ascii="Times New Roman"/>
                <w:b w:val="false"/>
                <w:i w:val="false"/>
                <w:color w:val="000000"/>
                <w:sz w:val="20"/>
              </w:rPr>
              <w:t>
жәрдемақы беру жөніндегі уәкілетті ұйымдағы банк шотының нөмірі туралы мәліметтерді растайтын құжат – сәйкестендіру үшін;</w:t>
            </w:r>
          </w:p>
          <w:p>
            <w:pPr>
              <w:spacing w:after="20"/>
              <w:ind w:left="20"/>
              <w:jc w:val="both"/>
            </w:pPr>
            <w:r>
              <w:rPr>
                <w:rFonts w:ascii="Times New Roman"/>
                <w:b w:val="false"/>
                <w:i w:val="false"/>
                <w:color w:val="000000"/>
                <w:sz w:val="20"/>
              </w:rPr>
              <w:t>
күтім жасау үшін айқындалған адамның әрекетке қабілеттілігі туралы мәліметтер жеке басты куәландыратын құжат бойынша ЖТМД ақпараттық жүйесінде тексеріледі;</w:t>
            </w:r>
          </w:p>
          <w:p>
            <w:pPr>
              <w:spacing w:after="20"/>
              <w:ind w:left="20"/>
              <w:jc w:val="both"/>
            </w:pPr>
            <w:r>
              <w:rPr>
                <w:rFonts w:ascii="Times New Roman"/>
                <w:b w:val="false"/>
                <w:i w:val="false"/>
                <w:color w:val="000000"/>
                <w:sz w:val="20"/>
              </w:rPr>
              <w:t xml:space="preserve">
психикалық денсаулық сақтау орталығында есепте тұру фактісінің болмауы туралы мәліметтер. </w:t>
            </w:r>
          </w:p>
          <w:p>
            <w:pPr>
              <w:spacing w:after="20"/>
              <w:ind w:left="20"/>
              <w:jc w:val="both"/>
            </w:pPr>
            <w:r>
              <w:rPr>
                <w:rFonts w:ascii="Times New Roman"/>
                <w:b w:val="false"/>
                <w:i w:val="false"/>
                <w:color w:val="000000"/>
                <w:sz w:val="20"/>
              </w:rPr>
              <w:t>
7. Тұрғылықты жері туралы мәліметтер: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 (мекенжай анықтамасы немесе ауыл әкімінің анықтамасы);</w:t>
            </w:r>
          </w:p>
          <w:p>
            <w:pPr>
              <w:spacing w:after="20"/>
              <w:ind w:left="20"/>
              <w:jc w:val="both"/>
            </w:pPr>
            <w:r>
              <w:rPr>
                <w:rFonts w:ascii="Times New Roman"/>
                <w:b w:val="false"/>
                <w:i w:val="false"/>
                <w:color w:val="000000"/>
                <w:sz w:val="20"/>
              </w:rPr>
              <w:t>
8. Мүгедектігі туралы мәліметтер: мүгедектік санаты, мүгедектік топтың коды, мүгедектік тобы, мүгедектіктің себебі, мүгедектікті белгілеу күні, белгілеу мерзімі;</w:t>
            </w:r>
          </w:p>
          <w:p>
            <w:pPr>
              <w:spacing w:after="20"/>
              <w:ind w:left="20"/>
              <w:jc w:val="both"/>
            </w:pPr>
            <w:r>
              <w:rPr>
                <w:rFonts w:ascii="Times New Roman"/>
                <w:b w:val="false"/>
                <w:i w:val="false"/>
                <w:color w:val="000000"/>
                <w:sz w:val="20"/>
              </w:rPr>
              <w:t>
9. 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банктерде және (немесе) банк операцияларының жекелеген түрлерін жүзеге асыратын ұйымдарда ашылған банктік шоттың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 тағайындау және төлеу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Денсаулық сақтау және әлеуметтік даму министрінің 2015 жылғы 3 маусымдағы № 445 </w:t>
            </w:r>
            <w:r>
              <w:rPr>
                <w:rFonts w:ascii="Times New Roman"/>
                <w:b w:val="false"/>
                <w:i w:val="false"/>
                <w:color w:val="000000"/>
                <w:sz w:val="20"/>
              </w:rPr>
              <w:t>бұйрығы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(Нормативтік құқықтық актілердің мемлекеттік тіркеу тізілімінде № 11745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салымшысы қаражатының түсімі мен қозғалысы туралы ақпарат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Салымшыға (алушыға) оның зейнетақы жинақтарының жай-күйi туралы ақпарат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ЖСН;</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мақсатында порталға жүгінген кезде көрсетілетін қызметті алушының электрондық цифрлық қолтаңбасымен (бұдан әрі – ЭЦҚ) немесе көрсетілетін қызметті алушының ұялы байланыс операторы ұсынған абоненттік нөмірі тіркелген және порталдың есептік жазбасына қосылған жағдайда бір реттік парольмен куәландырылған электрондық құжат нысанындағы сұрау салуды ұсынады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w:t>
            </w:r>
          </w:p>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2021 жылғы 25 наурыздағы № 84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актілердің мемлекеттік тіркеу тізілімінде № 22394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және (немесе) еңбек ету қабілетін жоғалту дәрежесін белгілеу және (немесе) қажетті әлеуметтік қорғау шараларын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Мүгедектікті және (немесе) еңбек ету қабілетін жоғалту дәрежесін белгілеу және (немесе) қажетті әлеуметтік қорғау шараларын айқындау үшін адамдарды куәландыру (қайта куәландыру)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Жынысы;</w:t>
            </w:r>
          </w:p>
          <w:p>
            <w:pPr>
              <w:spacing w:after="20"/>
              <w:ind w:left="20"/>
              <w:jc w:val="both"/>
            </w:pPr>
            <w:r>
              <w:rPr>
                <w:rFonts w:ascii="Times New Roman"/>
                <w:b w:val="false"/>
                <w:i w:val="false"/>
                <w:color w:val="000000"/>
                <w:sz w:val="20"/>
              </w:rPr>
              <w:t>
5. Туған күні, жасы;</w:t>
            </w:r>
          </w:p>
          <w:p>
            <w:pPr>
              <w:spacing w:after="20"/>
              <w:ind w:left="20"/>
              <w:jc w:val="both"/>
            </w:pPr>
            <w:r>
              <w:rPr>
                <w:rFonts w:ascii="Times New Roman"/>
                <w:b w:val="false"/>
                <w:i w:val="false"/>
                <w:color w:val="000000"/>
                <w:sz w:val="20"/>
              </w:rPr>
              <w:t>
6. ЖСН;</w:t>
            </w:r>
          </w:p>
          <w:p>
            <w:pPr>
              <w:spacing w:after="20"/>
              <w:ind w:left="20"/>
              <w:jc w:val="both"/>
            </w:pPr>
            <w:r>
              <w:rPr>
                <w:rFonts w:ascii="Times New Roman"/>
                <w:b w:val="false"/>
                <w:i w:val="false"/>
                <w:color w:val="000000"/>
                <w:sz w:val="20"/>
              </w:rPr>
              <w:t>
7. Жеке басын куәландыратын құжат не цифрлық құжаттар сервисінен "электрондық үкімет" шлюзі арқылы мемлекеттік ақпараттық жүйелерден электрондық-цифрлық қолтаңбамен алынатын электрондық құжат (сәйкестендіру үшін) туралы мәліметтер: құжаттың атауы, нөмірі, сериясы, берілген күні, құжаттың қолданылу мерзімі, құжатты берген орган, ұлты, қолы, бар болса: портреттік бейнесі (цифрланған фотосуреті) және тегі мен атының транскрипциясы; куәландырылатын адамның атын, әкесінің атын (бар болса), тегін ауыстырғаны туралы мәліметтер;</w:t>
            </w:r>
          </w:p>
          <w:p>
            <w:pPr>
              <w:spacing w:after="20"/>
              <w:ind w:left="20"/>
              <w:jc w:val="both"/>
            </w:pPr>
            <w:r>
              <w:rPr>
                <w:rFonts w:ascii="Times New Roman"/>
                <w:b w:val="false"/>
                <w:i w:val="false"/>
                <w:color w:val="000000"/>
                <w:sz w:val="20"/>
              </w:rPr>
              <w:t>
8. Тіркеу туралы мәліметтер: тұрғылықты жерінің мекенжайы, облыстың, ауданның (қаланың), көшенің атауы, үйдің, пәтердің нөмірі (мекенжай анықтамасы не ауыл әкімінің анықтамасы); адамның түзеу мекемесінде немесе тергеу изоляторында болу фактісін растайтын анықтама (еркін нысандағы);</w:t>
            </w:r>
          </w:p>
          <w:p>
            <w:pPr>
              <w:spacing w:after="20"/>
              <w:ind w:left="20"/>
              <w:jc w:val="both"/>
            </w:pPr>
            <w:r>
              <w:rPr>
                <w:rFonts w:ascii="Times New Roman"/>
                <w:b w:val="false"/>
                <w:i w:val="false"/>
                <w:color w:val="000000"/>
                <w:sz w:val="20"/>
              </w:rPr>
              <w:t>
9. Өтініш беруші туралы мәліметтер: мүгедектік тобы (санаты), себебі және мерзімі, жалпы еңбек қабілетін жоғалту дәрежесі және мерзімі, кәсіптік еңбек қабілетінен айрылу дәрежесі, себебі және мерзімі, әлеуметтік-экономикалық мәртебесі, білімі, негізгі кәсібі, жұмыс орны, лауазымы;</w:t>
            </w:r>
          </w:p>
          <w:p>
            <w:pPr>
              <w:spacing w:after="20"/>
              <w:ind w:left="20"/>
              <w:jc w:val="both"/>
            </w:pPr>
            <w:r>
              <w:rPr>
                <w:rFonts w:ascii="Times New Roman"/>
                <w:b w:val="false"/>
                <w:i w:val="false"/>
                <w:color w:val="000000"/>
                <w:sz w:val="20"/>
              </w:rPr>
              <w:t xml:space="preserve">
10. Медициналық, оның ішінде денсаулық жағдайын сипаттайтын биометриялық деректер: функционалдық және зертханалық зерттеулердің деректері, сондай-ақ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(бұдан әрі – № ҚР ДСМ-175/2020 бұйрық) бекітілген № 031/е нысаны бойынша МӘС-ке қорытындысында (бұдан әрі – № 031/е нысаны), медициналық ұйым әзірлеген жағдайда, № ҚР ДСМ-175/2020 бұйрығымен бекітілген № 033/е нысаны бойынша пациентті/мүгедекті оңалтудың жеке бағдарламасының медициналық бөлігінде, дәрігерлік-кеңестік консултация қорытындысында, амбулаторлық пациенттің медициналық картасында, ауру тарихынан үзінді көшірмелерде, екі жылдық мерзімнен кеш емес берілген, кәсіптік ауруға шалдыққан адам ұсынатын кәсіптік ауру және улану диагнозын анықтау (аурудың кәсіппен байланысын анықтау) кезінде сараптаманы жүзеге асыратын денсаулық сақтау ұйымының қорытындысында көрсетілген деректер;</w:t>
            </w:r>
          </w:p>
          <w:p>
            <w:pPr>
              <w:spacing w:after="20"/>
              <w:ind w:left="20"/>
              <w:jc w:val="both"/>
            </w:pPr>
            <w:r>
              <w:rPr>
                <w:rFonts w:ascii="Times New Roman"/>
                <w:b w:val="false"/>
                <w:i w:val="false"/>
                <w:color w:val="000000"/>
                <w:sz w:val="20"/>
              </w:rPr>
              <w:t>
11. Міндетті әлеуметтік сақтандыру жүйесіне қатысу (қатыспау) фактісін растайтын мәліметтер;</w:t>
            </w:r>
          </w:p>
          <w:p>
            <w:pPr>
              <w:spacing w:after="20"/>
              <w:ind w:left="20"/>
              <w:jc w:val="both"/>
            </w:pPr>
            <w:r>
              <w:rPr>
                <w:rFonts w:ascii="Times New Roman"/>
                <w:b w:val="false"/>
                <w:i w:val="false"/>
                <w:color w:val="000000"/>
                <w:sz w:val="20"/>
              </w:rPr>
              <w:t>
12. Еңбек қызметін растайтын мәліметтер;</w:t>
            </w:r>
          </w:p>
          <w:p>
            <w:pPr>
              <w:spacing w:after="20"/>
              <w:ind w:left="20"/>
              <w:jc w:val="both"/>
            </w:pPr>
            <w:r>
              <w:rPr>
                <w:rFonts w:ascii="Times New Roman"/>
                <w:b w:val="false"/>
                <w:i w:val="false"/>
                <w:color w:val="000000"/>
                <w:sz w:val="20"/>
              </w:rPr>
              <w:t>
13. Еңбекке уақытша жарамсыздығын растайтын мәліметтер (денсаулық сақтау саласындағы уәкілетті орган белгілеген нысан бойынша);</w:t>
            </w:r>
          </w:p>
          <w:p>
            <w:pPr>
              <w:spacing w:after="20"/>
              <w:ind w:left="20"/>
              <w:jc w:val="both"/>
            </w:pPr>
            <w:r>
              <w:rPr>
                <w:rFonts w:ascii="Times New Roman"/>
                <w:b w:val="false"/>
                <w:i w:val="false"/>
                <w:color w:val="000000"/>
                <w:sz w:val="20"/>
              </w:rPr>
              <w:t>
14.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бұйрығымен бекітілген нысан бойынша еңбек қызметіне байланысты жазатайым оқиға туралы акт (бұдан әрі - жазатайым оқиға туралы акт), жазатайым оқиға туралы акт болмаса және жұмыс беруші-жеке кәсіпкердің қызметі тоқтатылған немесе заңды тұлға таратылған жағдайда өндірістік жарақат алған және/немесе кәсіптік ауруға шалдыққан адам ұсынатын еңбек (қызметтік) міндеттерін орындаумен жарақаттанудың немесе аурудың себеп-салдарлық байланысы туралы сот шешімі тіркеледі;</w:t>
            </w:r>
          </w:p>
          <w:p>
            <w:pPr>
              <w:spacing w:after="20"/>
              <w:ind w:left="20"/>
              <w:jc w:val="both"/>
            </w:pPr>
            <w:r>
              <w:rPr>
                <w:rFonts w:ascii="Times New Roman"/>
                <w:b w:val="false"/>
                <w:i w:val="false"/>
                <w:color w:val="000000"/>
                <w:sz w:val="20"/>
              </w:rPr>
              <w:t>
15. Аурулардың, зақымданулардың (жараланудың, жарақаттанудың, контузияның) себеп-салдарлық байланысын растайтын мәліметтер (тиісті қызмет саласындағы уәкілетті орган белгілеген нысан бойынша);</w:t>
            </w:r>
          </w:p>
          <w:p>
            <w:pPr>
              <w:spacing w:after="20"/>
              <w:ind w:left="20"/>
              <w:jc w:val="both"/>
            </w:pPr>
            <w:r>
              <w:rPr>
                <w:rFonts w:ascii="Times New Roman"/>
                <w:b w:val="false"/>
                <w:i w:val="false"/>
                <w:color w:val="000000"/>
                <w:sz w:val="20"/>
              </w:rPr>
              <w:t>
16. Өндірістегі еңбек түрі мен жағдайы туралы мәліметтер;</w:t>
            </w:r>
          </w:p>
          <w:p>
            <w:pPr>
              <w:spacing w:after="20"/>
              <w:ind w:left="20"/>
              <w:jc w:val="both"/>
            </w:pPr>
            <w:r>
              <w:rPr>
                <w:rFonts w:ascii="Times New Roman"/>
                <w:b w:val="false"/>
                <w:i w:val="false"/>
                <w:color w:val="000000"/>
                <w:sz w:val="20"/>
              </w:rPr>
              <w:t>
17. Мүгедектің тұрғын үй-тұрмыстық жағдайын тексеру актісі (мүгедектің тұрғылықты жерінің мекенжайы, үйінің, пәтерінің нөмірі, әлеуметтік жағдайы, мүгедектің отбасы құрамы, тұрғын үй жағдайы, пәтерінің жайлылығы, санаты);</w:t>
            </w:r>
          </w:p>
          <w:p>
            <w:pPr>
              <w:spacing w:after="20"/>
              <w:ind w:left="20"/>
              <w:jc w:val="both"/>
            </w:pPr>
            <w:r>
              <w:rPr>
                <w:rFonts w:ascii="Times New Roman"/>
                <w:b w:val="false"/>
                <w:i w:val="false"/>
                <w:color w:val="000000"/>
                <w:sz w:val="20"/>
              </w:rPr>
              <w:t>
18. Қамқоршылықты (қорғаншылықты) белгілеуді растайтын мәліметтер: қамқоршының (қорғаншының) тегі, аты, әкесінің аты (бар болса), құжаттың атауы, нөмірі, құжаттың берілген күні; қамқоршылыққа (қорғаншылыққа) берілген адамның тегі, аты, әкесінің аты (бар болса) және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актілердің мемлекеттік тіркеу тізілімінде № 10589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баланы тәрбиелеп отырған анаға немесе әкеге, асырап алушыға, қамқоршыға (қорғаншыға) жәрдемақы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балаларды және олардың отбасын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Туған күні;</w:t>
            </w:r>
          </w:p>
          <w:p>
            <w:pPr>
              <w:spacing w:after="20"/>
              <w:ind w:left="20"/>
              <w:jc w:val="both"/>
            </w:pPr>
            <w:r>
              <w:rPr>
                <w:rFonts w:ascii="Times New Roman"/>
                <w:b w:val="false"/>
                <w:i w:val="false"/>
                <w:color w:val="000000"/>
                <w:sz w:val="20"/>
              </w:rPr>
              <w:t>
5. ЖСН;</w:t>
            </w:r>
          </w:p>
          <w:p>
            <w:pPr>
              <w:spacing w:after="20"/>
              <w:ind w:left="20"/>
              <w:jc w:val="both"/>
            </w:pPr>
            <w:r>
              <w:rPr>
                <w:rFonts w:ascii="Times New Roman"/>
                <w:b w:val="false"/>
                <w:i w:val="false"/>
                <w:color w:val="000000"/>
                <w:sz w:val="20"/>
              </w:rPr>
              <w:t>
6. Жеке басын куәландыратын құжат туралы мәліметтер: құжаттың атауы, нөмірі, сериясы, берілген күні, құжаттың қолданылу мерзімі, құжатты берген орган;</w:t>
            </w:r>
          </w:p>
          <w:p>
            <w:pPr>
              <w:spacing w:after="20"/>
              <w:ind w:left="20"/>
              <w:jc w:val="both"/>
            </w:pPr>
            <w:r>
              <w:rPr>
                <w:rFonts w:ascii="Times New Roman"/>
                <w:b w:val="false"/>
                <w:i w:val="false"/>
                <w:color w:val="000000"/>
                <w:sz w:val="20"/>
              </w:rPr>
              <w:t>
7. Мәртебесін растайтын мәліметтер: шетелдіктің тұруға ықтиярхаты, азаматтығы жоқ адамның куәлігі, қандас куәлігі;</w:t>
            </w:r>
          </w:p>
          <w:p>
            <w:pPr>
              <w:spacing w:after="20"/>
              <w:ind w:left="20"/>
              <w:jc w:val="both"/>
            </w:pPr>
            <w:r>
              <w:rPr>
                <w:rFonts w:ascii="Times New Roman"/>
                <w:b w:val="false"/>
                <w:i w:val="false"/>
                <w:color w:val="000000"/>
                <w:sz w:val="20"/>
              </w:rPr>
              <w:t>
8. Неке қиюды (бұзуды) тіркеу туралы немесе некені тіркеу туралы актілік жазба мәліметтері: некенің тіркелгенін растайтын құжаттың атауы, нөмірі және берілген күні;</w:t>
            </w:r>
          </w:p>
          <w:p>
            <w:pPr>
              <w:spacing w:after="20"/>
              <w:ind w:left="20"/>
              <w:jc w:val="both"/>
            </w:pPr>
            <w:r>
              <w:rPr>
                <w:rFonts w:ascii="Times New Roman"/>
                <w:b w:val="false"/>
                <w:i w:val="false"/>
                <w:color w:val="000000"/>
                <w:sz w:val="20"/>
              </w:rPr>
              <w:t>
9. Қамқоршылық (қорғаншылық), бала асырап алу белгіленгенін растайтын мәліметтер: құжаттың атауы, нөмірі, құжаттың берілген күні, қамқоршының (қорғаншының), асырап алушының тегі, аты, әкесінің аты (бар болса), қамқоршылыққа (қорғаншылыққа), асырап алуға берілген баланың тегі, аты, әкесінің аты (бар болса) және туған күні, баланың тұрғылықты жерінің мекенжайы (облыстың, ауданның (қаланың), көшенің атауы, үйдің, пәтердің нөмірі);</w:t>
            </w:r>
          </w:p>
          <w:p>
            <w:pPr>
              <w:spacing w:after="20"/>
              <w:ind w:left="20"/>
              <w:jc w:val="both"/>
            </w:pPr>
            <w:r>
              <w:rPr>
                <w:rFonts w:ascii="Times New Roman"/>
                <w:b w:val="false"/>
                <w:i w:val="false"/>
                <w:color w:val="000000"/>
                <w:sz w:val="20"/>
              </w:rPr>
              <w:t>
10. Тұрғылықты жері туралы мәліметтер: тұрақты тұрғылықты жерінің мекенжайы, облыстың, ауданның (қаланың), ауылдың, көшенің (шағын ауданның) атауы, үйдің, пәтердің нөмірі, құжаттың нөмірі, берілген күні, құжатты берген орган, тұрғылықты жері туралы мәлімет (мекенжай анықтамасы немесе ауыл әкімінің анықтамасы);</w:t>
            </w:r>
          </w:p>
          <w:p>
            <w:pPr>
              <w:spacing w:after="20"/>
              <w:ind w:left="20"/>
              <w:jc w:val="both"/>
            </w:pPr>
            <w:r>
              <w:rPr>
                <w:rFonts w:ascii="Times New Roman"/>
                <w:b w:val="false"/>
                <w:i w:val="false"/>
                <w:color w:val="000000"/>
                <w:sz w:val="20"/>
              </w:rPr>
              <w:t>
11. Мүгедек баланы тәрбиелеуші жәрдемақысы тағайындалатын мүгедек бала туралы мәліметтер: ЖСН, тегі, аты, әкесінің аты (бар болса), туған күні;</w:t>
            </w:r>
          </w:p>
          <w:p>
            <w:pPr>
              <w:spacing w:after="20"/>
              <w:ind w:left="20"/>
              <w:jc w:val="both"/>
            </w:pPr>
            <w:r>
              <w:rPr>
                <w:rFonts w:ascii="Times New Roman"/>
                <w:b w:val="false"/>
                <w:i w:val="false"/>
                <w:color w:val="000000"/>
                <w:sz w:val="20"/>
              </w:rPr>
              <w:t>
12. Мүгедектігі туралы мәліметтер: мүгедектік санаты, мүгедектік топтың коды, мүгедектік тобы, мүгедектіктің себебі, мүгедектікті белгілеу күні, белгілеу мерзімі;</w:t>
            </w:r>
          </w:p>
          <w:p>
            <w:pPr>
              <w:spacing w:after="20"/>
              <w:ind w:left="20"/>
              <w:jc w:val="both"/>
            </w:pPr>
            <w:r>
              <w:rPr>
                <w:rFonts w:ascii="Times New Roman"/>
                <w:b w:val="false"/>
                <w:i w:val="false"/>
                <w:color w:val="000000"/>
                <w:sz w:val="20"/>
              </w:rPr>
              <w:t>
13. 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банктерде және (немесе) банк операцияларының жекелеген түрлерін жүзеге асыратын ұйымдарда ашылған банктік шоттың нөмірі туралы мәліметтер, шот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11507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біржолғы төлем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зейнеткерлерді жерлеуді жүзеге асырған адамдарды және мемлекеттік арнаулы жәрдемақылар мен мемлекеттік әлеуметтік жәрдемәқыларды алушыларды материалдық қамтамасыз ету мақсатында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Жерлеуді жүзеге асырған адамның жеке басын куәландыратын құжат немесе заңды тұлғаны (заңды тұлғалар үшін) мемлекеттік тіркеу туралы анықтама (куәлігі) немесе дара кәсіпкердің патенті (заңды тұлға құрмастан кәсіпкерлік қызметті жүзеге асыратын жеке тұлғалар үшін);</w:t>
            </w:r>
          </w:p>
          <w:p>
            <w:pPr>
              <w:spacing w:after="20"/>
              <w:ind w:left="20"/>
              <w:jc w:val="both"/>
            </w:pPr>
            <w:r>
              <w:rPr>
                <w:rFonts w:ascii="Times New Roman"/>
                <w:b w:val="false"/>
                <w:i w:val="false"/>
                <w:color w:val="000000"/>
                <w:sz w:val="20"/>
              </w:rPr>
              <w:t>
2. Алушының қайтыс болғаны туралы немесе ақпараттық жүйелерден мәліметтер немесе қайтыс болу фактісін растайтын басқа мемлекеттердің уәкілетті органдары берген және апостильмен расталған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Денсаулық сақтау және әлеуметтік даму министрінің 2015 жылғы 14 сәуірдегі № 223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11110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көші-қон, персоналды басқару, медициналық-әлеуметтік сараптама жүргізу, шетелдік жұмыс күшін тарту саласындағы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 жинау өтініш берушілердің халықты жұмыспен қамту с аласындағы мемлекеттік қызметтерді алуы үшін жүзеге асыралады; </w:t>
            </w:r>
          </w:p>
          <w:p>
            <w:pPr>
              <w:spacing w:after="20"/>
              <w:ind w:left="20"/>
              <w:jc w:val="both"/>
            </w:pPr>
            <w:r>
              <w:rPr>
                <w:rFonts w:ascii="Times New Roman"/>
                <w:b w:val="false"/>
                <w:i w:val="false"/>
                <w:color w:val="000000"/>
                <w:sz w:val="20"/>
              </w:rPr>
              <w:t>
Келген этникалық қазақтардың санын есептеу, қандас мәртебесін, Қазақстан Республикасының азаматтығын алу, белгіленген квотаның шектен шығуын болдырмау және салық аударымдардың болу мақсатында шетелдік жұмыс күшін есептеу;</w:t>
            </w:r>
          </w:p>
          <w:p>
            <w:pPr>
              <w:spacing w:after="20"/>
              <w:ind w:left="20"/>
              <w:jc w:val="both"/>
            </w:pPr>
            <w:r>
              <w:rPr>
                <w:rFonts w:ascii="Times New Roman"/>
                <w:b w:val="false"/>
                <w:i w:val="false"/>
                <w:color w:val="000000"/>
                <w:sz w:val="20"/>
              </w:rPr>
              <w:t>
Персоналды басқару Қазақстан Республикасының мемлекеттік қызметіне кіруге, оны өткеруге және тоқтатуға байланысты қатынастарды, сондай-ақ мемлекеттік қызметшілерді әлеуметтік қорғау мәселелерін реттейті;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Тегі мен атының транскрипциясы;</w:t>
            </w:r>
          </w:p>
          <w:p>
            <w:pPr>
              <w:spacing w:after="20"/>
              <w:ind w:left="20"/>
              <w:jc w:val="both"/>
            </w:pPr>
            <w:r>
              <w:rPr>
                <w:rFonts w:ascii="Times New Roman"/>
                <w:b w:val="false"/>
                <w:i w:val="false"/>
                <w:color w:val="000000"/>
                <w:sz w:val="20"/>
              </w:rPr>
              <w:t>
5. ЖСН;</w:t>
            </w:r>
          </w:p>
          <w:p>
            <w:pPr>
              <w:spacing w:after="20"/>
              <w:ind w:left="20"/>
              <w:jc w:val="both"/>
            </w:pPr>
            <w:r>
              <w:rPr>
                <w:rFonts w:ascii="Times New Roman"/>
                <w:b w:val="false"/>
                <w:i w:val="false"/>
                <w:color w:val="000000"/>
                <w:sz w:val="20"/>
              </w:rPr>
              <w:t>
6. Жеке басын куәландыратын құжат туралы мәліметтер: құжаттың атауы, нөмірі, сериясы, берілген күні, құжаттың қолданылу мерзімі, құжатты берген орган, ұлты, қолы;</w:t>
            </w:r>
          </w:p>
          <w:p>
            <w:pPr>
              <w:spacing w:after="20"/>
              <w:ind w:left="20"/>
              <w:jc w:val="both"/>
            </w:pPr>
            <w:r>
              <w:rPr>
                <w:rFonts w:ascii="Times New Roman"/>
                <w:b w:val="false"/>
                <w:i w:val="false"/>
                <w:color w:val="000000"/>
                <w:sz w:val="20"/>
              </w:rPr>
              <w:t>
7. Жынысы;</w:t>
            </w:r>
          </w:p>
          <w:p>
            <w:pPr>
              <w:spacing w:after="20"/>
              <w:ind w:left="20"/>
              <w:jc w:val="both"/>
            </w:pPr>
            <w:r>
              <w:rPr>
                <w:rFonts w:ascii="Times New Roman"/>
                <w:b w:val="false"/>
                <w:i w:val="false"/>
                <w:color w:val="000000"/>
                <w:sz w:val="20"/>
              </w:rPr>
              <w:t>
8. Туу туралы мәліметтер: туған күні, туған жері;</w:t>
            </w:r>
          </w:p>
          <w:p>
            <w:pPr>
              <w:spacing w:after="20"/>
              <w:ind w:left="20"/>
              <w:jc w:val="both"/>
            </w:pPr>
            <w:r>
              <w:rPr>
                <w:rFonts w:ascii="Times New Roman"/>
                <w:b w:val="false"/>
                <w:i w:val="false"/>
                <w:color w:val="000000"/>
                <w:sz w:val="20"/>
              </w:rPr>
              <w:t>
9. Ұлты туралы мәліметтер;</w:t>
            </w:r>
          </w:p>
          <w:p>
            <w:pPr>
              <w:spacing w:after="20"/>
              <w:ind w:left="20"/>
              <w:jc w:val="both"/>
            </w:pPr>
            <w:r>
              <w:rPr>
                <w:rFonts w:ascii="Times New Roman"/>
                <w:b w:val="false"/>
                <w:i w:val="false"/>
                <w:color w:val="000000"/>
                <w:sz w:val="20"/>
              </w:rPr>
              <w:t>
10. Отбасылық жағдайы туралы мәліметтер;</w:t>
            </w:r>
          </w:p>
          <w:p>
            <w:pPr>
              <w:spacing w:after="20"/>
              <w:ind w:left="20"/>
              <w:jc w:val="both"/>
            </w:pPr>
            <w:r>
              <w:rPr>
                <w:rFonts w:ascii="Times New Roman"/>
                <w:b w:val="false"/>
                <w:i w:val="false"/>
                <w:color w:val="000000"/>
                <w:sz w:val="20"/>
              </w:rPr>
              <w:t>
11. Азаматтығы туралы мәліметтер: азаматтығы (бұрынғы азаматтығы), Қазақстан Республикасының азаматтығын алған күні, Қазақстан Республикасының азаматтығын жоғалтқан күні;</w:t>
            </w:r>
          </w:p>
          <w:p>
            <w:pPr>
              <w:spacing w:after="20"/>
              <w:ind w:left="20"/>
              <w:jc w:val="both"/>
            </w:pPr>
            <w:r>
              <w:rPr>
                <w:rFonts w:ascii="Times New Roman"/>
                <w:b w:val="false"/>
                <w:i w:val="false"/>
                <w:color w:val="000000"/>
                <w:sz w:val="20"/>
              </w:rPr>
              <w:t>
12. Заңды мекенжайы, заңды тұлғаны тіркеу (тіркеуден шығару) күні туралы мәліметтер;</w:t>
            </w:r>
          </w:p>
          <w:p>
            <w:pPr>
              <w:spacing w:after="20"/>
              <w:ind w:left="20"/>
              <w:jc w:val="both"/>
            </w:pPr>
            <w:r>
              <w:rPr>
                <w:rFonts w:ascii="Times New Roman"/>
                <w:b w:val="false"/>
                <w:i w:val="false"/>
                <w:color w:val="000000"/>
                <w:sz w:val="20"/>
              </w:rPr>
              <w:t>
13. Азаматтың әлеуметтік, әлеуметтік-экономикалық мәртебесі туралы мәліметтер;</w:t>
            </w:r>
          </w:p>
          <w:p>
            <w:pPr>
              <w:spacing w:after="20"/>
              <w:ind w:left="20"/>
              <w:jc w:val="both"/>
            </w:pPr>
            <w:r>
              <w:rPr>
                <w:rFonts w:ascii="Times New Roman"/>
                <w:b w:val="false"/>
                <w:i w:val="false"/>
                <w:color w:val="000000"/>
                <w:sz w:val="20"/>
              </w:rPr>
              <w:t>
14. Білімі туралы мәліметтер;</w:t>
            </w:r>
          </w:p>
          <w:p>
            <w:pPr>
              <w:spacing w:after="20"/>
              <w:ind w:left="20"/>
              <w:jc w:val="both"/>
            </w:pPr>
            <w:r>
              <w:rPr>
                <w:rFonts w:ascii="Times New Roman"/>
                <w:b w:val="false"/>
                <w:i w:val="false"/>
                <w:color w:val="000000"/>
                <w:sz w:val="20"/>
              </w:rPr>
              <w:t>
15. Өтініш берушінің тіркелген орнын растайтын құжаттың атауы, нөмірі және берілген күні;</w:t>
            </w:r>
          </w:p>
          <w:p>
            <w:pPr>
              <w:spacing w:after="20"/>
              <w:ind w:left="20"/>
              <w:jc w:val="both"/>
            </w:pPr>
            <w:r>
              <w:rPr>
                <w:rFonts w:ascii="Times New Roman"/>
                <w:b w:val="false"/>
                <w:i w:val="false"/>
                <w:color w:val="000000"/>
                <w:sz w:val="20"/>
              </w:rPr>
              <w:t>
16. Электрондық цифрлық қолтаңба;</w:t>
            </w:r>
          </w:p>
          <w:p>
            <w:pPr>
              <w:spacing w:after="20"/>
              <w:ind w:left="20"/>
              <w:jc w:val="both"/>
            </w:pPr>
            <w:r>
              <w:rPr>
                <w:rFonts w:ascii="Times New Roman"/>
                <w:b w:val="false"/>
                <w:i w:val="false"/>
                <w:color w:val="000000"/>
                <w:sz w:val="20"/>
              </w:rPr>
              <w:t>
17. Жасы;</w:t>
            </w:r>
          </w:p>
          <w:p>
            <w:pPr>
              <w:spacing w:after="20"/>
              <w:ind w:left="20"/>
              <w:jc w:val="both"/>
            </w:pPr>
            <w:r>
              <w:rPr>
                <w:rFonts w:ascii="Times New Roman"/>
                <w:b w:val="false"/>
                <w:i w:val="false"/>
                <w:color w:val="000000"/>
                <w:sz w:val="20"/>
              </w:rPr>
              <w:t>
18. Байланыс ақпараты: байланыс телефоны, электрондық мекенжай;</w:t>
            </w:r>
          </w:p>
          <w:p>
            <w:pPr>
              <w:spacing w:after="20"/>
              <w:ind w:left="20"/>
              <w:jc w:val="both"/>
            </w:pPr>
            <w:r>
              <w:rPr>
                <w:rFonts w:ascii="Times New Roman"/>
                <w:b w:val="false"/>
                <w:i w:val="false"/>
                <w:color w:val="000000"/>
                <w:sz w:val="20"/>
              </w:rPr>
              <w:t>
19. Шетелдік жұмыс күшін тартуға (жұмысқа орналастыруға) рұқсаттың қолданылу мерзімі;</w:t>
            </w:r>
          </w:p>
          <w:p>
            <w:pPr>
              <w:spacing w:after="20"/>
              <w:ind w:left="20"/>
              <w:jc w:val="both"/>
            </w:pPr>
            <w:r>
              <w:rPr>
                <w:rFonts w:ascii="Times New Roman"/>
                <w:b w:val="false"/>
                <w:i w:val="false"/>
                <w:color w:val="000000"/>
                <w:sz w:val="20"/>
              </w:rPr>
              <w:t>
20. Рұқсаттың қолданылатын аумағы;</w:t>
            </w:r>
          </w:p>
          <w:p>
            <w:pPr>
              <w:spacing w:after="20"/>
              <w:ind w:left="20"/>
              <w:jc w:val="both"/>
            </w:pPr>
            <w:r>
              <w:rPr>
                <w:rFonts w:ascii="Times New Roman"/>
                <w:b w:val="false"/>
                <w:i w:val="false"/>
                <w:color w:val="000000"/>
                <w:sz w:val="20"/>
              </w:rPr>
              <w:t>
21. Жұбайы туралы мәліметтер: тегі, аты, әкесінің аты (бар болса), туған күні, тұрғылықты мекенжайы, жұмыс орны;</w:t>
            </w:r>
          </w:p>
          <w:p>
            <w:pPr>
              <w:spacing w:after="20"/>
              <w:ind w:left="20"/>
              <w:jc w:val="both"/>
            </w:pPr>
            <w:r>
              <w:rPr>
                <w:rFonts w:ascii="Times New Roman"/>
                <w:b w:val="false"/>
                <w:i w:val="false"/>
                <w:color w:val="000000"/>
                <w:sz w:val="20"/>
              </w:rPr>
              <w:t>
22. Балалары туралы мәліметтер: тегі, аты, әкесінің аты (бар болса), туған күні, тұрғылықты мекенжайы, оқу немесе жұмыс орны;</w:t>
            </w:r>
          </w:p>
          <w:p>
            <w:pPr>
              <w:spacing w:after="20"/>
              <w:ind w:left="20"/>
              <w:jc w:val="both"/>
            </w:pPr>
            <w:r>
              <w:rPr>
                <w:rFonts w:ascii="Times New Roman"/>
                <w:b w:val="false"/>
                <w:i w:val="false"/>
                <w:color w:val="000000"/>
                <w:sz w:val="20"/>
              </w:rPr>
              <w:t>
23. Ата-анасы туралы мәліметтер: тегі, аты, әкесінің аты (бар болса), туған күні, тұрғылықты мекенжайы, жұмыс орны;</w:t>
            </w:r>
          </w:p>
          <w:p>
            <w:pPr>
              <w:spacing w:after="20"/>
              <w:ind w:left="20"/>
              <w:jc w:val="both"/>
            </w:pPr>
            <w:r>
              <w:rPr>
                <w:rFonts w:ascii="Times New Roman"/>
                <w:b w:val="false"/>
                <w:i w:val="false"/>
                <w:color w:val="000000"/>
                <w:sz w:val="20"/>
              </w:rPr>
              <w:t>
24. Туған аға-інілері және апа-сіңлілері туралы мәліметтер: тегі, аты, әкесінің аты (бар болса), туған күні, тұрғылықты мекенжайы, жұмыс орны;</w:t>
            </w:r>
          </w:p>
          <w:p>
            <w:pPr>
              <w:spacing w:after="20"/>
              <w:ind w:left="20"/>
              <w:jc w:val="both"/>
            </w:pPr>
            <w:r>
              <w:rPr>
                <w:rFonts w:ascii="Times New Roman"/>
                <w:b w:val="false"/>
                <w:i w:val="false"/>
                <w:color w:val="000000"/>
                <w:sz w:val="20"/>
              </w:rPr>
              <w:t>
25. Жұбайының ата-анасы, аға-інілері және апа-сіңлілері туралы мәліметтер: тегі, аты, әкесінің аты (бар болса), туған күні, тұрғылықты мекенжайы, жұмыс орны;</w:t>
            </w:r>
          </w:p>
          <w:p>
            <w:pPr>
              <w:spacing w:after="20"/>
              <w:ind w:left="20"/>
              <w:jc w:val="both"/>
            </w:pPr>
            <w:r>
              <w:rPr>
                <w:rFonts w:ascii="Times New Roman"/>
                <w:b w:val="false"/>
                <w:i w:val="false"/>
                <w:color w:val="000000"/>
                <w:sz w:val="20"/>
              </w:rPr>
              <w:t>
26. Табыстары туралы декларация;</w:t>
            </w:r>
          </w:p>
          <w:p>
            <w:pPr>
              <w:spacing w:after="20"/>
              <w:ind w:left="20"/>
              <w:jc w:val="both"/>
            </w:pPr>
            <w:r>
              <w:rPr>
                <w:rFonts w:ascii="Times New Roman"/>
                <w:b w:val="false"/>
                <w:i w:val="false"/>
                <w:color w:val="000000"/>
                <w:sz w:val="20"/>
              </w:rPr>
              <w:t>
27. Жұбайының табыстары туралы декларация;</w:t>
            </w:r>
          </w:p>
          <w:p>
            <w:pPr>
              <w:spacing w:after="20"/>
              <w:ind w:left="20"/>
              <w:jc w:val="both"/>
            </w:pPr>
            <w:r>
              <w:rPr>
                <w:rFonts w:ascii="Times New Roman"/>
                <w:b w:val="false"/>
                <w:i w:val="false"/>
                <w:color w:val="000000"/>
                <w:sz w:val="20"/>
              </w:rPr>
              <w:t>
28. Шығу елі туралы мәліметтер;</w:t>
            </w:r>
          </w:p>
          <w:p>
            <w:pPr>
              <w:spacing w:after="20"/>
              <w:ind w:left="20"/>
              <w:jc w:val="both"/>
            </w:pPr>
            <w:r>
              <w:rPr>
                <w:rFonts w:ascii="Times New Roman"/>
                <w:b w:val="false"/>
                <w:i w:val="false"/>
                <w:color w:val="000000"/>
                <w:sz w:val="20"/>
              </w:rPr>
              <w:t>
29. Тұрақты тұратын елі туралы мәліметтер;</w:t>
            </w:r>
          </w:p>
          <w:p>
            <w:pPr>
              <w:spacing w:after="20"/>
              <w:ind w:left="20"/>
              <w:jc w:val="both"/>
            </w:pPr>
            <w:r>
              <w:rPr>
                <w:rFonts w:ascii="Times New Roman"/>
                <w:b w:val="false"/>
                <w:i w:val="false"/>
                <w:color w:val="000000"/>
                <w:sz w:val="20"/>
              </w:rPr>
              <w:t>
30. Мамандығының, біліктілігінің (лауазымының) атауы туралы мәліметтер;</w:t>
            </w:r>
          </w:p>
          <w:p>
            <w:pPr>
              <w:spacing w:after="20"/>
              <w:ind w:left="20"/>
              <w:jc w:val="both"/>
            </w:pPr>
            <w:r>
              <w:rPr>
                <w:rFonts w:ascii="Times New Roman"/>
                <w:b w:val="false"/>
                <w:i w:val="false"/>
                <w:color w:val="000000"/>
                <w:sz w:val="20"/>
              </w:rPr>
              <w:t>
31. Жұмыс беруші туралы мәліметтер: атауы, меншік нысаны, мекенжайы, тіркеу нөмірі, тіркеу күні, заңды тұлғаны құру күні, Қазақстан Республикасының әділет органдарында тіркеу туралы куәлік (нөмірі, қашан және кім берді), жүзеге асырылатын қызметтің түрі, мекенжайы, телефон, факс, резидент еліндегі тіркеу туралы деректер (мемлекеттік тіркеу нөмірі, күні, тіркеу органының атауы), резидент елдегі салықтық тіркеу нөмірі немесе оның баламасы, жұмыстарды орындау (қызметтер көрсету) келісімшартының деректемелері, келісімшарт жасасқан тараптардың атауы, жасалған келісімшарттың мәні, келісімшарттың қолданылу мерзімі; басқа әкімшілік-аумақтық бірліктің аумағында жұмыстарды орындауға, қызметтер көрсетуге жұмыс беруші шартының, келісімшартының деректемелері, келісімшарт жасасқан тараптардың атауы, жасалған келісімшарттың мәні, келісімшарттың қолданылу мерзімі, жер қойнауын пайдалануға келісімшарттан нотариат куәландырған үзінді көшірме (көшірме); бірлескен қызмет туралы келісімшарттан нотариат куәландырған үзінді көшірме (көшірме); қызметтер көрсету келісімшартынан нотариат куәландырған үзінді көшірме (көшірме);</w:t>
            </w:r>
          </w:p>
          <w:p>
            <w:pPr>
              <w:spacing w:after="20"/>
              <w:ind w:left="20"/>
              <w:jc w:val="both"/>
            </w:pPr>
            <w:r>
              <w:rPr>
                <w:rFonts w:ascii="Times New Roman"/>
                <w:b w:val="false"/>
                <w:i w:val="false"/>
                <w:color w:val="000000"/>
                <w:sz w:val="20"/>
              </w:rPr>
              <w:t>
32. Келу және Қазақстан Республикасынан шығу күні туралы мәліметтер;</w:t>
            </w:r>
          </w:p>
          <w:p>
            <w:pPr>
              <w:spacing w:after="20"/>
              <w:ind w:left="20"/>
              <w:jc w:val="both"/>
            </w:pPr>
            <w:r>
              <w:rPr>
                <w:rFonts w:ascii="Times New Roman"/>
                <w:b w:val="false"/>
                <w:i w:val="false"/>
                <w:color w:val="000000"/>
                <w:sz w:val="20"/>
              </w:rPr>
              <w:t>
33. Білімі туралы құжаттың мәліметтері: құжаттың атауы, оқыған оқу орнының атауы, факультеті, құжаттың нөмірі, берілген күні, білімі бойынша біліктілігі, құжатты берген орган, білімі туралы мәліметтер, білімі бойынша мамандығы, мамандануы, бітіру күні, диплом бойынша орташа балл, бітірушіні сертификаттау туралы мәліметтер, оқу бағдарламасы, оқу орнының орналасқан жері, оқу кезеңі, тілдерді білуі;</w:t>
            </w:r>
          </w:p>
          <w:p>
            <w:pPr>
              <w:spacing w:after="20"/>
              <w:ind w:left="20"/>
              <w:jc w:val="both"/>
            </w:pPr>
            <w:r>
              <w:rPr>
                <w:rFonts w:ascii="Times New Roman"/>
                <w:b w:val="false"/>
                <w:i w:val="false"/>
                <w:color w:val="000000"/>
                <w:sz w:val="20"/>
              </w:rPr>
              <w:t>
34. Еңбек қызметі туралы құжаттың мәліметтері: құжаттың атауы, нөмірі, құжаттың берілген күні;</w:t>
            </w:r>
          </w:p>
          <w:p>
            <w:pPr>
              <w:spacing w:after="20"/>
              <w:ind w:left="20"/>
              <w:jc w:val="both"/>
            </w:pPr>
            <w:r>
              <w:rPr>
                <w:rFonts w:ascii="Times New Roman"/>
                <w:b w:val="false"/>
                <w:i w:val="false"/>
                <w:color w:val="000000"/>
                <w:sz w:val="20"/>
              </w:rPr>
              <w:t>
35. Әке болуды белгілеуді тіркеу туралы мәліметтер;</w:t>
            </w:r>
          </w:p>
          <w:p>
            <w:pPr>
              <w:spacing w:after="20"/>
              <w:ind w:left="20"/>
              <w:jc w:val="both"/>
            </w:pPr>
            <w:r>
              <w:rPr>
                <w:rFonts w:ascii="Times New Roman"/>
                <w:b w:val="false"/>
                <w:i w:val="false"/>
                <w:color w:val="000000"/>
                <w:sz w:val="20"/>
              </w:rPr>
              <w:t>
36. Ана болуды белгілеуді тіркеу туралы мәліметтер;</w:t>
            </w:r>
          </w:p>
          <w:p>
            <w:pPr>
              <w:spacing w:after="20"/>
              <w:ind w:left="20"/>
              <w:jc w:val="both"/>
            </w:pPr>
            <w:r>
              <w:rPr>
                <w:rFonts w:ascii="Times New Roman"/>
                <w:b w:val="false"/>
                <w:i w:val="false"/>
                <w:color w:val="000000"/>
                <w:sz w:val="20"/>
              </w:rPr>
              <w:t>
37. Бала асырап алуды тіркеу туралы мәліметтер;</w:t>
            </w:r>
          </w:p>
          <w:p>
            <w:pPr>
              <w:spacing w:after="20"/>
              <w:ind w:left="20"/>
              <w:jc w:val="both"/>
            </w:pPr>
            <w:r>
              <w:rPr>
                <w:rFonts w:ascii="Times New Roman"/>
                <w:b w:val="false"/>
                <w:i w:val="false"/>
                <w:color w:val="000000"/>
                <w:sz w:val="20"/>
              </w:rPr>
              <w:t>
38. Қайтыс болғанын тіркеу туралы мәліметтер;</w:t>
            </w:r>
          </w:p>
          <w:p>
            <w:pPr>
              <w:spacing w:after="20"/>
              <w:ind w:left="20"/>
              <w:jc w:val="both"/>
            </w:pPr>
            <w:r>
              <w:rPr>
                <w:rFonts w:ascii="Times New Roman"/>
                <w:b w:val="false"/>
                <w:i w:val="false"/>
                <w:color w:val="000000"/>
                <w:sz w:val="20"/>
              </w:rPr>
              <w:t>
39. Әлеуметтік төлемдердің, оның ішінде зейнетақылар мен жәрдемақылардың мөлшері туралы мәліметтер;</w:t>
            </w:r>
          </w:p>
          <w:p>
            <w:pPr>
              <w:spacing w:after="20"/>
              <w:ind w:left="20"/>
              <w:jc w:val="both"/>
            </w:pPr>
            <w:r>
              <w:rPr>
                <w:rFonts w:ascii="Times New Roman"/>
                <w:b w:val="false"/>
                <w:i w:val="false"/>
                <w:color w:val="000000"/>
                <w:sz w:val="20"/>
              </w:rPr>
              <w:t>
40. Мемлекеттік әлеуметтік сақтандыру қорына төлеушілерден түскен төлемдер туралы мәліметтер;</w:t>
            </w:r>
          </w:p>
          <w:p>
            <w:pPr>
              <w:spacing w:after="20"/>
              <w:ind w:left="20"/>
              <w:jc w:val="both"/>
            </w:pPr>
            <w:r>
              <w:rPr>
                <w:rFonts w:ascii="Times New Roman"/>
                <w:b w:val="false"/>
                <w:i w:val="false"/>
                <w:color w:val="000000"/>
                <w:sz w:val="20"/>
              </w:rPr>
              <w:t>
41. Өтініш берушінің міндетті әлеуметтік сақтандыру жүйесіне қатысуы (қатыспауы) туралы мәліметтер;</w:t>
            </w:r>
          </w:p>
          <w:p>
            <w:pPr>
              <w:spacing w:after="20"/>
              <w:ind w:left="20"/>
              <w:jc w:val="both"/>
            </w:pPr>
            <w:r>
              <w:rPr>
                <w:rFonts w:ascii="Times New Roman"/>
                <w:b w:val="false"/>
                <w:i w:val="false"/>
                <w:color w:val="000000"/>
                <w:sz w:val="20"/>
              </w:rPr>
              <w:t>
42. Жазатайым оқиға туралы мәліметтер;</w:t>
            </w:r>
          </w:p>
          <w:p>
            <w:pPr>
              <w:spacing w:after="20"/>
              <w:ind w:left="20"/>
              <w:jc w:val="both"/>
            </w:pPr>
            <w:r>
              <w:rPr>
                <w:rFonts w:ascii="Times New Roman"/>
                <w:b w:val="false"/>
                <w:i w:val="false"/>
                <w:color w:val="000000"/>
                <w:sz w:val="20"/>
              </w:rPr>
              <w:t>
43. Өтініш берушінің ауруларының, зақымдануларының (жараланудың, жарақаттанудың, контузияның) себеп-салдарлық байланысы туралы мәліметтер;</w:t>
            </w:r>
          </w:p>
          <w:p>
            <w:pPr>
              <w:spacing w:after="20"/>
              <w:ind w:left="20"/>
              <w:jc w:val="both"/>
            </w:pPr>
            <w:r>
              <w:rPr>
                <w:rFonts w:ascii="Times New Roman"/>
                <w:b w:val="false"/>
                <w:i w:val="false"/>
                <w:color w:val="000000"/>
                <w:sz w:val="20"/>
              </w:rPr>
              <w:t>
44. Салымшы қаражатының түсімі мен қозғалысы туралы мәліметтер;</w:t>
            </w:r>
          </w:p>
          <w:p>
            <w:pPr>
              <w:spacing w:after="20"/>
              <w:ind w:left="20"/>
              <w:jc w:val="both"/>
            </w:pPr>
            <w:r>
              <w:rPr>
                <w:rFonts w:ascii="Times New Roman"/>
                <w:b w:val="false"/>
                <w:i w:val="false"/>
                <w:color w:val="000000"/>
                <w:sz w:val="20"/>
              </w:rPr>
              <w:t>
45. Тұрақты тұрғылықты жерге шығуды (азаматтықтан шығуды) растайтын мәліметтер;</w:t>
            </w:r>
          </w:p>
          <w:p>
            <w:pPr>
              <w:spacing w:after="20"/>
              <w:ind w:left="20"/>
              <w:jc w:val="both"/>
            </w:pPr>
            <w:r>
              <w:rPr>
                <w:rFonts w:ascii="Times New Roman"/>
                <w:b w:val="false"/>
                <w:i w:val="false"/>
                <w:color w:val="000000"/>
                <w:sz w:val="20"/>
              </w:rPr>
              <w:t>
46. Жұмыс орны;</w:t>
            </w:r>
          </w:p>
          <w:p>
            <w:pPr>
              <w:spacing w:after="20"/>
              <w:ind w:left="20"/>
              <w:jc w:val="both"/>
            </w:pPr>
            <w:r>
              <w:rPr>
                <w:rFonts w:ascii="Times New Roman"/>
                <w:b w:val="false"/>
                <w:i w:val="false"/>
                <w:color w:val="000000"/>
                <w:sz w:val="20"/>
              </w:rPr>
              <w:t>
47. Жұмыс өтілі;</w:t>
            </w:r>
          </w:p>
          <w:p>
            <w:pPr>
              <w:spacing w:after="20"/>
              <w:ind w:left="20"/>
              <w:jc w:val="both"/>
            </w:pPr>
            <w:r>
              <w:rPr>
                <w:rFonts w:ascii="Times New Roman"/>
                <w:b w:val="false"/>
                <w:i w:val="false"/>
                <w:color w:val="000000"/>
                <w:sz w:val="20"/>
              </w:rPr>
              <w:t>
48. Кәсібі бойынша жұмыс өтілі (жыл);</w:t>
            </w:r>
          </w:p>
          <w:p>
            <w:pPr>
              <w:spacing w:after="20"/>
              <w:ind w:left="20"/>
              <w:jc w:val="both"/>
            </w:pPr>
            <w:r>
              <w:rPr>
                <w:rFonts w:ascii="Times New Roman"/>
                <w:b w:val="false"/>
                <w:i w:val="false"/>
                <w:color w:val="000000"/>
                <w:sz w:val="20"/>
              </w:rPr>
              <w:t>
49. Жұмыс орны туралы мәліметтер: бұрынғы жұмыс орнының атауы, жұмысқа қабылдану және жұмыстан босатылу күні, орналасқан жері;</w:t>
            </w:r>
          </w:p>
          <w:p>
            <w:pPr>
              <w:spacing w:after="20"/>
              <w:ind w:left="20"/>
              <w:jc w:val="both"/>
            </w:pPr>
            <w:r>
              <w:rPr>
                <w:rFonts w:ascii="Times New Roman"/>
                <w:b w:val="false"/>
                <w:i w:val="false"/>
                <w:color w:val="000000"/>
                <w:sz w:val="20"/>
              </w:rPr>
              <w:t>
50. Лауазымы;</w:t>
            </w:r>
          </w:p>
          <w:p>
            <w:pPr>
              <w:spacing w:after="20"/>
              <w:ind w:left="20"/>
              <w:jc w:val="both"/>
            </w:pPr>
            <w:r>
              <w:rPr>
                <w:rFonts w:ascii="Times New Roman"/>
                <w:b w:val="false"/>
                <w:i w:val="false"/>
                <w:color w:val="000000"/>
                <w:sz w:val="20"/>
              </w:rPr>
              <w:t>
51. Кәсіпорындағы лауазымы;</w:t>
            </w:r>
          </w:p>
          <w:p>
            <w:pPr>
              <w:spacing w:after="20"/>
              <w:ind w:left="20"/>
              <w:jc w:val="both"/>
            </w:pPr>
            <w:r>
              <w:rPr>
                <w:rFonts w:ascii="Times New Roman"/>
                <w:b w:val="false"/>
                <w:i w:val="false"/>
                <w:color w:val="000000"/>
                <w:sz w:val="20"/>
              </w:rPr>
              <w:t>
52. Қазақстан Республикасына тартылатын лауазымы;</w:t>
            </w:r>
          </w:p>
          <w:p>
            <w:pPr>
              <w:spacing w:after="20"/>
              <w:ind w:left="20"/>
              <w:jc w:val="both"/>
            </w:pPr>
            <w:r>
              <w:rPr>
                <w:rFonts w:ascii="Times New Roman"/>
                <w:b w:val="false"/>
                <w:i w:val="false"/>
                <w:color w:val="000000"/>
                <w:sz w:val="20"/>
              </w:rPr>
              <w:t>
53. Шетелдік жұмыскердің санаты (біліктілігі);</w:t>
            </w:r>
          </w:p>
          <w:p>
            <w:pPr>
              <w:spacing w:after="20"/>
              <w:ind w:left="20"/>
              <w:jc w:val="both"/>
            </w:pPr>
            <w:r>
              <w:rPr>
                <w:rFonts w:ascii="Times New Roman"/>
                <w:b w:val="false"/>
                <w:i w:val="false"/>
                <w:color w:val="000000"/>
                <w:sz w:val="20"/>
              </w:rPr>
              <w:t>
54. Қазақстан Республикасындағы еңбек қызметіне рұқсаттың нөмірі;</w:t>
            </w:r>
          </w:p>
          <w:p>
            <w:pPr>
              <w:spacing w:after="20"/>
              <w:ind w:left="20"/>
              <w:jc w:val="both"/>
            </w:pPr>
            <w:r>
              <w:rPr>
                <w:rFonts w:ascii="Times New Roman"/>
                <w:b w:val="false"/>
                <w:i w:val="false"/>
                <w:color w:val="000000"/>
                <w:sz w:val="20"/>
              </w:rPr>
              <w:t>
55. Қазақстан Республикасындағы еңбек қызметіне рұқсат берген орган;</w:t>
            </w:r>
          </w:p>
          <w:p>
            <w:pPr>
              <w:spacing w:after="20"/>
              <w:ind w:left="20"/>
              <w:jc w:val="both"/>
            </w:pPr>
            <w:r>
              <w:rPr>
                <w:rFonts w:ascii="Times New Roman"/>
                <w:b w:val="false"/>
                <w:i w:val="false"/>
                <w:color w:val="000000"/>
                <w:sz w:val="20"/>
              </w:rPr>
              <w:t>
56. Еңбек қызметіне рұқсаттың қолданылу кезеңі;</w:t>
            </w:r>
          </w:p>
          <w:p>
            <w:pPr>
              <w:spacing w:after="20"/>
              <w:ind w:left="20"/>
              <w:jc w:val="both"/>
            </w:pPr>
            <w:r>
              <w:rPr>
                <w:rFonts w:ascii="Times New Roman"/>
                <w:b w:val="false"/>
                <w:i w:val="false"/>
                <w:color w:val="000000"/>
                <w:sz w:val="20"/>
              </w:rPr>
              <w:t>
57. Еңбекақы мөлшері;</w:t>
            </w:r>
          </w:p>
          <w:p>
            <w:pPr>
              <w:spacing w:after="20"/>
              <w:ind w:left="20"/>
              <w:jc w:val="both"/>
            </w:pPr>
            <w:r>
              <w:rPr>
                <w:rFonts w:ascii="Times New Roman"/>
                <w:b w:val="false"/>
                <w:i w:val="false"/>
                <w:color w:val="000000"/>
                <w:sz w:val="20"/>
              </w:rPr>
              <w:t>
58. Еңбек қызметі, кәсіпорынның атауы және орналасқан жері;</w:t>
            </w:r>
          </w:p>
          <w:p>
            <w:pPr>
              <w:spacing w:after="20"/>
              <w:ind w:left="20"/>
              <w:jc w:val="both"/>
            </w:pPr>
            <w:r>
              <w:rPr>
                <w:rFonts w:ascii="Times New Roman"/>
                <w:b w:val="false"/>
                <w:i w:val="false"/>
                <w:color w:val="000000"/>
                <w:sz w:val="20"/>
              </w:rPr>
              <w:t>
59. Кәсібі бойынша жұмыс кезеңі;</w:t>
            </w:r>
          </w:p>
          <w:p>
            <w:pPr>
              <w:spacing w:after="20"/>
              <w:ind w:left="20"/>
              <w:jc w:val="both"/>
            </w:pPr>
            <w:r>
              <w:rPr>
                <w:rFonts w:ascii="Times New Roman"/>
                <w:b w:val="false"/>
                <w:i w:val="false"/>
                <w:color w:val="000000"/>
                <w:sz w:val="20"/>
              </w:rPr>
              <w:t>
60. Кәсібі;</w:t>
            </w:r>
          </w:p>
          <w:p>
            <w:pPr>
              <w:spacing w:after="20"/>
              <w:ind w:left="20"/>
              <w:jc w:val="both"/>
            </w:pPr>
            <w:r>
              <w:rPr>
                <w:rFonts w:ascii="Times New Roman"/>
                <w:b w:val="false"/>
                <w:i w:val="false"/>
                <w:color w:val="000000"/>
                <w:sz w:val="20"/>
              </w:rPr>
              <w:t>
61. Мүгедектігі туралы мәліметтер: мүгедектік санаты, мүгедектік топтың коды, мүгедектік тобы, мүгедектік себебі, мүгедектікті белгілеу күні, белгілеу мерзімі;</w:t>
            </w:r>
          </w:p>
          <w:p>
            <w:pPr>
              <w:spacing w:after="20"/>
              <w:ind w:left="20"/>
              <w:jc w:val="both"/>
            </w:pPr>
            <w:r>
              <w:rPr>
                <w:rFonts w:ascii="Times New Roman"/>
                <w:b w:val="false"/>
                <w:i w:val="false"/>
                <w:color w:val="000000"/>
                <w:sz w:val="20"/>
              </w:rPr>
              <w:t>
62. Куәландыру және еңбек ету қабілетінен айрылу дәрежесін белгілеу туралы медициналық-әлеуметтік сараптаманың мәліметтері: куәландыру жүргізу және жалпы еңбек ету қабілетінен айрылу дәрежесін белгілеу, мүгедектік тобын белгілеу мәліметтері;</w:t>
            </w:r>
          </w:p>
          <w:p>
            <w:pPr>
              <w:spacing w:after="20"/>
              <w:ind w:left="20"/>
              <w:jc w:val="both"/>
            </w:pPr>
            <w:r>
              <w:rPr>
                <w:rFonts w:ascii="Times New Roman"/>
                <w:b w:val="false"/>
                <w:i w:val="false"/>
                <w:color w:val="000000"/>
                <w:sz w:val="20"/>
              </w:rPr>
              <w:t>
63. Медициналық деректер: денсаулық жағдайын сипаттайтын биометриялық, функционалдық және зертханалық зерттеулердің деректері, № ҚР ДСМ-175/2020г бұйрығымен бекітілген 031/е нысанында, уақытша еңбекке жарамсыздық парағында (анықтамасында), амбулаторлық науқастың медициналық картасында, екі жылдық мерзімнен кеш емес берілген, кәсіптік ауруға шалдыққан адам ұсынатын кәсіптік ауру және улану диагнозын анықтау (аурудың кәсіппен байланысын анықтау) кезінде сараптаманы жүзеге асыратын денсаулық сақтау ұйымының қорытындысында көрсетілген деректер;</w:t>
            </w:r>
          </w:p>
          <w:p>
            <w:pPr>
              <w:spacing w:after="20"/>
              <w:ind w:left="20"/>
              <w:jc w:val="both"/>
            </w:pPr>
            <w:r>
              <w:rPr>
                <w:rFonts w:ascii="Times New Roman"/>
                <w:b w:val="false"/>
                <w:i w:val="false"/>
                <w:color w:val="000000"/>
                <w:sz w:val="20"/>
              </w:rPr>
              <w:t>
64. Отбасы мүшелері туралы мәліметтер (отбасы құрамы туралы мәліметтер);</w:t>
            </w:r>
          </w:p>
          <w:p>
            <w:pPr>
              <w:spacing w:after="20"/>
              <w:ind w:left="20"/>
              <w:jc w:val="both"/>
            </w:pPr>
            <w:r>
              <w:rPr>
                <w:rFonts w:ascii="Times New Roman"/>
                <w:b w:val="false"/>
                <w:i w:val="false"/>
                <w:color w:val="000000"/>
                <w:sz w:val="20"/>
              </w:rPr>
              <w:t>
65. Жұмыссыз ретінде тіркелгендігі туралы мәліметтер;</w:t>
            </w:r>
          </w:p>
          <w:p>
            <w:pPr>
              <w:spacing w:after="20"/>
              <w:ind w:left="20"/>
              <w:jc w:val="both"/>
            </w:pPr>
            <w:r>
              <w:rPr>
                <w:rFonts w:ascii="Times New Roman"/>
                <w:b w:val="false"/>
                <w:i w:val="false"/>
                <w:color w:val="000000"/>
                <w:sz w:val="20"/>
              </w:rPr>
              <w:t>
66. Мәртебесін растайтын деректер: азаматтығы жоқ адамның куәлігі, шетелдіктің тұруға ықтиярхаты, Қазақстан Республикасының азаматтығын алғанға дейін қандас куәлігі;</w:t>
            </w:r>
          </w:p>
          <w:p>
            <w:pPr>
              <w:spacing w:after="20"/>
              <w:ind w:left="20"/>
              <w:jc w:val="both"/>
            </w:pPr>
            <w:r>
              <w:rPr>
                <w:rFonts w:ascii="Times New Roman"/>
                <w:b w:val="false"/>
                <w:i w:val="false"/>
                <w:color w:val="000000"/>
                <w:sz w:val="20"/>
              </w:rPr>
              <w:t>
67. Қандас мәртебесі берілгенін растайтын құжаттың атауы, нөмірі және берілген күні;</w:t>
            </w:r>
          </w:p>
          <w:p>
            <w:pPr>
              <w:spacing w:after="20"/>
              <w:ind w:left="20"/>
              <w:jc w:val="both"/>
            </w:pPr>
            <w:r>
              <w:rPr>
                <w:rFonts w:ascii="Times New Roman"/>
                <w:b w:val="false"/>
                <w:i w:val="false"/>
                <w:color w:val="000000"/>
                <w:sz w:val="20"/>
              </w:rPr>
              <w:t>
68. Қандас мәртебесін растайтын мәліметтер: тегі, аты және бар болса әкесінің аты (тұрмыс құрмағанға дейінгі тегі); туған жылы, күні және айы, туған жері (ел, қала, аудан, ауыл, кент); ұлты; білімі; мамандығы; кәсібі; отбасылық жағдайы; ЖСН-нің болуы, әскери билеттің және әскерге шақырылушы куәлігінің болуы; тіркеу орны (тіркеу орны және күні); жүргізуші құқығының болуы; мүлкінің (жылжымалы және жылжымайтын мүлік) болуы; әлеуметтік мәртебесі (студент, зейнеткер, мүгедек); жұмыс орны және бұйрықтың нөмірі; жынысы; қан тобы;</w:t>
            </w:r>
          </w:p>
          <w:p>
            <w:pPr>
              <w:spacing w:after="20"/>
              <w:ind w:left="20"/>
              <w:jc w:val="both"/>
            </w:pPr>
            <w:r>
              <w:rPr>
                <w:rFonts w:ascii="Times New Roman"/>
                <w:b w:val="false"/>
                <w:i w:val="false"/>
                <w:color w:val="000000"/>
                <w:sz w:val="20"/>
              </w:rPr>
              <w:t>
69. Тіркеу орны туралы мәліметтер: тұрақты тұрғылықты жері бойынша тіркелгенін растайтын құжат - мекенжай анықтамасы не ауыл әкімінің анықтамасы, Байқоңыр қаласының тұрғындары үшін Байқоңыр қаласының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70. Мүгедектігі туралы мәліметтер: белгіленген нысандағы мүгедектік туралы анықтамадан үзінді көшірме; Радиациялық әсерге ұшыраған адамдардың ауруларының, мүгедектігінің себептік байланысын белгілеу жөніндегі ведомствоаралық сараптамалық кеңестің шешімі; Орталық әскери-дәрігерлік комиссияның шешімі; госпиталь берген ауру туралы куәлік не әскери-дәрігерлік комиссияның қорытындысы; 16 жасқа дейінгі мүгедек баланың туу туралы куәлігі;</w:t>
            </w:r>
          </w:p>
          <w:p>
            <w:pPr>
              <w:spacing w:after="20"/>
              <w:ind w:left="20"/>
              <w:jc w:val="both"/>
            </w:pPr>
            <w:r>
              <w:rPr>
                <w:rFonts w:ascii="Times New Roman"/>
                <w:b w:val="false"/>
                <w:i w:val="false"/>
                <w:color w:val="000000"/>
                <w:sz w:val="20"/>
              </w:rPr>
              <w:t>
71. Қайтыс болған адам туралы мәліметтер (қаза тапқан (қайтыс болған) адамның әскери билеті не әскери қызметті өткеру туралы анықтама; әскери қызметкердің, ішкі істер органдары және Қазақстан Республикасының бұрынғы Мемлекеттік тергеу комитеті қызметкерінің қызметтік міндеттерін орындау немесе әскери қызметті өткеру кезінде жараланудың, контузияның, зақымданудың салдарынан қаза тапқанын немесе қайтыс болғанын растайтын анықтама);</w:t>
            </w:r>
          </w:p>
          <w:p>
            <w:pPr>
              <w:spacing w:after="20"/>
              <w:ind w:left="20"/>
              <w:jc w:val="both"/>
            </w:pPr>
            <w:r>
              <w:rPr>
                <w:rFonts w:ascii="Times New Roman"/>
                <w:b w:val="false"/>
                <w:i w:val="false"/>
                <w:color w:val="000000"/>
                <w:sz w:val="20"/>
              </w:rPr>
              <w:t xml:space="preserve">
72. Мыналарды растайтын мәліметтер: Ұлы Отан соғысының қатысушысының немесе мүгедегінің мәртебесі, "Қазақстанның ғарышкер-ұшқышы" құрметті атағын беру, "Ардагерлер туралы" Қазақстан Республикасының Заңына сәйкес жеңілдіктерге құқығы, "Ленинградты қорғағаны үшін" медаліне немесе "Қоршаудағы Ленинград тұрғыны" белгісіне қоса берілетін куәлік, жасы кәмелетке толмаған бұрынғы тұтқынның мәртебесі не екінші дүниежүзілік соғыс кезінде фашистер мен олардың одақтастары құрған концлагерлерде, геттоларда және басқа мәжбүрлеп ұстау орындарында мәжбүрлеп ұсталғандығы туралы мұрағаттық анықтама немесе "Ардагерлер туралы" Қазақстан Республикасының Заңына сәйкес жеңілдікке құқығы туралы белгі соғылған зейнеткерлік куәлігі, басқа мемлекеттердің аумағындағы ұрыс қимылдарына қатысқанын растайтын әскери комиссариаттың анықтамалары немесе басқа мемлекеттердің аумағындағы ұрыс қимылдарына қатысқаны туралы белгі соғылған әскери билет, Ауғанстандағы қеңес әскери құрамына қызмет көрсеткендігін растайтын құжат және жараланғанын, контузия алғанын, зақымданғанын растайтын медициналық құжаттар, соғыс қимылдарын қамтамасыз етуге қатысқаны үшін бұрынғы КСР Одағының ордендері мен медальдарына қоса берілетін куәліктер, Чернобыль АЭС-індегі апаттың зардаптарын жоюға қатысушының мәртебесі немесе Чернобыль АЭС-індегі немесе азаматтық яки әскери мақсаттағы объектілердегі басқа да радиациялық апаттар мен авариялардың зардаптарын жоюға қатысқанын, ядролық сынақтар мен оқуларға тікелей қатысқанын растайтын құжат, немесе азаматтық немесе әскери мақсаттағы объектілердегі радиациялық апаттардың зардаптарын жоюға қатысу фактісін, ядролық сынақтар мен оқуларға тікелей қатысқанын растайтын әскери комиссариаттың немесе Қазақстан Республикасы Төтенше жағдайлар министрлігінің анықтамасы, әскери қызметшілер қатарындағы мүгедектің (жеңілдіктерге құқығы туралы Кеңес Армиясы мүгедегінің) мәртебесі, жараланғаны, контузия алғаны, зақымданғаны, мүгедектігі туралы анықтама, ұрыс қимылдарына қатысу фактісін растайтын әскери комиссариаттың анықтамасы немесе "Ардагерлер туралы" Қазақстан Республикасының Заңына сәйкес жеңілдікке құқығы туралы белгі соғылған зейнеткерлік куәлік; жарақат, контузия алу, зақымдану, мүгедектік алу, ішкі істер органдары, Ұлттық қауіпсіздік комитетінен тиісті анықтама немесе Заңға сәйкес жеңілдікке құқығы туралы белгі соғылған зейнеткерлік куәлік; тиісті санатын және басқа елдерде қимыл жасаған әскер құрамдарына қызмет көрсету салдарынан мүгедектіктің пайда болуы немесе "Ардагерлер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жеңілдіктерге құқығы туралы белгі соғылған зейнеткерлік куәлік; әскери қызметшінің хабар-ошарсыз кету фактісі, әскери қызметшімен туыстық қатынасы, жұбайының (зайыбының) мүгедектік мәртебесі; қаза табу (қайтыс болу) фактісі, қызметтік міндеттерін атқару кезінде қаза табу фактісі, сәуле ауруының зардабынан қайтыс болу фактісі немесе Чернобыль АЭС-індегі апаттың, азаматтық немесе әскери мақсаттағы объектілердегі басқа да радиациялық апаттар мен авариялардың және ядролық сынаулардың әсер ету фактісі; радиациялық әсердің салдарынан қайтыс болу фактісі, 1941 жылғы 22 маусымнан бастап 1945 жылғы 9 мамырды қоса алғанда, жұмысы туралы деректер, 1941 жылғы 22 маусымнан бастап 1945 жылғы 9 мамырды қоса алғанда, әскери қызмет кезеңі туралы мәліметтері бар әскери билет немесе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2018 жылғы 19 маусымдағы </w:t>
            </w:r>
            <w:r>
              <w:rPr>
                <w:rFonts w:ascii="Times New Roman"/>
                <w:b w:val="false"/>
                <w:i w:val="false"/>
                <w:color w:val="000000"/>
                <w:sz w:val="20"/>
              </w:rPr>
              <w:t>№ 259</w:t>
            </w:r>
            <w:r>
              <w:rPr>
                <w:rFonts w:ascii="Times New Roman"/>
                <w:b w:val="false"/>
                <w:i w:val="false"/>
                <w:color w:val="000000"/>
                <w:sz w:val="20"/>
              </w:rPr>
              <w:t xml:space="preserve"> (Нормативтік құқықтық актілерді мемлекеттік тіркеу тізілімінде № 17199 болып тіркелген) және "Әлеуметтік-еңбек саласында мемлекеттік қызметтерді көрсетудің кейбір мәселелері туралы" 2021 жылғы 25 наурыздағы </w:t>
            </w:r>
            <w:r>
              <w:rPr>
                <w:rFonts w:ascii="Times New Roman"/>
                <w:b w:val="false"/>
                <w:i w:val="false"/>
                <w:color w:val="000000"/>
                <w:sz w:val="20"/>
              </w:rPr>
              <w:t>№ 84</w:t>
            </w:r>
            <w:r>
              <w:rPr>
                <w:rFonts w:ascii="Times New Roman"/>
                <w:b w:val="false"/>
                <w:i w:val="false"/>
                <w:color w:val="000000"/>
                <w:sz w:val="20"/>
              </w:rPr>
              <w:t xml:space="preserve"> (Нормативтік құқықтық актілерді мемлекеттік тіркеу тізілімінде № 22394 болып тіркелген) бұйрықтар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балаларды үйде оқытуға жұмсалған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балаларды және олардың отбасын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Туған күні;</w:t>
            </w:r>
          </w:p>
          <w:p>
            <w:pPr>
              <w:spacing w:after="20"/>
              <w:ind w:left="20"/>
              <w:jc w:val="both"/>
            </w:pPr>
            <w:r>
              <w:rPr>
                <w:rFonts w:ascii="Times New Roman"/>
                <w:b w:val="false"/>
                <w:i w:val="false"/>
                <w:color w:val="000000"/>
                <w:sz w:val="20"/>
              </w:rPr>
              <w:t>
5. Мүгедектік алу туралы мәліметтер;</w:t>
            </w:r>
          </w:p>
          <w:p>
            <w:pPr>
              <w:spacing w:after="20"/>
              <w:ind w:left="20"/>
              <w:jc w:val="both"/>
            </w:pPr>
            <w:r>
              <w:rPr>
                <w:rFonts w:ascii="Times New Roman"/>
                <w:b w:val="false"/>
                <w:i w:val="false"/>
                <w:color w:val="000000"/>
                <w:sz w:val="20"/>
              </w:rPr>
              <w:t>
6. Жеке басын куәландыратын құжаттың мәліметтері: құжаттың атауы, нөмірі, сериясы, берілген күні, құжаттың қолданылу мерзімі, құжатты берген орган;</w:t>
            </w:r>
          </w:p>
          <w:p>
            <w:pPr>
              <w:spacing w:after="20"/>
              <w:ind w:left="20"/>
              <w:jc w:val="both"/>
            </w:pPr>
            <w:r>
              <w:rPr>
                <w:rFonts w:ascii="Times New Roman"/>
                <w:b w:val="false"/>
                <w:i w:val="false"/>
                <w:color w:val="000000"/>
                <w:sz w:val="20"/>
              </w:rPr>
              <w:t>
7. ЖСН;</w:t>
            </w:r>
          </w:p>
          <w:p>
            <w:pPr>
              <w:spacing w:after="20"/>
              <w:ind w:left="20"/>
              <w:jc w:val="both"/>
            </w:pPr>
            <w:r>
              <w:rPr>
                <w:rFonts w:ascii="Times New Roman"/>
                <w:b w:val="false"/>
                <w:i w:val="false"/>
                <w:color w:val="000000"/>
                <w:sz w:val="20"/>
              </w:rPr>
              <w:t>
8. Тұрғылықты жері туралы мәліметтер: тұрақты тұрғылықты жерінің мекенжайы, облыстың, ауданның (қаланың), көшенің (шағын ауданның) атауы, үйдің, пәтердің нөмірі;</w:t>
            </w:r>
          </w:p>
          <w:p>
            <w:pPr>
              <w:spacing w:after="20"/>
              <w:ind w:left="20"/>
              <w:jc w:val="both"/>
            </w:pPr>
            <w:r>
              <w:rPr>
                <w:rFonts w:ascii="Times New Roman"/>
                <w:b w:val="false"/>
                <w:i w:val="false"/>
                <w:color w:val="000000"/>
                <w:sz w:val="20"/>
              </w:rPr>
              <w:t>
9. Психологиялық-медициналық-педагогикалық консультацияның қорытындысын алғаны туралы мәліметтер;</w:t>
            </w:r>
          </w:p>
          <w:p>
            <w:pPr>
              <w:spacing w:after="20"/>
              <w:ind w:left="20"/>
              <w:jc w:val="both"/>
            </w:pPr>
            <w:r>
              <w:rPr>
                <w:rFonts w:ascii="Times New Roman"/>
                <w:b w:val="false"/>
                <w:i w:val="false"/>
                <w:color w:val="000000"/>
                <w:sz w:val="20"/>
              </w:rPr>
              <w:t>
10. 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банктерде және (немесе) банк операцияларының жекелеген түрлерін жүзеге асыратын ұйымдарда ашылған банктік шоттың нөмірі туралы мәліметтер, шот түрі;</w:t>
            </w:r>
          </w:p>
          <w:p>
            <w:pPr>
              <w:spacing w:after="20"/>
              <w:ind w:left="20"/>
              <w:jc w:val="both"/>
            </w:pPr>
            <w:r>
              <w:rPr>
                <w:rFonts w:ascii="Times New Roman"/>
                <w:b w:val="false"/>
                <w:i w:val="false"/>
                <w:color w:val="000000"/>
                <w:sz w:val="20"/>
              </w:rPr>
              <w:t>
11. Мүгедек баланың үйде оқу фактісін растайтын оқу орнынан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11507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берілетін атаулы әлеуметтік көмек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шеңберінде жергілікткі деңгейде әлеуметтік осал топтарына қолдау көрсетіледі. Көмек ақша және заттай нысанда көрсетіледі (1 жастан 18 жасқа дейінгі балаларға кепілдік берілген әлеуметтік топтама)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ЖСН;</w:t>
            </w:r>
          </w:p>
          <w:p>
            <w:pPr>
              <w:spacing w:after="20"/>
              <w:ind w:left="20"/>
              <w:jc w:val="both"/>
            </w:pPr>
            <w:r>
              <w:rPr>
                <w:rFonts w:ascii="Times New Roman"/>
                <w:b w:val="false"/>
                <w:i w:val="false"/>
                <w:color w:val="000000"/>
                <w:sz w:val="20"/>
              </w:rPr>
              <w:t>
5. Жеке басын куәландыратын, қандас, босқын, шетелдік, азаматтығы жоқ адам мәртебесі туралы құжаттың түрі, нөмірі, сериясы, берілген күні, құжаттың қолданылу мерзімі, құжатты берген орган;</w:t>
            </w:r>
          </w:p>
          <w:p>
            <w:pPr>
              <w:spacing w:after="20"/>
              <w:ind w:left="20"/>
              <w:jc w:val="both"/>
            </w:pPr>
            <w:r>
              <w:rPr>
                <w:rFonts w:ascii="Times New Roman"/>
                <w:b w:val="false"/>
                <w:i w:val="false"/>
                <w:color w:val="000000"/>
                <w:sz w:val="20"/>
              </w:rPr>
              <w:t>
6. Тұрғылықты жері туралы мәліметтер: тұрақты немесе уақытша тұрғылықты жері бойынша тіркелген мекенжайы, облыстың, ауданның (қаланың), ауылдың, көшенің (шағын ауданның) атауы, үйдің, пәтердің нөмірі;</w:t>
            </w:r>
          </w:p>
          <w:p>
            <w:pPr>
              <w:spacing w:after="20"/>
              <w:ind w:left="20"/>
              <w:jc w:val="both"/>
            </w:pPr>
            <w:r>
              <w:rPr>
                <w:rFonts w:ascii="Times New Roman"/>
                <w:b w:val="false"/>
                <w:i w:val="false"/>
                <w:color w:val="000000"/>
                <w:sz w:val="20"/>
              </w:rPr>
              <w:t>
7. Кәсіп түрі;</w:t>
            </w:r>
          </w:p>
          <w:p>
            <w:pPr>
              <w:spacing w:after="20"/>
              <w:ind w:left="20"/>
              <w:jc w:val="both"/>
            </w:pPr>
            <w:r>
              <w:rPr>
                <w:rFonts w:ascii="Times New Roman"/>
                <w:b w:val="false"/>
                <w:i w:val="false"/>
                <w:color w:val="000000"/>
                <w:sz w:val="20"/>
              </w:rPr>
              <w:t>
8. Банктік деректемелер: банктің атауы, банктік шоттың нөмірі, шот түрі;</w:t>
            </w:r>
          </w:p>
          <w:p>
            <w:pPr>
              <w:spacing w:after="20"/>
              <w:ind w:left="20"/>
              <w:jc w:val="both"/>
            </w:pPr>
            <w:r>
              <w:rPr>
                <w:rFonts w:ascii="Times New Roman"/>
                <w:b w:val="false"/>
                <w:i w:val="false"/>
                <w:color w:val="000000"/>
                <w:sz w:val="20"/>
              </w:rPr>
              <w:t>
9. Отбасы құрамы туралы мәліметтер: тегі, аты, әкесінің аты (бар болса), отбасының әрбір мүшесіне тұрақты немесе уақытша тұрғылықты жері бойынша тіркеу туралы, үйінің мекенжайы, телефоны, өтініш берушіге туыстық қатынасы, туған күні мен жылы;</w:t>
            </w:r>
          </w:p>
          <w:p>
            <w:pPr>
              <w:spacing w:after="20"/>
              <w:ind w:left="20"/>
              <w:jc w:val="both"/>
            </w:pPr>
            <w:r>
              <w:rPr>
                <w:rFonts w:ascii="Times New Roman"/>
                <w:b w:val="false"/>
                <w:i w:val="false"/>
                <w:color w:val="000000"/>
                <w:sz w:val="20"/>
              </w:rPr>
              <w:t xml:space="preserve">
10. Отбасы мүшелерінің алған табыстары туралы мәліметтер: тегі, аты, әкесінің аты (бар болса), жұмыс орны (жұмыссыздар жұмыс іздеуші ретінде немесе жұмыссыз ретінде тіркеу фактісін растайды), расталған табыс сомасы (еңбекке ақы төлеу бойынша, әлеуметтік төлемдер (зейнетақылар, жәрдемақылар, стипендиялар және басқа төлемдер), кәсіпкерлік қызметтен түскен табыстар, жылжымайтын және (немесе) жылжымалы мүлікті жалға беруден, жылжымайтын және (немесе) жылжымалы мүлікті сатудан түскен табыстар, басқа да жарияланған төлемдер; </w:t>
            </w:r>
          </w:p>
          <w:p>
            <w:pPr>
              <w:spacing w:after="20"/>
              <w:ind w:left="20"/>
              <w:jc w:val="both"/>
            </w:pPr>
            <w:r>
              <w:rPr>
                <w:rFonts w:ascii="Times New Roman"/>
                <w:b w:val="false"/>
                <w:i w:val="false"/>
                <w:color w:val="000000"/>
                <w:sz w:val="20"/>
              </w:rPr>
              <w:t>
11. Жеке қосалқы шаруашылығының болуы туралы мәліметтер: жеке қосалқы шаруашылық объектісі (дача, бау-бақша, жер телімі, оның ішінде бақшаның жанындағы, шартты жер үлесі, сандық;</w:t>
            </w:r>
          </w:p>
          <w:p>
            <w:pPr>
              <w:spacing w:after="20"/>
              <w:ind w:left="20"/>
              <w:jc w:val="both"/>
            </w:pPr>
            <w:r>
              <w:rPr>
                <w:rFonts w:ascii="Times New Roman"/>
                <w:b w:val="false"/>
                <w:i w:val="false"/>
                <w:color w:val="000000"/>
                <w:sz w:val="20"/>
              </w:rPr>
              <w:t>
12. Мүгедектікті белгілеу туралы, баланың (барлық балаларға) тууын (қайтыс болуын) тіркеу туралы, қорғаншылық (қамқоршылық) белгілеу туралы, бала асырап алу туралы, некені (ерлі-зайыптылықты) Қазақстан Республикасынан тыс жерде тіркеу жағдайларын қоспағанда, неке (ерлі-зайыптылықты) қиюды (некені бұзуды) тіркеу туралы мәліметтер;</w:t>
            </w:r>
          </w:p>
          <w:p>
            <w:pPr>
              <w:spacing w:after="20"/>
              <w:ind w:left="20"/>
              <w:jc w:val="both"/>
            </w:pPr>
            <w:r>
              <w:rPr>
                <w:rFonts w:ascii="Times New Roman"/>
                <w:b w:val="false"/>
                <w:i w:val="false"/>
                <w:color w:val="000000"/>
                <w:sz w:val="20"/>
              </w:rPr>
              <w:t>
13. Егер он сегіз жастан жиырма үш жасқа дейінгі асырауындағылар күндізгі оқу нысанының білім алушылары болып табылса - оқу орнында оқу фактісі туралы мәліметтер;</w:t>
            </w:r>
          </w:p>
          <w:p>
            <w:pPr>
              <w:spacing w:after="20"/>
              <w:ind w:left="20"/>
              <w:jc w:val="both"/>
            </w:pPr>
            <w:r>
              <w:rPr>
                <w:rFonts w:ascii="Times New Roman"/>
                <w:b w:val="false"/>
                <w:i w:val="false"/>
                <w:color w:val="000000"/>
                <w:sz w:val="20"/>
              </w:rPr>
              <w:t>
14. Дара кәсіпкердің мәртебесі туралы мәліметтер;</w:t>
            </w:r>
          </w:p>
          <w:p>
            <w:pPr>
              <w:spacing w:after="20"/>
              <w:ind w:left="20"/>
              <w:jc w:val="both"/>
            </w:pPr>
            <w:r>
              <w:rPr>
                <w:rFonts w:ascii="Times New Roman"/>
                <w:b w:val="false"/>
                <w:i w:val="false"/>
                <w:color w:val="000000"/>
                <w:sz w:val="20"/>
              </w:rPr>
              <w:t>
15. Жұмыспен қамтуға жәрдемдесудің белсенді шараларына тартылатын отбасының еңбекке қабілетті мүшелері үшін еңбек қызметі туралы (бар болса) мәліметтер;</w:t>
            </w:r>
          </w:p>
          <w:p>
            <w:pPr>
              <w:spacing w:after="20"/>
              <w:ind w:left="20"/>
              <w:jc w:val="both"/>
            </w:pPr>
            <w:r>
              <w:rPr>
                <w:rFonts w:ascii="Times New Roman"/>
                <w:b w:val="false"/>
                <w:i w:val="false"/>
                <w:color w:val="000000"/>
                <w:sz w:val="20"/>
              </w:rPr>
              <w:t>
16. Жұмыспен қамтуға жәрдемдесудің белсенді шараларына тартылатын отбасының еңбекке қабілетті мүшелері үшін білімі, біліктілігі, арнайы білімінің немесе кәсіптік даярлығының (бар болса) болуы туралы мәліметтер;</w:t>
            </w:r>
          </w:p>
          <w:p>
            <w:pPr>
              <w:spacing w:after="20"/>
              <w:ind w:left="20"/>
              <w:jc w:val="both"/>
            </w:pPr>
            <w:r>
              <w:rPr>
                <w:rFonts w:ascii="Times New Roman"/>
                <w:b w:val="false"/>
                <w:i w:val="false"/>
                <w:color w:val="000000"/>
                <w:sz w:val="20"/>
              </w:rPr>
              <w:t>
17. Атаулы әлеуметтік көмек тағайындауға жүгінер алдындағы үш ай қатарынан алимент туралы және (немесе) берешектің болуы туралы мәліметтер;</w:t>
            </w:r>
          </w:p>
          <w:p>
            <w:pPr>
              <w:spacing w:after="20"/>
              <w:ind w:left="20"/>
              <w:jc w:val="both"/>
            </w:pPr>
            <w:r>
              <w:rPr>
                <w:rFonts w:ascii="Times New Roman"/>
                <w:b w:val="false"/>
                <w:i w:val="false"/>
                <w:color w:val="000000"/>
                <w:sz w:val="20"/>
              </w:rPr>
              <w:t>
18. Өтініш берушінің отбасы мүшелерінің бас бостандығынан айыру немесе мәжбүрлеп емдеу орындарында болуы туралы мәліметтер;</w:t>
            </w:r>
          </w:p>
          <w:p>
            <w:pPr>
              <w:spacing w:after="20"/>
              <w:ind w:left="20"/>
              <w:jc w:val="both"/>
            </w:pPr>
            <w:r>
              <w:rPr>
                <w:rFonts w:ascii="Times New Roman"/>
                <w:b w:val="false"/>
                <w:i w:val="false"/>
                <w:color w:val="000000"/>
                <w:sz w:val="20"/>
              </w:rPr>
              <w:t>
19. Меншігінде тұрғын үй, үй-жайдың жеке тұрғын үй құрылысына арналған жер учаскесінің болуы туралы мәліметтер;</w:t>
            </w:r>
          </w:p>
          <w:p>
            <w:pPr>
              <w:spacing w:after="20"/>
              <w:ind w:left="20"/>
              <w:jc w:val="both"/>
            </w:pPr>
            <w:r>
              <w:rPr>
                <w:rFonts w:ascii="Times New Roman"/>
                <w:b w:val="false"/>
                <w:i w:val="false"/>
                <w:color w:val="000000"/>
                <w:sz w:val="20"/>
              </w:rPr>
              <w:t>
20. Меншігінде автокөлік құралының болуы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тағайындау және төлеу және кепілдедік берілген әлеуметтік топтаманы ұсыну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11426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саяси қуғын-сүргiндерге ұшыраған адамдарға біржолғы өтемақы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саяси қуғын-сүргiндерге ұшыраған адамдарға біржолғы өтемақы төлеуді жүзеге асыру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ЖСН;</w:t>
            </w:r>
          </w:p>
          <w:p>
            <w:pPr>
              <w:spacing w:after="20"/>
              <w:ind w:left="20"/>
              <w:jc w:val="both"/>
            </w:pPr>
            <w:r>
              <w:rPr>
                <w:rFonts w:ascii="Times New Roman"/>
                <w:b w:val="false"/>
                <w:i w:val="false"/>
                <w:color w:val="000000"/>
                <w:sz w:val="20"/>
              </w:rPr>
              <w:t>
5. Туу туралы мәліметтер: туған күні, туған жері, тууды тіркеу;</w:t>
            </w:r>
          </w:p>
          <w:p>
            <w:pPr>
              <w:spacing w:after="20"/>
              <w:ind w:left="20"/>
              <w:jc w:val="both"/>
            </w:pPr>
            <w:r>
              <w:rPr>
                <w:rFonts w:ascii="Times New Roman"/>
                <w:b w:val="false"/>
                <w:i w:val="false"/>
                <w:color w:val="000000"/>
                <w:sz w:val="20"/>
              </w:rPr>
              <w:t>
6. Жеке басын куәландыратын құжат туралы мәліметтер: құжаттың атауы, нөмірі, сериясы, берілген күні, құжаттың қолданылу мерзімі, құжатты берген орган;</w:t>
            </w:r>
          </w:p>
          <w:p>
            <w:pPr>
              <w:spacing w:after="20"/>
              <w:ind w:left="20"/>
              <w:jc w:val="both"/>
            </w:pPr>
            <w:r>
              <w:rPr>
                <w:rFonts w:ascii="Times New Roman"/>
                <w:b w:val="false"/>
                <w:i w:val="false"/>
                <w:color w:val="000000"/>
                <w:sz w:val="20"/>
              </w:rPr>
              <w:t>
7. Ақшалай өтемақы алуға құқықты растайтын құжат туралы мәліметтер (прокуратура органдарынан немесе сот органдарынан алынған ақталғаны туралы анықтама);</w:t>
            </w:r>
          </w:p>
          <w:p>
            <w:pPr>
              <w:spacing w:after="20"/>
              <w:ind w:left="20"/>
              <w:jc w:val="both"/>
            </w:pPr>
            <w:r>
              <w:rPr>
                <w:rFonts w:ascii="Times New Roman"/>
                <w:b w:val="false"/>
                <w:i w:val="false"/>
                <w:color w:val="000000"/>
                <w:sz w:val="20"/>
              </w:rPr>
              <w:t>
8. Тұрғылықты жері туралы мәліметтер: тұрақты тұратын елі,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w:t>
            </w:r>
          </w:p>
          <w:p>
            <w:pPr>
              <w:spacing w:after="20"/>
              <w:ind w:left="20"/>
              <w:jc w:val="both"/>
            </w:pPr>
            <w:r>
              <w:rPr>
                <w:rFonts w:ascii="Times New Roman"/>
                <w:b w:val="false"/>
                <w:i w:val="false"/>
                <w:color w:val="000000"/>
                <w:sz w:val="20"/>
              </w:rPr>
              <w:t>
9. 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банктерде және (немесе) банк операцияларының жекелеген түрлерін жүзеге асыратын ұйымдарда ашылған банктік шоттың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"Жаппай саяси қуғын-сүргіндер құрбандарына ақшалай өтемақы төлеудің ережесiн бекiту туралы" 2003 жылғы 23 қаңтардағы </w:t>
            </w:r>
            <w:r>
              <w:rPr>
                <w:rFonts w:ascii="Times New Roman"/>
                <w:b w:val="false"/>
                <w:i w:val="false"/>
                <w:color w:val="000000"/>
                <w:sz w:val="20"/>
              </w:rPr>
              <w:t>№ 82</w:t>
            </w:r>
            <w:r>
              <w:rPr>
                <w:rFonts w:ascii="Times New Roman"/>
                <w:b w:val="false"/>
                <w:i w:val="false"/>
                <w:color w:val="000000"/>
                <w:sz w:val="20"/>
              </w:rPr>
              <w:t xml:space="preserve"> Қазақстан Республикасы Үкіметінің қаулысы (Нормативтік құқықтық актілерді мемлекеттік тіркеу тізілімінде № 14215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біржолғы мемлекеттік ақшалай өтемақы төлеу, куәлік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біржолғы мемлекеттік ақшалай өтемақы төлеуді, куәлік беруді жүзеге асыру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ЖСН;</w:t>
            </w:r>
          </w:p>
          <w:p>
            <w:pPr>
              <w:spacing w:after="20"/>
              <w:ind w:left="20"/>
              <w:jc w:val="both"/>
            </w:pPr>
            <w:r>
              <w:rPr>
                <w:rFonts w:ascii="Times New Roman"/>
                <w:b w:val="false"/>
                <w:i w:val="false"/>
                <w:color w:val="000000"/>
                <w:sz w:val="20"/>
              </w:rPr>
              <w:t>
5. Туу туралы мәліметтер: туған күні, туған жері, тууды тіркеу;</w:t>
            </w:r>
          </w:p>
          <w:p>
            <w:pPr>
              <w:spacing w:after="20"/>
              <w:ind w:left="20"/>
              <w:jc w:val="both"/>
            </w:pPr>
            <w:r>
              <w:rPr>
                <w:rFonts w:ascii="Times New Roman"/>
                <w:b w:val="false"/>
                <w:i w:val="false"/>
                <w:color w:val="000000"/>
                <w:sz w:val="20"/>
              </w:rPr>
              <w:t>
6. Жеке басын куәландыратын құжат туралы мәліметтер: құжаттың атауы, нөмірі, сериясы, берілген күні, құжаттың қолданылу мерзімі, құжатты берген орган;</w:t>
            </w:r>
          </w:p>
          <w:p>
            <w:pPr>
              <w:spacing w:after="20"/>
              <w:ind w:left="20"/>
              <w:jc w:val="both"/>
            </w:pPr>
            <w:r>
              <w:rPr>
                <w:rFonts w:ascii="Times New Roman"/>
                <w:b w:val="false"/>
                <w:i w:val="false"/>
                <w:color w:val="000000"/>
                <w:sz w:val="20"/>
              </w:rPr>
              <w:t>
7. Тиісті радиациялық қатер аймақтарында тұру фактісін және кезеңін растайтын құжат туралы мәліметтер (жеңілдіктер мен өтемақыларға құқықты растайтын куәлік, мұрағаттық анықтамалар, ауылдың, кенттің Халық депутаттары кеңесінің, тұрғын үй – пайдалану басқармаларының, үй басқармаларының, ауыл әкімінің, пәтер иелері кооперативтерінің анықтамалары, еңбек кітапшасы, оқу орнын бітіргені туралы диплом, әскери билет, туу туралы куәлік, орта білімі туралы аттестат, негізгі мектепті бітіргені туралы куәлік);</w:t>
            </w:r>
          </w:p>
          <w:p>
            <w:pPr>
              <w:spacing w:after="20"/>
              <w:ind w:left="20"/>
              <w:jc w:val="both"/>
            </w:pPr>
            <w:r>
              <w:rPr>
                <w:rFonts w:ascii="Times New Roman"/>
                <w:b w:val="false"/>
                <w:i w:val="false"/>
                <w:color w:val="000000"/>
                <w:sz w:val="20"/>
              </w:rPr>
              <w:t>
8. Тұрғылықты жері туралы мәліметтер: тұрақты тұратын елі,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w:t>
            </w:r>
          </w:p>
          <w:p>
            <w:pPr>
              <w:spacing w:after="20"/>
              <w:ind w:left="20"/>
              <w:jc w:val="both"/>
            </w:pPr>
            <w:r>
              <w:rPr>
                <w:rFonts w:ascii="Times New Roman"/>
                <w:b w:val="false"/>
                <w:i w:val="false"/>
                <w:color w:val="000000"/>
                <w:sz w:val="20"/>
              </w:rPr>
              <w:t>
9. 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банктерде және (немесе) банк операцияларының жекелеген түрлерін жүзеге асыратын ұйымдарда ашылған банктік шоттың нөмірі не түзеу мекемесінің қолма-қол ақшаны бақылау шоты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w:t>
            </w:r>
          </w:p>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2021 жылғы 25 наурыздағы № 84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22394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адамға куәлік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адамға куәлік беруді жүзеге асыру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ЖСН;</w:t>
            </w:r>
          </w:p>
          <w:p>
            <w:pPr>
              <w:spacing w:after="20"/>
              <w:ind w:left="20"/>
              <w:jc w:val="both"/>
            </w:pPr>
            <w:r>
              <w:rPr>
                <w:rFonts w:ascii="Times New Roman"/>
                <w:b w:val="false"/>
                <w:i w:val="false"/>
                <w:color w:val="000000"/>
                <w:sz w:val="20"/>
              </w:rPr>
              <w:t>
5. Жеке басын куәландыратын құжат туралы мәліметтер: құжаттың атауы, нөмірі, сериясы, берілген күні, құжаттың қолданылу мерзімі, құжатты берген орган;</w:t>
            </w:r>
          </w:p>
          <w:p>
            <w:pPr>
              <w:spacing w:after="20"/>
              <w:ind w:left="20"/>
              <w:jc w:val="both"/>
            </w:pPr>
            <w:r>
              <w:rPr>
                <w:rFonts w:ascii="Times New Roman"/>
                <w:b w:val="false"/>
                <w:i w:val="false"/>
                <w:color w:val="000000"/>
                <w:sz w:val="20"/>
              </w:rPr>
              <w:t>
6. Ақталу туралы анықтаманың мәліметтері не сот анықтамасының (қаулысының) көшірмесі;</w:t>
            </w:r>
          </w:p>
          <w:p>
            <w:pPr>
              <w:spacing w:after="20"/>
              <w:ind w:left="20"/>
              <w:jc w:val="both"/>
            </w:pPr>
            <w:r>
              <w:rPr>
                <w:rFonts w:ascii="Times New Roman"/>
                <w:b w:val="false"/>
                <w:i w:val="false"/>
                <w:color w:val="000000"/>
                <w:sz w:val="20"/>
              </w:rPr>
              <w:t>
7. Өкіл арқылы өтініш жасаған жағдайда – оның өкілеттіліктерін растайтын құжаттың деректері;</w:t>
            </w:r>
          </w:p>
          <w:p>
            <w:pPr>
              <w:spacing w:after="20"/>
              <w:ind w:left="20"/>
              <w:jc w:val="both"/>
            </w:pPr>
            <w:r>
              <w:rPr>
                <w:rFonts w:ascii="Times New Roman"/>
                <w:b w:val="false"/>
                <w:i w:val="false"/>
                <w:color w:val="000000"/>
                <w:sz w:val="20"/>
              </w:rPr>
              <w:t>
8. Тұрғылықты жері туралы мәліметтер: тұрақты тұратын елі,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w:t>
            </w:r>
          </w:p>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2021 жылғы 25 наурыздағы № 84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22394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азаматтардың жекелеген санаттарына жергілікті өкілді органдарының шешімдері бойынша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органдармен мұқтаж азаматтардың жекелеген санаттарына өмірлік қиын жағдай туындаған жағдайда, сондай-ақ атаулы күндер мен мереке күндеріне ақшалай немесе заттай нысанда көмек көрсету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ЖСН</w:t>
            </w:r>
          </w:p>
          <w:p>
            <w:pPr>
              <w:spacing w:after="20"/>
              <w:ind w:left="20"/>
              <w:jc w:val="both"/>
            </w:pPr>
            <w:r>
              <w:rPr>
                <w:rFonts w:ascii="Times New Roman"/>
                <w:b w:val="false"/>
                <w:i w:val="false"/>
                <w:color w:val="000000"/>
                <w:sz w:val="20"/>
              </w:rPr>
              <w:t>
5. Жеке басын куәландыратын құжат туралы мәліметтер: құжаттың атауы, нөмірі, сериясы, берілген күні, құжаттың қолданылу мерзімі, құжатты берген орган;</w:t>
            </w:r>
          </w:p>
          <w:p>
            <w:pPr>
              <w:spacing w:after="20"/>
              <w:ind w:left="20"/>
              <w:jc w:val="both"/>
            </w:pPr>
            <w:r>
              <w:rPr>
                <w:rFonts w:ascii="Times New Roman"/>
                <w:b w:val="false"/>
                <w:i w:val="false"/>
                <w:color w:val="000000"/>
                <w:sz w:val="20"/>
              </w:rPr>
              <w:t>
6. Тұрғылықты жері туралы мәліметтер: тұрақты тұратын елі,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w:t>
            </w:r>
          </w:p>
          <w:p>
            <w:pPr>
              <w:spacing w:after="20"/>
              <w:ind w:left="20"/>
              <w:jc w:val="both"/>
            </w:pPr>
            <w:r>
              <w:rPr>
                <w:rFonts w:ascii="Times New Roman"/>
                <w:b w:val="false"/>
                <w:i w:val="false"/>
                <w:color w:val="000000"/>
                <w:sz w:val="20"/>
              </w:rPr>
              <w:t>
7. Жеке тұлғаның (отбасы мүшелерінің) табысына тәуелсіз тағайындалатын әлеуметтік көмекті алу үшін жеке тұлғаның (отбасы мүшелерінің) табысы туралы мәліметтер талап етілмейді;</w:t>
            </w:r>
          </w:p>
          <w:p>
            <w:pPr>
              <w:spacing w:after="20"/>
              <w:ind w:left="20"/>
              <w:jc w:val="both"/>
            </w:pPr>
            <w:r>
              <w:rPr>
                <w:rFonts w:ascii="Times New Roman"/>
                <w:b w:val="false"/>
                <w:i w:val="false"/>
                <w:color w:val="000000"/>
                <w:sz w:val="20"/>
              </w:rPr>
              <w:t>
8. Қиын өмірлік жағдайдың туындағанын растайтын акттің және (немесе) құжаттың мәліметтері.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w:t>
            </w:r>
          </w:p>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2021 жылғы 25 наурыздағы № 84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22394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марапатталған немесе бұрын "Ана геройы" атағын алған, I және II дәрежелі "Ана даңқы" ордендерімен марапатталған көпбалалы аналарға жәрдемақы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аналардың беделі мен абыройын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Туған күні;</w:t>
            </w:r>
          </w:p>
          <w:p>
            <w:pPr>
              <w:spacing w:after="20"/>
              <w:ind w:left="20"/>
              <w:jc w:val="both"/>
            </w:pPr>
            <w:r>
              <w:rPr>
                <w:rFonts w:ascii="Times New Roman"/>
                <w:b w:val="false"/>
                <w:i w:val="false"/>
                <w:color w:val="000000"/>
                <w:sz w:val="20"/>
              </w:rPr>
              <w:t>
5. ЖСН;</w:t>
            </w:r>
          </w:p>
          <w:p>
            <w:pPr>
              <w:spacing w:after="20"/>
              <w:ind w:left="20"/>
              <w:jc w:val="both"/>
            </w:pPr>
            <w:r>
              <w:rPr>
                <w:rFonts w:ascii="Times New Roman"/>
                <w:b w:val="false"/>
                <w:i w:val="false"/>
                <w:color w:val="000000"/>
                <w:sz w:val="20"/>
              </w:rPr>
              <w:t>
6. Жеке басын куәландыратын құжат туралы мәліметтер: құжаттың атауы, нөмірі, сериясы, берілген күні, құжаттың қолданылу мерзімі, құжатты берген орган;</w:t>
            </w:r>
          </w:p>
          <w:p>
            <w:pPr>
              <w:spacing w:after="20"/>
              <w:ind w:left="20"/>
              <w:jc w:val="both"/>
            </w:pPr>
            <w:r>
              <w:rPr>
                <w:rFonts w:ascii="Times New Roman"/>
                <w:b w:val="false"/>
                <w:i w:val="false"/>
                <w:color w:val="000000"/>
                <w:sz w:val="20"/>
              </w:rPr>
              <w:t>
7. Мәртебесін растайтын мәліметтер: Шетелдіктің тұруға ықтиярхаты, азаматтығы жоқ адамның куәлігі;</w:t>
            </w:r>
          </w:p>
          <w:p>
            <w:pPr>
              <w:spacing w:after="20"/>
              <w:ind w:left="20"/>
              <w:jc w:val="both"/>
            </w:pPr>
            <w:r>
              <w:rPr>
                <w:rFonts w:ascii="Times New Roman"/>
                <w:b w:val="false"/>
                <w:i w:val="false"/>
                <w:color w:val="000000"/>
                <w:sz w:val="20"/>
              </w:rPr>
              <w:t>
8. "Алтын алқа", "Күміс алқа" алқасымен марапатталған немесе бұрын "Ана геройы" атағын алған, I және II дәрежелі "Ана даңқы" ордендерімен марапатталған немесе көпбалалы ана атағын растайтын ақпарат: атауы, құжат нөмірі, құжаттың берілген күні, тегі, аты, әкесінің аты (бар болса);</w:t>
            </w:r>
          </w:p>
          <w:p>
            <w:pPr>
              <w:spacing w:after="20"/>
              <w:ind w:left="20"/>
              <w:jc w:val="both"/>
            </w:pPr>
            <w:r>
              <w:rPr>
                <w:rFonts w:ascii="Times New Roman"/>
                <w:b w:val="false"/>
                <w:i w:val="false"/>
                <w:color w:val="000000"/>
                <w:sz w:val="20"/>
              </w:rPr>
              <w:t>
9. Тұрғылықты жері туралы мәліметтер: тұрақты тұрғылықты жерінің мекенжайы, облыстың, ауданның (қаланың), ауылдың, көшенің (шағын ауданның) атауы, үйдің, пәтердің нөмірі, құжаттың нөмірі, Берілген күні, құжатты берген орган, тұрғылықты жері туралы мәліметтер);</w:t>
            </w:r>
          </w:p>
          <w:p>
            <w:pPr>
              <w:spacing w:after="20"/>
              <w:ind w:left="20"/>
              <w:jc w:val="both"/>
            </w:pPr>
            <w:r>
              <w:rPr>
                <w:rFonts w:ascii="Times New Roman"/>
                <w:b w:val="false"/>
                <w:i w:val="false"/>
                <w:color w:val="000000"/>
                <w:sz w:val="20"/>
              </w:rPr>
              <w:t>
Байқоңыр қаласының тұрғындары үшін Байқоңыр қаласындағы тұрғын үйді тіркеу және тіркеу бөлімінен анықтама;</w:t>
            </w:r>
          </w:p>
          <w:p>
            <w:pPr>
              <w:spacing w:after="20"/>
              <w:ind w:left="20"/>
              <w:jc w:val="both"/>
            </w:pPr>
            <w:r>
              <w:rPr>
                <w:rFonts w:ascii="Times New Roman"/>
                <w:b w:val="false"/>
                <w:i w:val="false"/>
                <w:color w:val="000000"/>
                <w:sz w:val="20"/>
              </w:rPr>
              <w:t>
10. Банк шотының болуы туралы мәліметтер: банк шоты ашылған банктің толық атауы, банк шотының иесі болып табылатын тұлғаның тегі, аты, әкесінің аты (ол болған кезде), туған күні, банктерде және (немесе) банк операцияларының жекелеген түрлерін жүзеге асыратын ұйымдарда ашылған банк шотының нөмірі туралы мәліметтер, шоттың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11507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тұратын төрт және одан көп кәмелетке толмаған балалары бар, оның ішінде күндізгі оқу нысанында орта жалпы білім беретін, жоғары және орта кәсіптік оқу орындарында оқитын, олар кәмелеттік жасқа толғаннан кейін оқу орнын бітіретін уақытқа дейінгі (бірақ 23 жасқа толғанға дейін) балалары бар көпбалалы отбасыларға жәрдемақы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отбасыларды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Туған күні;</w:t>
            </w:r>
          </w:p>
          <w:p>
            <w:pPr>
              <w:spacing w:after="20"/>
              <w:ind w:left="20"/>
              <w:jc w:val="both"/>
            </w:pPr>
            <w:r>
              <w:rPr>
                <w:rFonts w:ascii="Times New Roman"/>
                <w:b w:val="false"/>
                <w:i w:val="false"/>
                <w:color w:val="000000"/>
                <w:sz w:val="20"/>
              </w:rPr>
              <w:t>
5. ЖСН;</w:t>
            </w:r>
          </w:p>
          <w:p>
            <w:pPr>
              <w:spacing w:after="20"/>
              <w:ind w:left="20"/>
              <w:jc w:val="both"/>
            </w:pPr>
            <w:r>
              <w:rPr>
                <w:rFonts w:ascii="Times New Roman"/>
                <w:b w:val="false"/>
                <w:i w:val="false"/>
                <w:color w:val="000000"/>
                <w:sz w:val="20"/>
              </w:rPr>
              <w:t>
6. Жеке басын куәландыратын құжат туралы мәліметтер: құжаттың атауы, нөмірі, сериясы, берілген күні, құжаттың қолданылу мерзімі, құжатты берген орган;</w:t>
            </w:r>
          </w:p>
          <w:p>
            <w:pPr>
              <w:spacing w:after="20"/>
              <w:ind w:left="20"/>
              <w:jc w:val="both"/>
            </w:pPr>
            <w:r>
              <w:rPr>
                <w:rFonts w:ascii="Times New Roman"/>
                <w:b w:val="false"/>
                <w:i w:val="false"/>
                <w:color w:val="000000"/>
                <w:sz w:val="20"/>
              </w:rPr>
              <w:t>
7. Мәртебесін растайтын мәліметтер: Шетелдіктің тұруға ықтиярхаты, азаматтығы жоқ адамның куәлігі, қандас куәлігі;</w:t>
            </w:r>
          </w:p>
          <w:p>
            <w:pPr>
              <w:spacing w:after="20"/>
              <w:ind w:left="20"/>
              <w:jc w:val="both"/>
            </w:pPr>
            <w:r>
              <w:rPr>
                <w:rFonts w:ascii="Times New Roman"/>
                <w:b w:val="false"/>
                <w:i w:val="false"/>
                <w:color w:val="000000"/>
                <w:sz w:val="20"/>
              </w:rPr>
              <w:t>
8. Туу туралы мәліметтер: туған күні, туған жері, тууды тіркеу;</w:t>
            </w:r>
          </w:p>
          <w:p>
            <w:pPr>
              <w:spacing w:after="20"/>
              <w:ind w:left="20"/>
              <w:jc w:val="both"/>
            </w:pPr>
            <w:r>
              <w:rPr>
                <w:rFonts w:ascii="Times New Roman"/>
                <w:b w:val="false"/>
                <w:i w:val="false"/>
                <w:color w:val="000000"/>
                <w:sz w:val="20"/>
              </w:rPr>
              <w:t>
9. Неке (ажырасу) туралы куәлік (азаматтық хал актілерін тіркеу туралы куәлік) немесе ажырасу туралы куәлік немесе неке қию туралы жазбадан үзінді көшірме (өтініш берушінің деректері мен баланың туу туралы куәлігіндегі мәліметтер сәйкес келмеген жағдайда);</w:t>
            </w:r>
          </w:p>
          <w:p>
            <w:pPr>
              <w:spacing w:after="20"/>
              <w:ind w:left="20"/>
              <w:jc w:val="both"/>
            </w:pPr>
            <w:r>
              <w:rPr>
                <w:rFonts w:ascii="Times New Roman"/>
                <w:b w:val="false"/>
                <w:i w:val="false"/>
                <w:color w:val="000000"/>
                <w:sz w:val="20"/>
              </w:rPr>
              <w:t>
10. Тұрғылықты жері туралы мәліметтер: тұрақты тұрғылықты жерінің мекенжайы, облыстың, ауданның (қаланың), ауылдың, көшенің (шағын ауданның) атауы, үйдің, пәтердің нөмірі, құжаттың нөмірі, Берілген күні, құжатты берген орган, тұрғылықты жері туралы мәліметтер);</w:t>
            </w:r>
          </w:p>
          <w:p>
            <w:pPr>
              <w:spacing w:after="20"/>
              <w:ind w:left="20"/>
              <w:jc w:val="both"/>
            </w:pPr>
            <w:r>
              <w:rPr>
                <w:rFonts w:ascii="Times New Roman"/>
                <w:b w:val="false"/>
                <w:i w:val="false"/>
                <w:color w:val="000000"/>
                <w:sz w:val="20"/>
              </w:rPr>
              <w:t>
Байқоңыр қаласының тұрғындары үшін Байқоңыр қаласындағы тұрғын үйді тіркеу және тіркеу бөлімінен анықтама;</w:t>
            </w:r>
          </w:p>
          <w:p>
            <w:pPr>
              <w:spacing w:after="20"/>
              <w:ind w:left="20"/>
              <w:jc w:val="both"/>
            </w:pPr>
            <w:r>
              <w:rPr>
                <w:rFonts w:ascii="Times New Roman"/>
                <w:b w:val="false"/>
                <w:i w:val="false"/>
                <w:color w:val="000000"/>
                <w:sz w:val="20"/>
              </w:rPr>
              <w:t>
11. Балалардың оқитындығын растайтын оқу орнынан анықтама;</w:t>
            </w:r>
          </w:p>
          <w:p>
            <w:pPr>
              <w:spacing w:after="20"/>
              <w:ind w:left="20"/>
              <w:jc w:val="both"/>
            </w:pPr>
            <w:r>
              <w:rPr>
                <w:rFonts w:ascii="Times New Roman"/>
                <w:b w:val="false"/>
                <w:i w:val="false"/>
                <w:color w:val="000000"/>
                <w:sz w:val="20"/>
              </w:rPr>
              <w:t xml:space="preserve">
12. Банк шотының болуы туралы мәліметтер: банк шоты ашылған банктің толық атауы, банк шотының иесі болып табылатын тұлғаның тегі, аты, әкесінің аты (ол болған кезде), туған күні, банктерде және (немесе) банк операцияларының жекелеген түрлерін жүзеге асыратын ұйымдарда ашылған банк шотының нөмірі туралы мәліметтер, шоттың түрі.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11507 болып тіркелген)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