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83fe9" w14:textId="9783f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Кәсіпкерлік кодексінде көзделген, тауарлардың, жұмыстардың, көрсетілетін қызметтердің және оларды берушілердің мемлекеттік сатып алу веб-порталымен интеграцияланған дерекқорына енгізілген отандық тауар өндірушілерден сатып алу туралы ақпаратты ескере отырып, есептілікті жинау, қорыту және талдау қағидаларын бекіту туралы" Қазақстан Республикасы Қаржы министрінің 2015 жылғы 28 желтоқсандағы № 693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2022 жылғы 1 ақпандағы № 112 бұйрығы. Қазақстан Республикасының Әділет министрлігінде 2022 жылғы 2 ақпанда № 26723 болып тіркелді. Күші жойылды - Қазақстан Республикасы Қаржы министрінің 2024 жылғы 16 тамыздағы № 552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16.08.2024 </w:t>
      </w:r>
      <w:r>
        <w:rPr>
          <w:rFonts w:ascii="Times New Roman"/>
          <w:b w:val="false"/>
          <w:i w:val="false"/>
          <w:color w:val="ff0000"/>
          <w:sz w:val="28"/>
        </w:rPr>
        <w:t>№ 552</w:t>
      </w:r>
      <w:r>
        <w:rPr>
          <w:rFonts w:ascii="Times New Roman"/>
          <w:b w:val="false"/>
          <w:i w:val="false"/>
          <w:color w:val="ff0000"/>
          <w:sz w:val="28"/>
        </w:rPr>
        <w:t xml:space="preserve"> (01.01.2025 бастап қолданысқа енгізіледі) бұйрығымен.</w:t>
      </w:r>
    </w:p>
    <w:p>
      <w:pPr>
        <w:spacing w:after="0"/>
        <w:ind w:left="0"/>
        <w:jc w:val="both"/>
      </w:pPr>
      <w:r>
        <w:rPr>
          <w:rFonts w:ascii="Times New Roman"/>
          <w:b w:val="false"/>
          <w:i w:val="false"/>
          <w:color w:val="000000"/>
          <w:sz w:val="28"/>
        </w:rPr>
        <w:t>
      БҰЙЫРАМЫН:</w:t>
      </w:r>
    </w:p>
    <w:bookmarkStart w:name="z0" w:id="0"/>
    <w:p>
      <w:pPr>
        <w:spacing w:after="0"/>
        <w:ind w:left="0"/>
        <w:jc w:val="both"/>
      </w:pPr>
      <w:r>
        <w:rPr>
          <w:rFonts w:ascii="Times New Roman"/>
          <w:b w:val="false"/>
          <w:i w:val="false"/>
          <w:color w:val="000000"/>
          <w:sz w:val="28"/>
        </w:rPr>
        <w:t xml:space="preserve">
      1. "Қазақстан Республикасының Кәсіпкерлік кодексінде көзделген, тауарлардың, жұмыстардың, көрсетілетін қызметтердің және оларды берушілердің мемлекеттік сатып алу веб-порталымен интеграцияланған дерекқорына енгізілген отандық тауар өндірушілерден сатып алу туралы ақпаратты ескере отырып, есептілікті жинау, қорыту және талдау қағидаларын бекіту туралы" Қазақстан Республикасы Қаржы министрінің 2015 жылғы 28 желтоқсандағы № 693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12734 болып тіркелген) мынадай өзгерістер енгізілсін:</w:t>
      </w:r>
    </w:p>
    <w:bookmarkEnd w:id="0"/>
    <w:bookmarkStart w:name="z1" w:id="1"/>
    <w:p>
      <w:pPr>
        <w:spacing w:after="0"/>
        <w:ind w:left="0"/>
        <w:jc w:val="both"/>
      </w:pPr>
      <w:r>
        <w:rPr>
          <w:rFonts w:ascii="Times New Roman"/>
          <w:b w:val="false"/>
          <w:i w:val="false"/>
          <w:color w:val="000000"/>
          <w:sz w:val="28"/>
        </w:rPr>
        <w:t>
      тақырыбы мынадай редакцияда жазылсын:</w:t>
      </w:r>
    </w:p>
    <w:bookmarkEnd w:id="1"/>
    <w:p>
      <w:pPr>
        <w:spacing w:after="0"/>
        <w:ind w:left="0"/>
        <w:jc w:val="both"/>
      </w:pPr>
      <w:r>
        <w:rPr>
          <w:rFonts w:ascii="Times New Roman"/>
          <w:b w:val="false"/>
          <w:i w:val="false"/>
          <w:color w:val="000000"/>
          <w:sz w:val="28"/>
        </w:rPr>
        <w:t>
      "Мемлекеттік сатып алу есептілігін жинау, қорыту және талдау қағидаларын, оның ішінде мемлекеттік сатып алу есептілігін қалыптастыру тәртібін бекіту туралы";</w:t>
      </w:r>
    </w:p>
    <w:bookmarkStart w:name="z2" w:id="2"/>
    <w:p>
      <w:pPr>
        <w:spacing w:after="0"/>
        <w:ind w:left="0"/>
        <w:jc w:val="both"/>
      </w:pPr>
      <w:r>
        <w:rPr>
          <w:rFonts w:ascii="Times New Roman"/>
          <w:b w:val="false"/>
          <w:i w:val="false"/>
          <w:color w:val="000000"/>
          <w:sz w:val="28"/>
        </w:rPr>
        <w:t>
      кіріспе мынадай редакцияда жазылсын:</w:t>
      </w:r>
    </w:p>
    <w:bookmarkEnd w:id="2"/>
    <w:p>
      <w:pPr>
        <w:spacing w:after="0"/>
        <w:ind w:left="0"/>
        <w:jc w:val="both"/>
      </w:pPr>
      <w:r>
        <w:rPr>
          <w:rFonts w:ascii="Times New Roman"/>
          <w:b w:val="false"/>
          <w:i w:val="false"/>
          <w:color w:val="000000"/>
          <w:sz w:val="28"/>
        </w:rPr>
        <w:t xml:space="preserve">
      ""Мемлекеттік сатып алу туралы" Қазақстан Республикасының Заңы </w:t>
      </w:r>
      <w:r>
        <w:rPr>
          <w:rFonts w:ascii="Times New Roman"/>
          <w:b w:val="false"/>
          <w:i w:val="false"/>
          <w:color w:val="000000"/>
          <w:sz w:val="28"/>
        </w:rPr>
        <w:t>16-бабының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Қоса беріліп отырған Мемлекеттік сатып алу есептілігін жинау, қорыту және талдау қағидалары, оның ішінде мемлекеттік сатып алу есептілігін қалыптастыру тәртібі бекітілсін.";</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xml:space="preserve"> көзделген, тауарлардың, жұмыстардың, көрсетілетін қызметтердің және оларды берушілердің мемлекеттік сатып алу веб-порталымен интеграцияланған дерекқорына енгізілген отандық тауар өндірушілерден сатып алу туралы ақпаратты ескере отырып, есептілікті жинау, қорыту және талдау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 (бұдан әрі – Қағидалар);</w:t>
      </w:r>
    </w:p>
    <w:bookmarkStart w:name="z4" w:id="3"/>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1-қосымшаға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5"/>
    <w:bookmarkStart w:name="z7" w:id="6"/>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6"/>
    <w:bookmarkStart w:name="z8" w:id="7"/>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End w:id="7"/>
    <w:bookmarkStart w:name="z9" w:id="8"/>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6-қосымша</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bookmarkEnd w:id="8"/>
    <w:bookmarkStart w:name="z10" w:id="9"/>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7-қосымша</w:t>
      </w:r>
      <w:r>
        <w:rPr>
          <w:rFonts w:ascii="Times New Roman"/>
          <w:b w:val="false"/>
          <w:i w:val="false"/>
          <w:color w:val="000000"/>
          <w:sz w:val="28"/>
        </w:rPr>
        <w:t xml:space="preserve">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жаңа редакцияда жазылсын;</w:t>
      </w:r>
    </w:p>
    <w:bookmarkEnd w:id="9"/>
    <w:bookmarkStart w:name="z11" w:id="10"/>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8-қосымша</w:t>
      </w:r>
      <w:r>
        <w:rPr>
          <w:rFonts w:ascii="Times New Roman"/>
          <w:b w:val="false"/>
          <w:i w:val="false"/>
          <w:color w:val="000000"/>
          <w:sz w:val="28"/>
        </w:rPr>
        <w:t xml:space="preserve">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жаңа редакцияда жазылсын;</w:t>
      </w:r>
    </w:p>
    <w:bookmarkEnd w:id="10"/>
    <w:bookmarkStart w:name="z12" w:id="11"/>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9-қосымшаның</w:t>
      </w:r>
      <w:r>
        <w:rPr>
          <w:rFonts w:ascii="Times New Roman"/>
          <w:b w:val="false"/>
          <w:i w:val="false"/>
          <w:color w:val="000000"/>
          <w:sz w:val="28"/>
        </w:rPr>
        <w:t xml:space="preserve"> жоғарғы оң жақ бұрышындағы мәтін мынадай редакцияда жазылсын:</w:t>
      </w:r>
    </w:p>
    <w:bookmarkEnd w:id="11"/>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w:t>
            </w:r>
            <w:r>
              <w:br/>
            </w:r>
            <w:r>
              <w:rPr>
                <w:rFonts w:ascii="Times New Roman"/>
                <w:b w:val="false"/>
                <w:i w:val="false"/>
                <w:color w:val="000000"/>
                <w:sz w:val="20"/>
              </w:rPr>
              <w:t>есептілігін жинау, қорыту және</w:t>
            </w:r>
            <w:r>
              <w:br/>
            </w:r>
            <w:r>
              <w:rPr>
                <w:rFonts w:ascii="Times New Roman"/>
                <w:b w:val="false"/>
                <w:i w:val="false"/>
                <w:color w:val="000000"/>
                <w:sz w:val="20"/>
              </w:rPr>
              <w:t>талдау қағидаларына, оның</w:t>
            </w:r>
            <w:r>
              <w:br/>
            </w:r>
            <w:r>
              <w:rPr>
                <w:rFonts w:ascii="Times New Roman"/>
                <w:b w:val="false"/>
                <w:i w:val="false"/>
                <w:color w:val="000000"/>
                <w:sz w:val="20"/>
              </w:rPr>
              <w:t>ішінде мемлекеттік сатып алу</w:t>
            </w:r>
            <w:r>
              <w:br/>
            </w:r>
            <w:r>
              <w:rPr>
                <w:rFonts w:ascii="Times New Roman"/>
                <w:b w:val="false"/>
                <w:i w:val="false"/>
                <w:color w:val="000000"/>
                <w:sz w:val="20"/>
              </w:rPr>
              <w:t>есептілігін қалыптастыру</w:t>
            </w:r>
            <w:r>
              <w:br/>
            </w:r>
            <w:r>
              <w:rPr>
                <w:rFonts w:ascii="Times New Roman"/>
                <w:b w:val="false"/>
                <w:i w:val="false"/>
                <w:color w:val="000000"/>
                <w:sz w:val="20"/>
              </w:rPr>
              <w:t>тәртібіне</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10-қосымша</w:t>
      </w:r>
      <w:r>
        <w:rPr>
          <w:rFonts w:ascii="Times New Roman"/>
          <w:b w:val="false"/>
          <w:i w:val="false"/>
          <w:color w:val="000000"/>
          <w:sz w:val="28"/>
        </w:rPr>
        <w:t xml:space="preserve">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жаңа редакцияда жазылсын;</w:t>
      </w:r>
    </w:p>
    <w:bookmarkEnd w:id="12"/>
    <w:bookmarkStart w:name="z15" w:id="13"/>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11-қосымшаның</w:t>
      </w:r>
      <w:r>
        <w:rPr>
          <w:rFonts w:ascii="Times New Roman"/>
          <w:b w:val="false"/>
          <w:i w:val="false"/>
          <w:color w:val="000000"/>
          <w:sz w:val="28"/>
        </w:rPr>
        <w:t xml:space="preserve"> жоғарғы оң жақ бұрышындағы мәтін мынадай редакцияда жазылсын:</w:t>
      </w:r>
    </w:p>
    <w:bookmarkEnd w:id="13"/>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w:t>
            </w:r>
            <w:r>
              <w:br/>
            </w:r>
            <w:r>
              <w:rPr>
                <w:rFonts w:ascii="Times New Roman"/>
                <w:b w:val="false"/>
                <w:i w:val="false"/>
                <w:color w:val="000000"/>
                <w:sz w:val="20"/>
              </w:rPr>
              <w:t>есептілігін жинау, қорыту және</w:t>
            </w:r>
            <w:r>
              <w:br/>
            </w:r>
            <w:r>
              <w:rPr>
                <w:rFonts w:ascii="Times New Roman"/>
                <w:b w:val="false"/>
                <w:i w:val="false"/>
                <w:color w:val="000000"/>
                <w:sz w:val="20"/>
              </w:rPr>
              <w:t>талдау қағидаларына, оның</w:t>
            </w:r>
            <w:r>
              <w:br/>
            </w:r>
            <w:r>
              <w:rPr>
                <w:rFonts w:ascii="Times New Roman"/>
                <w:b w:val="false"/>
                <w:i w:val="false"/>
                <w:color w:val="000000"/>
                <w:sz w:val="20"/>
              </w:rPr>
              <w:t>ішінде мемлекеттік сатып алу</w:t>
            </w:r>
            <w:r>
              <w:br/>
            </w:r>
            <w:r>
              <w:rPr>
                <w:rFonts w:ascii="Times New Roman"/>
                <w:b w:val="false"/>
                <w:i w:val="false"/>
                <w:color w:val="000000"/>
                <w:sz w:val="20"/>
              </w:rPr>
              <w:t>есептілігін қалыптастыру</w:t>
            </w:r>
            <w:r>
              <w:br/>
            </w:r>
            <w:r>
              <w:rPr>
                <w:rFonts w:ascii="Times New Roman"/>
                <w:b w:val="false"/>
                <w:i w:val="false"/>
                <w:color w:val="000000"/>
                <w:sz w:val="20"/>
              </w:rPr>
              <w:t>тәртібіне</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12-қосымша</w:t>
      </w:r>
      <w:r>
        <w:rPr>
          <w:rFonts w:ascii="Times New Roman"/>
          <w:b w:val="false"/>
          <w:i w:val="false"/>
          <w:color w:val="000000"/>
          <w:sz w:val="28"/>
        </w:rPr>
        <w:t xml:space="preserve">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жаңа редакцияда жазылсын;</w:t>
      </w:r>
    </w:p>
    <w:bookmarkEnd w:id="14"/>
    <w:bookmarkStart w:name="z18" w:id="15"/>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13-қосымшаның</w:t>
      </w:r>
      <w:r>
        <w:rPr>
          <w:rFonts w:ascii="Times New Roman"/>
          <w:b w:val="false"/>
          <w:i w:val="false"/>
          <w:color w:val="000000"/>
          <w:sz w:val="28"/>
        </w:rPr>
        <w:t xml:space="preserve"> жоғарғы оң жақ бұрышындағы мәтін мынадай редакцияда жазылсын:</w:t>
      </w:r>
    </w:p>
    <w:bookmarkEnd w:id="15"/>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w:t>
            </w:r>
            <w:r>
              <w:br/>
            </w:r>
            <w:r>
              <w:rPr>
                <w:rFonts w:ascii="Times New Roman"/>
                <w:b w:val="false"/>
                <w:i w:val="false"/>
                <w:color w:val="000000"/>
                <w:sz w:val="20"/>
              </w:rPr>
              <w:t>есептілігін жинау, қорыту және</w:t>
            </w:r>
            <w:r>
              <w:br/>
            </w:r>
            <w:r>
              <w:rPr>
                <w:rFonts w:ascii="Times New Roman"/>
                <w:b w:val="false"/>
                <w:i w:val="false"/>
                <w:color w:val="000000"/>
                <w:sz w:val="20"/>
              </w:rPr>
              <w:t>талдау қағидаларына, оның</w:t>
            </w:r>
            <w:r>
              <w:br/>
            </w:r>
            <w:r>
              <w:rPr>
                <w:rFonts w:ascii="Times New Roman"/>
                <w:b w:val="false"/>
                <w:i w:val="false"/>
                <w:color w:val="000000"/>
                <w:sz w:val="20"/>
              </w:rPr>
              <w:t>ішінде мемлекеттік сатып алу</w:t>
            </w:r>
            <w:r>
              <w:br/>
            </w:r>
            <w:r>
              <w:rPr>
                <w:rFonts w:ascii="Times New Roman"/>
                <w:b w:val="false"/>
                <w:i w:val="false"/>
                <w:color w:val="000000"/>
                <w:sz w:val="20"/>
              </w:rPr>
              <w:t>есептілігін қалыптастыру</w:t>
            </w:r>
            <w:r>
              <w:br/>
            </w:r>
            <w:r>
              <w:rPr>
                <w:rFonts w:ascii="Times New Roman"/>
                <w:b w:val="false"/>
                <w:i w:val="false"/>
                <w:color w:val="000000"/>
                <w:sz w:val="20"/>
              </w:rPr>
              <w:t>тәртібіне</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w:t>
      </w:r>
    </w:p>
    <w:bookmarkStart w:name="z20" w:id="16"/>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14-қосымша</w:t>
      </w:r>
      <w:r>
        <w:rPr>
          <w:rFonts w:ascii="Times New Roman"/>
          <w:b w:val="false"/>
          <w:i w:val="false"/>
          <w:color w:val="000000"/>
          <w:sz w:val="28"/>
        </w:rPr>
        <w:t xml:space="preserve">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жаңа редакцияда жазылсын;</w:t>
      </w:r>
    </w:p>
    <w:bookmarkEnd w:id="16"/>
    <w:bookmarkStart w:name="z21" w:id="17"/>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15-қосымшаның</w:t>
      </w:r>
      <w:r>
        <w:rPr>
          <w:rFonts w:ascii="Times New Roman"/>
          <w:b w:val="false"/>
          <w:i w:val="false"/>
          <w:color w:val="000000"/>
          <w:sz w:val="28"/>
        </w:rPr>
        <w:t xml:space="preserve"> жоғарғы оң жақ бұрышындағы мәтін мынадай редакцияда жазылсын:</w:t>
      </w:r>
    </w:p>
    <w:bookmarkEnd w:id="17"/>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w:t>
            </w:r>
            <w:r>
              <w:br/>
            </w:r>
            <w:r>
              <w:rPr>
                <w:rFonts w:ascii="Times New Roman"/>
                <w:b w:val="false"/>
                <w:i w:val="false"/>
                <w:color w:val="000000"/>
                <w:sz w:val="20"/>
              </w:rPr>
              <w:t>есептілігін жинау, қорыту және</w:t>
            </w:r>
            <w:r>
              <w:br/>
            </w:r>
            <w:r>
              <w:rPr>
                <w:rFonts w:ascii="Times New Roman"/>
                <w:b w:val="false"/>
                <w:i w:val="false"/>
                <w:color w:val="000000"/>
                <w:sz w:val="20"/>
              </w:rPr>
              <w:t>талдау қағидаларына, оның</w:t>
            </w:r>
            <w:r>
              <w:br/>
            </w:r>
            <w:r>
              <w:rPr>
                <w:rFonts w:ascii="Times New Roman"/>
                <w:b w:val="false"/>
                <w:i w:val="false"/>
                <w:color w:val="000000"/>
                <w:sz w:val="20"/>
              </w:rPr>
              <w:t>ішінде мемлекеттік сатып алу</w:t>
            </w:r>
            <w:r>
              <w:br/>
            </w:r>
            <w:r>
              <w:rPr>
                <w:rFonts w:ascii="Times New Roman"/>
                <w:b w:val="false"/>
                <w:i w:val="false"/>
                <w:color w:val="000000"/>
                <w:sz w:val="20"/>
              </w:rPr>
              <w:t>есептілігін қалыптастыру</w:t>
            </w:r>
            <w:r>
              <w:br/>
            </w:r>
            <w:r>
              <w:rPr>
                <w:rFonts w:ascii="Times New Roman"/>
                <w:b w:val="false"/>
                <w:i w:val="false"/>
                <w:color w:val="000000"/>
                <w:sz w:val="20"/>
              </w:rPr>
              <w:t>тәртібіне</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w:t>
      </w:r>
    </w:p>
    <w:bookmarkStart w:name="z23" w:id="18"/>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16-қосымша</w:t>
      </w:r>
      <w:r>
        <w:rPr>
          <w:rFonts w:ascii="Times New Roman"/>
          <w:b w:val="false"/>
          <w:i w:val="false"/>
          <w:color w:val="000000"/>
          <w:sz w:val="28"/>
        </w:rPr>
        <w:t xml:space="preserve">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жаңа редакцияда жазылсын;</w:t>
      </w:r>
    </w:p>
    <w:bookmarkEnd w:id="18"/>
    <w:bookmarkStart w:name="z24" w:id="19"/>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17-қосымша</w:t>
      </w:r>
      <w:r>
        <w:rPr>
          <w:rFonts w:ascii="Times New Roman"/>
          <w:b w:val="false"/>
          <w:i w:val="false"/>
          <w:color w:val="000000"/>
          <w:sz w:val="28"/>
        </w:rPr>
        <w:t xml:space="preserve">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жаңа редакцияда жазылсын;</w:t>
      </w:r>
    </w:p>
    <w:bookmarkEnd w:id="19"/>
    <w:bookmarkStart w:name="z25" w:id="20"/>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18-қосымша</w:t>
      </w:r>
      <w:r>
        <w:rPr>
          <w:rFonts w:ascii="Times New Roman"/>
          <w:b w:val="false"/>
          <w:i w:val="false"/>
          <w:color w:val="000000"/>
          <w:sz w:val="28"/>
        </w:rPr>
        <w:t xml:space="preserve">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19-қосымшаның</w:t>
      </w:r>
      <w:r>
        <w:rPr>
          <w:rFonts w:ascii="Times New Roman"/>
          <w:b w:val="false"/>
          <w:i w:val="false"/>
          <w:color w:val="000000"/>
          <w:sz w:val="28"/>
        </w:rPr>
        <w:t xml:space="preserve"> жоғарғы оң жақ бұрышындағы мәтін мынадай редакцияда жазылсын:</w:t>
      </w:r>
    </w:p>
    <w:bookmarkEnd w:id="21"/>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w:t>
            </w:r>
            <w:r>
              <w:br/>
            </w:r>
            <w:r>
              <w:rPr>
                <w:rFonts w:ascii="Times New Roman"/>
                <w:b w:val="false"/>
                <w:i w:val="false"/>
                <w:color w:val="000000"/>
                <w:sz w:val="20"/>
              </w:rPr>
              <w:t>есептілігін жинау, қорыту және</w:t>
            </w:r>
            <w:r>
              <w:br/>
            </w:r>
            <w:r>
              <w:rPr>
                <w:rFonts w:ascii="Times New Roman"/>
                <w:b w:val="false"/>
                <w:i w:val="false"/>
                <w:color w:val="000000"/>
                <w:sz w:val="20"/>
              </w:rPr>
              <w:t>талдау қағидаларына, оның</w:t>
            </w:r>
            <w:r>
              <w:br/>
            </w:r>
            <w:r>
              <w:rPr>
                <w:rFonts w:ascii="Times New Roman"/>
                <w:b w:val="false"/>
                <w:i w:val="false"/>
                <w:color w:val="000000"/>
                <w:sz w:val="20"/>
              </w:rPr>
              <w:t>ішінде мемлекеттік сатып алу</w:t>
            </w:r>
            <w:r>
              <w:br/>
            </w:r>
            <w:r>
              <w:rPr>
                <w:rFonts w:ascii="Times New Roman"/>
                <w:b w:val="false"/>
                <w:i w:val="false"/>
                <w:color w:val="000000"/>
                <w:sz w:val="20"/>
              </w:rPr>
              <w:t>есептілігін қалыптастыру</w:t>
            </w:r>
            <w:r>
              <w:br/>
            </w:r>
            <w:r>
              <w:rPr>
                <w:rFonts w:ascii="Times New Roman"/>
                <w:b w:val="false"/>
                <w:i w:val="false"/>
                <w:color w:val="000000"/>
                <w:sz w:val="20"/>
              </w:rPr>
              <w:t>тәртібіне</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w:t>
      </w:r>
    </w:p>
    <w:bookmarkStart w:name="z28" w:id="22"/>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20-қосымша</w:t>
      </w:r>
      <w:r>
        <w:rPr>
          <w:rFonts w:ascii="Times New Roman"/>
          <w:b w:val="false"/>
          <w:i w:val="false"/>
          <w:color w:val="000000"/>
          <w:sz w:val="28"/>
        </w:rPr>
        <w:t xml:space="preserve">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жаңа редакцияда жазылсын;</w:t>
      </w:r>
    </w:p>
    <w:bookmarkEnd w:id="22"/>
    <w:bookmarkStart w:name="z29" w:id="23"/>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21-қосымша</w:t>
      </w:r>
      <w:r>
        <w:rPr>
          <w:rFonts w:ascii="Times New Roman"/>
          <w:b w:val="false"/>
          <w:i w:val="false"/>
          <w:color w:val="000000"/>
          <w:sz w:val="28"/>
        </w:rPr>
        <w:t xml:space="preserve">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жаңа редакцияда жазылсын;</w:t>
      </w:r>
    </w:p>
    <w:bookmarkEnd w:id="23"/>
    <w:bookmarkStart w:name="z30" w:id="24"/>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22-қосымшаның</w:t>
      </w:r>
      <w:r>
        <w:rPr>
          <w:rFonts w:ascii="Times New Roman"/>
          <w:b w:val="false"/>
          <w:i w:val="false"/>
          <w:color w:val="000000"/>
          <w:sz w:val="28"/>
        </w:rPr>
        <w:t xml:space="preserve"> жоғарғы оң жақ бұрышындағы мәтін мынадай редакцияда жазылсын:</w:t>
      </w:r>
    </w:p>
    <w:bookmarkEnd w:id="24"/>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w:t>
            </w:r>
            <w:r>
              <w:br/>
            </w:r>
            <w:r>
              <w:rPr>
                <w:rFonts w:ascii="Times New Roman"/>
                <w:b w:val="false"/>
                <w:i w:val="false"/>
                <w:color w:val="000000"/>
                <w:sz w:val="20"/>
              </w:rPr>
              <w:t>есептілігін жинау, қорыту және</w:t>
            </w:r>
            <w:r>
              <w:br/>
            </w:r>
            <w:r>
              <w:rPr>
                <w:rFonts w:ascii="Times New Roman"/>
                <w:b w:val="false"/>
                <w:i w:val="false"/>
                <w:color w:val="000000"/>
                <w:sz w:val="20"/>
              </w:rPr>
              <w:t>талдау қағидаларына, оның</w:t>
            </w:r>
            <w:r>
              <w:br/>
            </w:r>
            <w:r>
              <w:rPr>
                <w:rFonts w:ascii="Times New Roman"/>
                <w:b w:val="false"/>
                <w:i w:val="false"/>
                <w:color w:val="000000"/>
                <w:sz w:val="20"/>
              </w:rPr>
              <w:t>ішінде мемлекеттік сатып алу</w:t>
            </w:r>
            <w:r>
              <w:br/>
            </w:r>
            <w:r>
              <w:rPr>
                <w:rFonts w:ascii="Times New Roman"/>
                <w:b w:val="false"/>
                <w:i w:val="false"/>
                <w:color w:val="000000"/>
                <w:sz w:val="20"/>
              </w:rPr>
              <w:t>есептілігін қалыптастыру</w:t>
            </w:r>
            <w:r>
              <w:br/>
            </w:r>
            <w:r>
              <w:rPr>
                <w:rFonts w:ascii="Times New Roman"/>
                <w:b w:val="false"/>
                <w:i w:val="false"/>
                <w:color w:val="000000"/>
                <w:sz w:val="20"/>
              </w:rPr>
              <w:t>тәртібіне</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w:t>
      </w:r>
    </w:p>
    <w:bookmarkStart w:name="z32" w:id="25"/>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23-қосымшаның</w:t>
      </w:r>
      <w:r>
        <w:rPr>
          <w:rFonts w:ascii="Times New Roman"/>
          <w:b w:val="false"/>
          <w:i w:val="false"/>
          <w:color w:val="000000"/>
          <w:sz w:val="28"/>
        </w:rPr>
        <w:t xml:space="preserve"> жоғарғы оң жақ бұрышындағы мәтін мынадай редакцияда жазылсын:</w:t>
      </w:r>
    </w:p>
    <w:bookmarkEnd w:id="25"/>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w:t>
            </w:r>
            <w:r>
              <w:br/>
            </w:r>
            <w:r>
              <w:rPr>
                <w:rFonts w:ascii="Times New Roman"/>
                <w:b w:val="false"/>
                <w:i w:val="false"/>
                <w:color w:val="000000"/>
                <w:sz w:val="20"/>
              </w:rPr>
              <w:t>есептілігін жинау, қорыту және</w:t>
            </w:r>
            <w:r>
              <w:br/>
            </w:r>
            <w:r>
              <w:rPr>
                <w:rFonts w:ascii="Times New Roman"/>
                <w:b w:val="false"/>
                <w:i w:val="false"/>
                <w:color w:val="000000"/>
                <w:sz w:val="20"/>
              </w:rPr>
              <w:t>талдау қағидаларына, оның</w:t>
            </w:r>
            <w:r>
              <w:br/>
            </w:r>
            <w:r>
              <w:rPr>
                <w:rFonts w:ascii="Times New Roman"/>
                <w:b w:val="false"/>
                <w:i w:val="false"/>
                <w:color w:val="000000"/>
                <w:sz w:val="20"/>
              </w:rPr>
              <w:t>ішінде мемлекеттік сатып алу</w:t>
            </w:r>
            <w:r>
              <w:br/>
            </w:r>
            <w:r>
              <w:rPr>
                <w:rFonts w:ascii="Times New Roman"/>
                <w:b w:val="false"/>
                <w:i w:val="false"/>
                <w:color w:val="000000"/>
                <w:sz w:val="20"/>
              </w:rPr>
              <w:t>есептілігін қалыптастыру</w:t>
            </w:r>
            <w:r>
              <w:br/>
            </w:r>
            <w:r>
              <w:rPr>
                <w:rFonts w:ascii="Times New Roman"/>
                <w:b w:val="false"/>
                <w:i w:val="false"/>
                <w:color w:val="000000"/>
                <w:sz w:val="20"/>
              </w:rPr>
              <w:t>тәртібіне</w:t>
            </w:r>
            <w:r>
              <w:br/>
            </w:r>
            <w:r>
              <w:rPr>
                <w:rFonts w:ascii="Times New Roman"/>
                <w:b w:val="false"/>
                <w:i w:val="false"/>
                <w:color w:val="000000"/>
                <w:sz w:val="20"/>
              </w:rPr>
              <w:t>23-қосымша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w:t>
      </w:r>
    </w:p>
    <w:bookmarkStart w:name="z34" w:id="26"/>
    <w:p>
      <w:pPr>
        <w:spacing w:after="0"/>
        <w:ind w:left="0"/>
        <w:jc w:val="both"/>
      </w:pPr>
      <w:r>
        <w:rPr>
          <w:rFonts w:ascii="Times New Roman"/>
          <w:b w:val="false"/>
          <w:i w:val="false"/>
          <w:color w:val="000000"/>
          <w:sz w:val="28"/>
        </w:rPr>
        <w:t>
      2. Қазақстан Республикасы Қаржы министрлігінің Мемлекеттік сатып алу және квазимемлекеттік секторының сатып алу заңнамасы департаменті Қазақстан Республикасының заңнамасында белгіленген тәртіппен:</w:t>
      </w:r>
    </w:p>
    <w:bookmarkEnd w:id="26"/>
    <w:bookmarkStart w:name="z35" w:id="2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7"/>
    <w:bookmarkStart w:name="z36" w:id="28"/>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28"/>
    <w:bookmarkStart w:name="z37" w:id="29"/>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29"/>
    <w:bookmarkStart w:name="z38" w:id="30"/>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 ақпандағы</w:t>
            </w:r>
            <w:r>
              <w:br/>
            </w:r>
            <w:r>
              <w:rPr>
                <w:rFonts w:ascii="Times New Roman"/>
                <w:b w:val="false"/>
                <w:i w:val="false"/>
                <w:color w:val="000000"/>
                <w:sz w:val="20"/>
              </w:rPr>
              <w:t>№ 112 Бұйрыққа</w:t>
            </w:r>
            <w:r>
              <w:br/>
            </w:r>
            <w:r>
              <w:rPr>
                <w:rFonts w:ascii="Times New Roman"/>
                <w:b w:val="false"/>
                <w:i w:val="false"/>
                <w:color w:val="000000"/>
                <w:sz w:val="20"/>
              </w:rPr>
              <w:t>1-қосымша</w:t>
            </w:r>
          </w:p>
        </w:tc>
      </w:tr>
    </w:tbl>
    <w:bookmarkStart w:name="z40" w:id="31"/>
    <w:p>
      <w:pPr>
        <w:spacing w:after="0"/>
        <w:ind w:left="0"/>
        <w:jc w:val="left"/>
      </w:pPr>
      <w:r>
        <w:rPr>
          <w:rFonts w:ascii="Times New Roman"/>
          <w:b/>
          <w:i w:val="false"/>
          <w:color w:val="000000"/>
        </w:rPr>
        <w:t xml:space="preserve"> Мемлекеттік сатып алу есептілігін жинау, қорыту және талдау қағидалары, оның ішінде мемлекеттік сатып алу есептілігін қалыптастыру тәртібі 1-тарау. Жалпы ережелер</w:t>
      </w:r>
    </w:p>
    <w:bookmarkEnd w:id="31"/>
    <w:bookmarkStart w:name="z41" w:id="32"/>
    <w:p>
      <w:pPr>
        <w:spacing w:after="0"/>
        <w:ind w:left="0"/>
        <w:jc w:val="both"/>
      </w:pPr>
      <w:r>
        <w:rPr>
          <w:rFonts w:ascii="Times New Roman"/>
          <w:b w:val="false"/>
          <w:i w:val="false"/>
          <w:color w:val="000000"/>
          <w:sz w:val="28"/>
        </w:rPr>
        <w:t xml:space="preserve">
      1. Осы Мемлекеттік сатып алу есептілігін жинау, қорыту және талдау қағидалары, оның ішінде мемлекеттік сатып алу есептілігін қалыптастыру тәртібі (бұдан әрі – Қағидалар) "Мемлекеттік сатып алу туралы" Қазақстан Республикасының Заңы </w:t>
      </w:r>
      <w:r>
        <w:rPr>
          <w:rFonts w:ascii="Times New Roman"/>
          <w:b w:val="false"/>
          <w:i w:val="false"/>
          <w:color w:val="000000"/>
          <w:sz w:val="28"/>
        </w:rPr>
        <w:t>16-бабының</w:t>
      </w:r>
      <w:r>
        <w:rPr>
          <w:rFonts w:ascii="Times New Roman"/>
          <w:b w:val="false"/>
          <w:i w:val="false"/>
          <w:color w:val="000000"/>
          <w:sz w:val="28"/>
        </w:rPr>
        <w:t xml:space="preserve"> 2) тармақшасына сәйкес әзірленді.</w:t>
      </w:r>
    </w:p>
    <w:bookmarkEnd w:id="32"/>
    <w:bookmarkStart w:name="z42" w:id="33"/>
    <w:p>
      <w:pPr>
        <w:spacing w:after="0"/>
        <w:ind w:left="0"/>
        <w:jc w:val="both"/>
      </w:pPr>
      <w:r>
        <w:rPr>
          <w:rFonts w:ascii="Times New Roman"/>
          <w:b w:val="false"/>
          <w:i w:val="false"/>
          <w:color w:val="000000"/>
          <w:sz w:val="28"/>
        </w:rPr>
        <w:t>
      2. Қағидалар мемлекеттік сатып алу веб-порталы арқылы мемлекеттік сатып алу саласындағы уәкілетті органның мемлекеттік сатып алу есептілігін жинау, қорыту және талдау тәртібін, оның ішінде мемлекеттік сатып алу есептілігін қалыптастыру тәртібін айқындайды.</w:t>
      </w:r>
    </w:p>
    <w:bookmarkEnd w:id="33"/>
    <w:bookmarkStart w:name="z43" w:id="34"/>
    <w:p>
      <w:pPr>
        <w:spacing w:after="0"/>
        <w:ind w:left="0"/>
        <w:jc w:val="both"/>
      </w:pPr>
      <w:r>
        <w:rPr>
          <w:rFonts w:ascii="Times New Roman"/>
          <w:b w:val="false"/>
          <w:i w:val="false"/>
          <w:color w:val="000000"/>
          <w:sz w:val="28"/>
        </w:rPr>
        <w:t>
      3. Қағидаларда мынадай ұғымдар пайдаланылады:</w:t>
      </w:r>
    </w:p>
    <w:bookmarkEnd w:id="34"/>
    <w:bookmarkStart w:name="z44" w:id="35"/>
    <w:p>
      <w:pPr>
        <w:spacing w:after="0"/>
        <w:ind w:left="0"/>
        <w:jc w:val="both"/>
      </w:pPr>
      <w:r>
        <w:rPr>
          <w:rFonts w:ascii="Times New Roman"/>
          <w:b w:val="false"/>
          <w:i w:val="false"/>
          <w:color w:val="000000"/>
          <w:sz w:val="28"/>
        </w:rPr>
        <w:t>
      1) мемлекеттiк сатып алу веб-порталы – мемлекеттiк сатып алудың электрондық көрсетілетін қызметтеріне қол жеткiзудiң бірыңғай нүктесiн ұсынатын мемлекеттiк органның ақпараттық жүйесі;</w:t>
      </w:r>
    </w:p>
    <w:bookmarkEnd w:id="35"/>
    <w:bookmarkStart w:name="z45" w:id="36"/>
    <w:p>
      <w:pPr>
        <w:spacing w:after="0"/>
        <w:ind w:left="0"/>
        <w:jc w:val="both"/>
      </w:pPr>
      <w:r>
        <w:rPr>
          <w:rFonts w:ascii="Times New Roman"/>
          <w:b w:val="false"/>
          <w:i w:val="false"/>
          <w:color w:val="000000"/>
          <w:sz w:val="28"/>
        </w:rPr>
        <w:t>
      2) мемлекеттiк сатып алу саласындағы уәкiлеттi орган (бұдан әрi – уәкiлеттi орган) – мемлекеттiк сатып алу саласында басшылықты жүзеге асыратын мемлекеттiк орган;</w:t>
      </w:r>
    </w:p>
    <w:bookmarkEnd w:id="36"/>
    <w:bookmarkStart w:name="z46" w:id="37"/>
    <w:p>
      <w:pPr>
        <w:spacing w:after="0"/>
        <w:ind w:left="0"/>
        <w:jc w:val="both"/>
      </w:pPr>
      <w:r>
        <w:rPr>
          <w:rFonts w:ascii="Times New Roman"/>
          <w:b w:val="false"/>
          <w:i w:val="false"/>
          <w:color w:val="000000"/>
          <w:sz w:val="28"/>
        </w:rPr>
        <w:t>
      3) мемлекеттік сатып алу жүйесінің субъектілері – әлеуетті өнім беруші, өнім беруші, тапсырыс беруші, мемлекеттік сатып алуды ұйымдастырушы, мемлекеттік сатып алуды бірыңғай ұйымдастырушы, мемлекеттік сатып алу саласындағы бірыңғай оператор, уәкілетті орган, сарапшы;</w:t>
      </w:r>
    </w:p>
    <w:bookmarkEnd w:id="37"/>
    <w:bookmarkStart w:name="z47" w:id="38"/>
    <w:p>
      <w:pPr>
        <w:spacing w:after="0"/>
        <w:ind w:left="0"/>
        <w:jc w:val="both"/>
      </w:pPr>
      <w:r>
        <w:rPr>
          <w:rFonts w:ascii="Times New Roman"/>
          <w:b w:val="false"/>
          <w:i w:val="false"/>
          <w:color w:val="000000"/>
          <w:sz w:val="28"/>
        </w:rPr>
        <w:t>
      4) мемлекеттiк сатып алу саласындағы бірыңғай оператор – мемлекеттік сатып алу саласындағы уәкілетті орган айқындаған, акцияларының (жарғылық капиталға қатысу үлестерінің) жалғыз меншiк иесi мемлекет болып табылатын заңды тұлға.</w:t>
      </w:r>
    </w:p>
    <w:bookmarkEnd w:id="38"/>
    <w:bookmarkStart w:name="z48" w:id="39"/>
    <w:p>
      <w:pPr>
        <w:spacing w:after="0"/>
        <w:ind w:left="0"/>
        <w:jc w:val="left"/>
      </w:pPr>
      <w:r>
        <w:rPr>
          <w:rFonts w:ascii="Times New Roman"/>
          <w:b/>
          <w:i w:val="false"/>
          <w:color w:val="000000"/>
        </w:rPr>
        <w:t xml:space="preserve"> 2-тарау. Мемлекеттік сатып алу мәселелері бойынша есептілікті жинау және қорыту, оның ішінде мемлекеттік сатып алу есептілігін қалыптастыру тәртібі</w:t>
      </w:r>
    </w:p>
    <w:bookmarkEnd w:id="39"/>
    <w:bookmarkStart w:name="z49" w:id="40"/>
    <w:p>
      <w:pPr>
        <w:spacing w:after="0"/>
        <w:ind w:left="0"/>
        <w:jc w:val="both"/>
      </w:pPr>
      <w:r>
        <w:rPr>
          <w:rFonts w:ascii="Times New Roman"/>
          <w:b w:val="false"/>
          <w:i w:val="false"/>
          <w:color w:val="000000"/>
          <w:sz w:val="28"/>
        </w:rPr>
        <w:t xml:space="preserve">
      4. Өткізілген тауарларды, жұмыстарды, көрсетілетін қызметтерді мемлекеттік сатып алу туралы есептер және сатып алу көлемдері туралы ақпарат мемлекеттік сатып алу веб-порталында автоматты режимде күн сайын мемлекеттік сатып алу жүйесінің субъектілері ұсынатын мәліметтер негізінде қалыптастырылады. </w:t>
      </w:r>
    </w:p>
    <w:bookmarkEnd w:id="40"/>
    <w:bookmarkStart w:name="z50" w:id="41"/>
    <w:p>
      <w:pPr>
        <w:spacing w:after="0"/>
        <w:ind w:left="0"/>
        <w:jc w:val="both"/>
      </w:pPr>
      <w:r>
        <w:rPr>
          <w:rFonts w:ascii="Times New Roman"/>
          <w:b w:val="false"/>
          <w:i w:val="false"/>
          <w:color w:val="000000"/>
          <w:sz w:val="28"/>
        </w:rPr>
        <w:t xml:space="preserve">
      5. Мемлекеттік сатып алу жүйесінің субъектілері ұсынатын мәліметтерді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23-қосымшаларға</w:t>
      </w:r>
      <w:r>
        <w:rPr>
          <w:rFonts w:ascii="Times New Roman"/>
          <w:b w:val="false"/>
          <w:i w:val="false"/>
          <w:color w:val="000000"/>
          <w:sz w:val="28"/>
        </w:rPr>
        <w:t xml:space="preserve"> сәйкес жиынтық есептілік түрінде мемлекеттік сатып алу веб-порталы автоматты түрде қорытады.</w:t>
      </w:r>
    </w:p>
    <w:bookmarkEnd w:id="41"/>
    <w:bookmarkStart w:name="z51" w:id="42"/>
    <w:p>
      <w:pPr>
        <w:spacing w:after="0"/>
        <w:ind w:left="0"/>
        <w:jc w:val="left"/>
      </w:pPr>
      <w:r>
        <w:rPr>
          <w:rFonts w:ascii="Times New Roman"/>
          <w:b/>
          <w:i w:val="false"/>
          <w:color w:val="000000"/>
        </w:rPr>
        <w:t xml:space="preserve"> 3-тарау. Мемлекеттік сатып алу есептілігін талдау</w:t>
      </w:r>
    </w:p>
    <w:bookmarkEnd w:id="42"/>
    <w:bookmarkStart w:name="z52" w:id="43"/>
    <w:p>
      <w:pPr>
        <w:spacing w:after="0"/>
        <w:ind w:left="0"/>
        <w:jc w:val="both"/>
      </w:pPr>
      <w:r>
        <w:rPr>
          <w:rFonts w:ascii="Times New Roman"/>
          <w:b w:val="false"/>
          <w:i w:val="false"/>
          <w:color w:val="000000"/>
          <w:sz w:val="28"/>
        </w:rPr>
        <w:t>
      6. Есептілікті талдауды мемлекеттік сатып алу веб-порталы арқылы жиынтық есептілік негізінде уәкілетті орган жүзеге асырады және:</w:t>
      </w:r>
    </w:p>
    <w:bookmarkEnd w:id="43"/>
    <w:p>
      <w:pPr>
        <w:spacing w:after="0"/>
        <w:ind w:left="0"/>
        <w:jc w:val="both"/>
      </w:pPr>
      <w:r>
        <w:rPr>
          <w:rFonts w:ascii="Times New Roman"/>
          <w:b w:val="false"/>
          <w:i w:val="false"/>
          <w:color w:val="000000"/>
          <w:sz w:val="28"/>
        </w:rPr>
        <w:t xml:space="preserve">
      ұсынылған есептік деректерді мемлекеттік сатып алудың жылдық жоспарында көрсетілген жоспарланып отырған мемлекеттік сатып алумен салыстыруды; </w:t>
      </w:r>
    </w:p>
    <w:p>
      <w:pPr>
        <w:spacing w:after="0"/>
        <w:ind w:left="0"/>
        <w:jc w:val="both"/>
      </w:pPr>
      <w:r>
        <w:rPr>
          <w:rFonts w:ascii="Times New Roman"/>
          <w:b w:val="false"/>
          <w:i w:val="false"/>
          <w:color w:val="000000"/>
          <w:sz w:val="28"/>
        </w:rPr>
        <w:t>
      сатып алу көлемі туралы ақпаратты мемлекеттік сатып алу туралы шарттардағы мәліметтермен салыстыруды қамтиды.</w:t>
      </w:r>
    </w:p>
    <w:bookmarkStart w:name="z53" w:id="44"/>
    <w:p>
      <w:pPr>
        <w:spacing w:after="0"/>
        <w:ind w:left="0"/>
        <w:jc w:val="both"/>
      </w:pPr>
      <w:r>
        <w:rPr>
          <w:rFonts w:ascii="Times New Roman"/>
          <w:b w:val="false"/>
          <w:i w:val="false"/>
          <w:color w:val="000000"/>
          <w:sz w:val="28"/>
        </w:rPr>
        <w:t>
      7. Уәкілетті орган, одан әрі мүдделі органдарға ұсыну мақсатында жинау, қорыту және талдау жолымен өткізілген тауарларды, жұмыстарды, көрсетілетін қызметтерді мемлекеттік сатып алу туралы есептердің және сатып алу көлемдері туралы ақпараттың жиынтық деректерін қалыптастырады.</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 ақпандағы</w:t>
            </w:r>
            <w:r>
              <w:br/>
            </w:r>
            <w:r>
              <w:rPr>
                <w:rFonts w:ascii="Times New Roman"/>
                <w:b w:val="false"/>
                <w:i w:val="false"/>
                <w:color w:val="000000"/>
                <w:sz w:val="20"/>
              </w:rPr>
              <w:t>№ 112 Бұйрыққа</w:t>
            </w:r>
            <w:r>
              <w:br/>
            </w:r>
            <w:r>
              <w:rPr>
                <w:rFonts w:ascii="Times New Roman"/>
                <w:b w:val="false"/>
                <w:i w:val="false"/>
                <w:color w:val="000000"/>
                <w:sz w:val="20"/>
              </w:rPr>
              <w:t>2-қосымша</w:t>
            </w:r>
            <w:r>
              <w:br/>
            </w:r>
            <w:r>
              <w:rPr>
                <w:rFonts w:ascii="Times New Roman"/>
                <w:b w:val="false"/>
                <w:i w:val="false"/>
                <w:color w:val="000000"/>
                <w:sz w:val="20"/>
              </w:rPr>
              <w:t>Мемлекеттік сатып алу</w:t>
            </w:r>
            <w:r>
              <w:br/>
            </w:r>
            <w:r>
              <w:rPr>
                <w:rFonts w:ascii="Times New Roman"/>
                <w:b w:val="false"/>
                <w:i w:val="false"/>
                <w:color w:val="000000"/>
                <w:sz w:val="20"/>
              </w:rPr>
              <w:t>есептілігін жинау, қорыту және</w:t>
            </w:r>
            <w:r>
              <w:br/>
            </w:r>
            <w:r>
              <w:rPr>
                <w:rFonts w:ascii="Times New Roman"/>
                <w:b w:val="false"/>
                <w:i w:val="false"/>
                <w:color w:val="000000"/>
                <w:sz w:val="20"/>
              </w:rPr>
              <w:t>талдау қағидаларына, оның</w:t>
            </w:r>
            <w:r>
              <w:br/>
            </w:r>
            <w:r>
              <w:rPr>
                <w:rFonts w:ascii="Times New Roman"/>
                <w:b w:val="false"/>
                <w:i w:val="false"/>
                <w:color w:val="000000"/>
                <w:sz w:val="20"/>
              </w:rPr>
              <w:t>ішінде мемлекеттік сатып алу</w:t>
            </w:r>
            <w:r>
              <w:br/>
            </w:r>
            <w:r>
              <w:rPr>
                <w:rFonts w:ascii="Times New Roman"/>
                <w:b w:val="false"/>
                <w:i w:val="false"/>
                <w:color w:val="000000"/>
                <w:sz w:val="20"/>
              </w:rPr>
              <w:t>есептілігін қалыптастыру</w:t>
            </w:r>
            <w:r>
              <w:br/>
            </w:r>
            <w:r>
              <w:rPr>
                <w:rFonts w:ascii="Times New Roman"/>
                <w:b w:val="false"/>
                <w:i w:val="false"/>
                <w:color w:val="000000"/>
                <w:sz w:val="20"/>
              </w:rPr>
              <w:t>тәртібіне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 бастап _____ аралығында өткізілген тауарларды, жұмыстарды, көрсетілетін қызметтерді мемлекеттік сатып алу туралы есеп ___________________________________________________________ (тапсырыс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бөлінген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сатып алу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өнім берушілер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жеңімпаз - өнім берушілер: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шет елдер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тәсілімен өткізілген мемлекеттік сатып алу.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ашық конкурс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екі кезеңдік рәсімдер пайдаланылатын конкурс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біліктілікті алдын ала іріктеумен жүргізілетін конкурс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негіздемелік келісімдер пайдаланылатын конкурс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рейтингтік-балдық жүйе пайдаланылатын конкурс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сатып алынатын тауарлардың, жұмыстардың, көрсетілетін қызметтердің өмірлік циклі құнының есептемесі пайдаланылатын конкурс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 тәсілімен өткізілген мемлекеттік сатып 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өткізілген мемлекеттік сатып 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алу тәсілімен өткізілген мемлекеттік сатып алу.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өтпеді деп танылған конкурс тәсілімен мемлекеттік сатып алу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өтпеді деп танылған аукцион тәсілімен мемлекеттік сатып алу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өтпеді деп танылған баға ұсыныстарын сұрату тәсілімен мемлекеттік сатып алу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шарт жасасу арқылы бір көзден алу тәсілімен мемлекеттік сатып алу.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табиғи монополия салаларына жататын көрсетілетін қызметтерді, сондай-ақ энергиямен жабдықтауды сатып алу немесе электр энергиясын кепілдендірген жеткізушімен қоса электр энергиясын сатып алу-сату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Республикасының заңнамасында белгіленген бағалар, тарифтер бойынша тауарларды, жұмыстарды, көрсетілетін қызметтерді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сатып алынатын тауарларға, көрсетілетін қызметтерге қатысты айрықша құқықтарға ие тұлғадан зияткерлік меншік объектілері болып табылатын тауарларды, көрсетілетін қызметтерді, сондай-ақ осы жоба алдындағы немесе жобалау-сметалық құжаттаманы әзірлеген тұлғадан жоба алдындағы немесе жобалау-сметалық құжаттаманы түзету жөніндегі жұмыстарды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еңсерілмейтін күш мән-жайлары туындауы салдарынан, оның ішінде төтенше жағдайлардың салдарларын оқшаулау және (немесе) жою үшiн, Қазақстан Республикасының аумағында алғаш рет немесе жаңадан анықталған, жануарлардың аса қауіпті, экзотикалық ауруларын, карантинді объектілерді, бөтен текті түрлерді оқшаулау және (немесе) жою үшін, карантиндік аймақтарда және жануарлардың аса қауіпті аурулары бойынша қолайсыз пункттерде, карантинді объектілердің таралу ошақтарында іс-шаралар, шұғыл фитосанитариялық іс-шаралар жүргізу үшін, электр энергетикасы объектiлерiндегi, тiршiлiктi қамтамасыз ететiн коммуникациялық жүйелердегi, темiржол, әуе, автомобиль, cу көлiгi объектiлерiндегi, тазарту құрылыстарындағы, мұнай құбыржолдарындағы, газ құбыржолдарындағы аварияларды жою үшiн және жедел медициналық араласу қажеттілігі үшін, сондай-ақ коммуникациялардың, тетiктердiң, агрегаттардың, қосалқы бөлшектердің және материалдардың тасымал жолында дереу қалпына келтiрудi талап ететiн сынуы, iстен шығуы туындаған кезде тауарларды, жұмыстарды, көрсетілетін қызметтердi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саяси, экономикалық және әлеуметтік тұрақтылыққа, адам өмірі мен денсаулығына қауіп төндіретін жағдайлар туындаған жағдайларда, Қазақстан Республикасы Үкіметінің резервінен бөлінген қаражат есебінен тауарларды, жұмыстарды, көрсетілетін қызметтерді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нарыққа реттеушілік әсер ету үшін мемлекеттік материалдық резервке тауарлар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материалдық резервтің материалдық құндылықтарын сақтау жөніндегі көрсетілетін қызметтерді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жедел-іздестіру, қарсы барлау қызметін, тергеу әрекеттерін жүзеге асыру үшін Қазақстан Республикасының заңнамасына сәйкес оларды жүзеге асыруға уәкілеттік берілген органдардың, сондай-ақ өздеріне қатысты ұлттық қауіпсіздік органдары Қазақстан Республикасының мемлекеттік мүлік туралы заңнамасына сәйкес басқаруды жүзеге асыратын мемлекеттік кәсіпорындардың және дауыс беретін акцияларының жүз пайызы мемлекетке тиесілі акционерлік қоғамдардың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терроризмнің, экстремизмнің алдын алу, жолын кесу және оларға қарсы іс-қимыл жөніндегі қызметті жүзеге асыру үшін қажетті тауарларды, жұмыстарды, көрсетілетін қызметтерді Қазақстан Республикасының заңнамасына сәйкес оны жүзеге асыруға уәкілеттік берілген органдардың сатып алуы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халықаралық рейтингтік агенттіктердің көрсетілетін қызметтерін, қаржылық көрсетілетін қызметтерді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зағип және көзі нашар көретін азаматтар үшін мамандандырылған кiтапханалардың көрсетілетін қызметтерін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Республикасының сайлау және республикалық референдум туралы заңнамасында көзделген тауарларды, жұмыстарды, көрсетілетін қызметтерді Қазақстан Республикасының Үкіметі бекіткен тізбе бойынша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және ведомстволық наградаларды және олардың құжаттарын, Қазақстан Республикасы Парламенті депутатының омырауға тағатын белгісін және оның құжатын, мемлекеттік сенім таңбаларын, Қазақстан Республикасы азаматтарының паспорттарын (оның ішінде қызметтік және дипломатиялық), жеке куәліктерін, шетелдіктің Қазақстан Республикасында тұруға ықтиярхатын, азаматтығы жоқ адамның куәлігін, азаматтық хал актілерін тіркеу туралы куәліктерді дайындау жөніндегі көрсетілетін қызметтерді сатып алу, сондай-ақ Қазақстан Республикасының Үкіметі бекіткен тізбе бойынша, Қазақстан Республикасының Үкіметі айқындаған өнім берушілерден арнайы дәрежеде қорғауды талап ететін баспа өнімдерін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Республикасының Үкіметі бекіткен тізбе бойынша Қазақстан Республикасының халықаралық шарттарына сәйкес жүзеге асырылатын тауарларды, жұмыстарды, көрсетілетін қызметтерді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мемлекеттер, мемлекеттердiң үкiметтерi, халықаралық және мемлекеттiк ұйымдар, қызметi қайырымдылық және халықаралық сипаттағы шетелдiк үкiметтiк емес қоғамдық ұйымдар мен қорлар өтеусiз негiзде Қазақстан Республикасының Үкiметiне беретін грант ақшаларын, сондай-ақ оларды беру туралы келiсiмдерде тауарларды, жұмыстарды, көрсетілетін қызметтердi сатып алудың өзге рәсiмдерi көзделген жағдайларда, осы гранттарды қоса қаржыландыруға бөлiнетін ақшаны пайдаланумен байланысты тауарларды, жұмыстарды, көрсетілетін қызметтердi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жұмыскерлерді шетелде даярлау, қайта даярлау және олардың біліктілігін арттыру бойынша көрсетілетін қызметтерді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Республикасының азаматтарын шетелде емдеу бойынша көрсетілетін қызметтерді, сондай-ақ оларды тасымалдау және олармен бірге еріп жүру бойынша көрсетілетін қызметтерді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адвокаттардың Қазақстан Республикасының заңдарына сәйкес ақы төлеуден босатылған адамдарға көрсететін қызметтерін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Республикасының шетелдегі мекемелерінің, олардың атынан әрекет ететін тапсырыс берушілердің оқшауланған бөлімшелерінің шет мемлекеттің аумағында өз қызметін қамтамасыз ету үшін, сондай-ақ бітімгершілік операциялар мақсаттары үшін тауарларды, жұмыстарды, көрсетілетін қызметтерді сатып алуы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өкілдік ету шығыстарына байланысты тауарларды, көрсетілетін қызметтерді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қағаз және (немесе) электрондық жеткізгіштердегі мерзiмдi баспасөз басылымдарын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халықаралық және (немесе) шетелдік ақпараттық ұйымдардың ақпарат ұсыну жөніндегі көрсетілетін қызметтерін сатып алу жағдайында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органның тауарларды, жұмыстарды, көрсетілетін қызметтерді дауыс беретін акцияларының (жарғылық капиталға қатысу үлестерінің) жүз пайызы мемлекетке тиесілі акционерлік қоғамдардан, шаруашылық серіктестіктерден және өздеріне қатысты басқаруды Қазақстан Республикасының мемлекеттік мүлік туралы заңнамасына сәйкес жүзеге асыратын, тиісті өкілеттіктері, оның ішінде мемлекеттік орган Қазақстан Республикасының заңдарында, Қазақстан Республикасы Президентінің жарлықтарында белгіленген мемлекеттік кәсіпорындардан сатып алуы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арнаулы әлеуметтік көрсетілетін қызметтердің кепілдендірілген көлемінде көзделген арнаулы әлеуметтік көрсетілетін қызметтер мен арнаулы әлеуметтік көрсетілетін қызметтерді бағалау және қажеттілікті айқындау бойынша көрсетілетін қызметтерді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қылмыстық-атқару жүйесі (пенитенциарлық) мекемелерінің мемлекеттiк кәсiпорындары өндiретiн, орындайтын, көрсететiн тауарларды, жұмыстарды, қызметтердi сатып алу. Тауарлардың, жұмыстардың, көрсетілетін қызметтердiң тiзбесi мен көлемiн, сондай-ақ осындай тауарлар, жұмыстар, көрсетілетін қызметтер сатып алынатын қылмыстық-атқару жүйесі (пенитенциарлық) мекемелері мемлекеттік кәсiпорындарының тiзбесiн Қазақстан Республикасының Үкiметi бекiтедi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 Президентінің, Қазақстан Республикасы Парламентінің, Қазақстан Республикасы Үкіметінің қызметін қамтамасыз ететін мемлекеттік органның тауарларды, жұмыстарды, көрсетілетін қызметтерді Қазақстан Республикасының мемлекеттік мүлік туралы заңнамасына сәйкес өзі басқаруды жүзеге асыратын мемлекеттік кәсіпорындардан осындай мемлекеттік кәсіпорындар қызметінің негізгі нысанасы бойынша сатып алуы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Республикасының Президентін, өзге де күзетілетін адамдарды және күзетілетін адамдардың болуына арналған объектілерді күзетуді және олардың қауіпсіздігін қамтамасыз ету (оның ішінде қауіпсіздігін қамтамасыз етуге қатысу) үшін қажетті тауарларды, жұмыстарды, көрсетілетін қызметтерді, сондай-ақ Қазақстан Республикасы Президентінің бейнеархивін қалыптастыру және ақпараттық қызмет көрсету бойынша көрсетілетін қызметтерді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 Президентінің және өзге де күзетілетін адамдардың қызметін қамтамасыз ету үшін, Қазақстан Республикасының Президенті мен өзге де күзетілетін адамдарға қызмет көрсетуге арналған мемлекеттік резиденцияларды, автокөлік құралдары мен әуе кемелерін күтіп-ұстау, оларға қызмет көрсету және олардың жұмыс істеуі үшін қажетті тауарларды, жұмыстарды, көрсетілетін қызметтерді сатып алу, сондай-ақ Қазақстан Республикасының заңнамасына сәйкес Қазақстан Республикасының Президенті мен өзге де күзетілетін адамдардың қатысуымен іс-шаралар өткізу үшін қажетті тауарларды, жұмыстарды, көрсетілетін қызметтерді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 Президентінің, Қазақстан Республикасы Парламентінің, Қазақстан Республикасы Үкіметінің қызметін қамтамасыз ететін мемлекеттік орган не оның ведомствосы оған қатысты Қазақстан Республикасының мемлекеттік мүлік туралы заңнамасына сәйкес басқаруды жүзеге асыратын мемлекеттік кәсіпорындардың, дауыс беретін акцияларының (жарғылық капиталға қатысу үлестерінің) елу және одан да көп пайызы мемлекетке тиесілі заңды тұлғалардың тауарларды, жұмыстарды, көрсетілетін қызметтерді сатып алуы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талқылаулар перспективаларын бағалау, төрелікте, шетелдік төреліктерде, шетелдік мемлекеттік және сот органдарында, сондай-ақ дауларды төрелікте (сотта) реттегенге дейінгі процесте мемлекеттің не тапсырыс берушілердің мүдделерін қорғау және білдіру жөніндегі консультациялық және заңдық көрсетілетін қызметтерді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Республикасының заңдарында айқындалған тұлғадан тауарларды, жұмыстарды, көрсетілетін қызметтерді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статистикалық байқау деректерін өңдеу бойынша көрсетілетін қызметтерді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сауда-саттықта (аукциондарда) өткізілетін мүлікті (активтерді)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ғарышкерлерді даярлау және ғарышкерлердің ғарышқа ұшуын жүзеге асыруды ұйымдастыру бойынша көрсетілетін қызметтерді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мамандандырылған авиажөндеу кәсіпорындарында авиациялық техниканы жөндеу бойынша көрсетілетін қызметтерді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аудандық маңызы бар қалалар, ауылдар, кенттер, ауылдық округтер әкімдерінің аппараттары, егер осындай біртекті тауарлардың, жұмыстардың, көрсетілетін қызметтердің құндық мәндегі жылдық көлемі республикалық бюджет туралы заңда тиісті қаржы жылына белгіленген айлық есептік көрсеткіштің үш мың еселенген мөлшерінен аспаса, біртекті тауарларды сатып алуы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оқушыларды, студенттерді, аспиранттарды шығармашылық сайыстарға (конкурстарға, олимпиадаларға, фестивальдарға, ойындарға), көрмелерге, конференцияларға, форумдарға, шеберлік сыныптарына, тағылымдамаларға қатысу, оқу-практикалық тапсырмаларды орындау үшін жіберуге байланысты көрсетілетін қызметтерді көрсетілген іс-шаралар өтетін жерге бару және кері қайту жолын, тұрғын үй-жай жалдауды, көліктік қызмет көрсетуді, тамақпен қамтамасыз етуді қоса алғанда,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музей, кітапхана, архив қорларын, кино-, фотоқорын және өзге де осыған ұқсас қорларды толықтыруға арналған тарихи, көркемдік немесе өзге де мәдени маңызы бар мәдени құндылықтар болып табылатын тауарларды, оның ішінде мұражай заттары мен мұражай коллекцияларын, сондай-ақ көшірмелерін қоса алғанда, сирек кездесетін және құнды басылымдарды, қолжазбаларды, архив құжаттарын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көрмелердің, семинарлардың, конференциялардың, кеңестердің, форумдардың, симпозиумдардың, тренингтердің материалдарын сатып алу, сондай-ақ көрсетілген іс-шараларға қатысқаны үшін ақы төлеу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мәдениет ұйымының, мәдениет саласындағы білім беру ұйымының, телерадио хабарларын тарату ұйымының өнер туындыларын сахнада көрсетуді, көпшілік алдында орындау мен көрсетуді және мәдени құндылықтарды көрсетуді жүзеге асыру үшін тауарлар мен көрсетілетін қызметтерді сатып алуы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хайуанаттар паркіне, театрға, кинотеатрға, концертке, циркке, мұражайға, көрмеге және спорттық іс-шараға баруға тапсырысты орналастыру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тиісті авторлардың күрделі құрылыс объектілерінің жобалау құжаттамасын әзірлеуді авторлық қадағалау, күрделі құрылыс объектілерінің құрылысын, оларды реконструкциялау мен күрделі жөндеуді авторлық қадағалау бойынша көрсетілетін қызметтерді сатып алуы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егер мемлекеттік сатып алу тапсырыс берушінің мемлекеттік сатып алуды өткізу мерзімі, бірақ екі айдан аспайтын мерзім ішіндегі қажеттілігін қамтамасыз етуге қажетті осындай тауарларды, жұмыстарды, көрсетілетін қызметтерді мемлекеттік сатып алу көлемінен аспайтын көлемде, уәкілетті орган бекіткен тізбе бойынша жүзеге асырылатын жағдайда, мемлекеттік сатып алу қорытындылары шығарылғанға және мемлекеттік сатып алу туралы шарт күшіне енгенге дейінгі кезеңге күн сайынғы және (немесе) апта сайынғы қажеттілікті осындай мемлекеттік сатып алуды жүзеге асыруға қажеттілік болса, жүзеге асырылады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Республикасының ұлттық және құрама спорт командаларының қатысуы және (немесе) даярлығы үшін, сондай-ақ Қазақстан Республикасының ұлттық және құрама спорт командаларының олимпиадалық, паралимпиадалық, сурдлимпиадалық ойындарға және дене шынықтыру және спорт саласындағы уәкілетті орган бекіткен күнтізбелік жоспар негізінде басқа да халықаралық спорттық іс-шараларға қатысуы үшін қажетті спорттық мүкәммалды және жабдықтарды (жарақтарды), спорт керек-жарақтарын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ұлттық қорғаныс және ұлттық қауіпсіздік мұқтаждары үшін, сондай-ақ құқықтық тәртіпті қамтамасыз ету үшін байланыс қызметтерін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Республикасының заңнамасына сәйкес актімен айқындалған тұрғын емес мақсаттағы үйді, құрылысты, ғимаратты, үй-жайды сатып алу, сондай-ақ тұрғын емес мақсаттағы үйді, құрылысты, ғимаратты, үй-жайды жалдау, тұрғын емес мақсаттағы жалданатын үйді, құрылысты, ғимаратты, үй-жайды техникалық күтіп-ұстау, күзету және оған қызмет көрсету бойынша көрсетілетін қызметтерді сатып алу, егер тапсырыс берушіге өтеусіз пайдалануға және (немесе) жедел басқаруға берілген, тұрғын емес үй-жайлар орналасқан үйдегі тұрғын емес үй-жайларды пайдаланатын басқа тұлғаға немесе тұлғаларға осындай қызметтер көрсетілетін болса, тапсырыс берушіге өтеусіз пайдалануға және (немесе) жедел басқаруға берілген тұрғын емес бір немесе бірнеше үй-жайды техникалық күтіп-ұстау, күзету және оған қызмет көрсету бойынша көрсетілетін қызметтерді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 мүгедектерінің қоғамдық бірлестіктерінен және (немесе) Қазақстан Республикасы мүгедектерінің қоғамдық бірлестіктері құратын ұйымдардан мүгедекке арналған таксидің көрсетілетін қызметтерін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құқық қорғау және арнаулы мемлекеттік органдардың арнайы мақсаттағы бөлімшелерінің жарылғыш заттар мен жарылғыш құрылғыларды табуға және зиян келтірмейтін етуге, терроризмге қарсы операцияларды, сондай-ақ кепілге алынған адамдарды босату, қарулы қылмыскерлерді, экстремистерді, террористерді, ұйымдасқан қылмыстық топтардың мүшелерін, ауыр және аса ауыр қылмыстар жасаған адамдарды ұстап алу және зиян келтірмейтін ету жөніндегі арнайы операцияларды жүргізуге байланысты қызметін қамтамасыз етуге қажетті тауарларды, жұмыстар мен көрсетілетін қызметтерді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 Президентінің шешімі (тапсырмасы) бойынша Қазақстан Республикасының Үкіметі айқындаған тұлғадан тауарларды, жұмыстарды, көрсетілетін қызметтерді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тауарларды Қазақстан Республикасы Кәсіпкерлік кодексінің 295-2-бабына сәйкес инвестициялар туралы келісім жасасқан заңды тұлғадан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арқылы тәсілімен өткізілген мемлекеттік сатып 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дүкен арқылы өткізілген мемлекеттік сатып 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таблица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жалпы көлемі,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өнім берушілерден сатып алу көлемі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сатып алудан шартты үнемдеу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сатып алудан шартты үнемдеу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шет елдер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 ақпандағы</w:t>
            </w:r>
            <w:r>
              <w:br/>
            </w:r>
            <w:r>
              <w:rPr>
                <w:rFonts w:ascii="Times New Roman"/>
                <w:b w:val="false"/>
                <w:i w:val="false"/>
                <w:color w:val="000000"/>
                <w:sz w:val="20"/>
              </w:rPr>
              <w:t>№ 112 Бұйрыққа</w:t>
            </w:r>
            <w:r>
              <w:br/>
            </w:r>
            <w:r>
              <w:rPr>
                <w:rFonts w:ascii="Times New Roman"/>
                <w:b w:val="false"/>
                <w:i w:val="false"/>
                <w:color w:val="000000"/>
                <w:sz w:val="20"/>
              </w:rPr>
              <w:t>3-қосымша</w:t>
            </w:r>
            <w:r>
              <w:br/>
            </w:r>
            <w:r>
              <w:rPr>
                <w:rFonts w:ascii="Times New Roman"/>
                <w:b w:val="false"/>
                <w:i w:val="false"/>
                <w:color w:val="000000"/>
                <w:sz w:val="20"/>
              </w:rPr>
              <w:t>Мемлекеттік сатып алу</w:t>
            </w:r>
            <w:r>
              <w:br/>
            </w:r>
            <w:r>
              <w:rPr>
                <w:rFonts w:ascii="Times New Roman"/>
                <w:b w:val="false"/>
                <w:i w:val="false"/>
                <w:color w:val="000000"/>
                <w:sz w:val="20"/>
              </w:rPr>
              <w:t>есептілігін жинау, қорыту және</w:t>
            </w:r>
            <w:r>
              <w:br/>
            </w:r>
            <w:r>
              <w:rPr>
                <w:rFonts w:ascii="Times New Roman"/>
                <w:b w:val="false"/>
                <w:i w:val="false"/>
                <w:color w:val="000000"/>
                <w:sz w:val="20"/>
              </w:rPr>
              <w:t>талдау қағидаларына, оның</w:t>
            </w:r>
            <w:r>
              <w:br/>
            </w:r>
            <w:r>
              <w:rPr>
                <w:rFonts w:ascii="Times New Roman"/>
                <w:b w:val="false"/>
                <w:i w:val="false"/>
                <w:color w:val="000000"/>
                <w:sz w:val="20"/>
              </w:rPr>
              <w:t>ішінде мемлекеттік сатып алу</w:t>
            </w:r>
            <w:r>
              <w:br/>
            </w:r>
            <w:r>
              <w:rPr>
                <w:rFonts w:ascii="Times New Roman"/>
                <w:b w:val="false"/>
                <w:i w:val="false"/>
                <w:color w:val="000000"/>
                <w:sz w:val="20"/>
              </w:rPr>
              <w:t>есептілігін қалыптастыру</w:t>
            </w:r>
            <w:r>
              <w:br/>
            </w:r>
            <w:r>
              <w:rPr>
                <w:rFonts w:ascii="Times New Roman"/>
                <w:b w:val="false"/>
                <w:i w:val="false"/>
                <w:color w:val="000000"/>
                <w:sz w:val="20"/>
              </w:rPr>
              <w:t>тәртібіне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 бастап _____ аралығында шағын кәсіпкерлік субъектілерінен тауарларды, жұмыстарды, көрсетілетін қызметтерді мемлекеттік сатып алу туралы есеп _______________________________________________ (тапсырыс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Елдер бойынша өнім берушілер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сатып алудың жалпы көлемі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шағын кәсіпкерлік субъектілерінен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тауарлар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жұмыстар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көрсетілетін қызметтер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алулардың жалпы көлемі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шағын кәсіпкерлік субъектілерінен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алулардың жалпы көлемі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шағын кәсіпкерлік субъектілерінен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алулардың жалпы көлемі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шағын кәсіпкерлік субъектілерінен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Қырғызстан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шет елдер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 ақпандағы</w:t>
            </w:r>
            <w:r>
              <w:br/>
            </w:r>
            <w:r>
              <w:rPr>
                <w:rFonts w:ascii="Times New Roman"/>
                <w:b w:val="false"/>
                <w:i w:val="false"/>
                <w:color w:val="000000"/>
                <w:sz w:val="20"/>
              </w:rPr>
              <w:t>№ 112 Бұйрыққа</w:t>
            </w:r>
            <w:r>
              <w:br/>
            </w:r>
            <w:r>
              <w:rPr>
                <w:rFonts w:ascii="Times New Roman"/>
                <w:b w:val="false"/>
                <w:i w:val="false"/>
                <w:color w:val="000000"/>
                <w:sz w:val="20"/>
              </w:rPr>
              <w:t>4-қосымша</w:t>
            </w:r>
            <w:r>
              <w:br/>
            </w:r>
            <w:r>
              <w:rPr>
                <w:rFonts w:ascii="Times New Roman"/>
                <w:b w:val="false"/>
                <w:i w:val="false"/>
                <w:color w:val="000000"/>
                <w:sz w:val="20"/>
              </w:rPr>
              <w:t>Мемлекеттік сатып алу</w:t>
            </w:r>
            <w:r>
              <w:br/>
            </w:r>
            <w:r>
              <w:rPr>
                <w:rFonts w:ascii="Times New Roman"/>
                <w:b w:val="false"/>
                <w:i w:val="false"/>
                <w:color w:val="000000"/>
                <w:sz w:val="20"/>
              </w:rPr>
              <w:t>есептілігін жинау, қорыту және</w:t>
            </w:r>
            <w:r>
              <w:br/>
            </w:r>
            <w:r>
              <w:rPr>
                <w:rFonts w:ascii="Times New Roman"/>
                <w:b w:val="false"/>
                <w:i w:val="false"/>
                <w:color w:val="000000"/>
                <w:sz w:val="20"/>
              </w:rPr>
              <w:t>талдау қағидаларына, оның</w:t>
            </w:r>
            <w:r>
              <w:br/>
            </w:r>
            <w:r>
              <w:rPr>
                <w:rFonts w:ascii="Times New Roman"/>
                <w:b w:val="false"/>
                <w:i w:val="false"/>
                <w:color w:val="000000"/>
                <w:sz w:val="20"/>
              </w:rPr>
              <w:t>ішінде мемлекеттік сатып алу</w:t>
            </w:r>
            <w:r>
              <w:br/>
            </w:r>
            <w:r>
              <w:rPr>
                <w:rFonts w:ascii="Times New Roman"/>
                <w:b w:val="false"/>
                <w:i w:val="false"/>
                <w:color w:val="000000"/>
                <w:sz w:val="20"/>
              </w:rPr>
              <w:t>есептілігін қалыптастыру</w:t>
            </w:r>
            <w:r>
              <w:br/>
            </w:r>
            <w:r>
              <w:rPr>
                <w:rFonts w:ascii="Times New Roman"/>
                <w:b w:val="false"/>
                <w:i w:val="false"/>
                <w:color w:val="000000"/>
                <w:sz w:val="20"/>
              </w:rPr>
              <w:t>тәртібіне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 бастап _____ аралығында орта кәсіпкерлік субъектілерінен тауарларды, жұмыстарды, көрсетілетін қызметтерді мемлекеттік сатып алу туралы есеп ___________________________________________________ (тапсырыс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Елдер бойынша өнім берушілер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сатып алудың жалпы көлемі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орта кәсіпкерлік субъектілерінен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тауарлар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жұмыстар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көрсетілетін қызметтер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алулардың жалпы көлемі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орта кәсіпкерлік субъектілерінен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алулардың жалпы көлемі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орта кәсіпкерлік субъектілерінен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алулардың жалпы көлемі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орта кәсіпкерлік субъектілерінен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Қырғызстан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шет елдер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 ақпандағы</w:t>
            </w:r>
            <w:r>
              <w:br/>
            </w:r>
            <w:r>
              <w:rPr>
                <w:rFonts w:ascii="Times New Roman"/>
                <w:b w:val="false"/>
                <w:i w:val="false"/>
                <w:color w:val="000000"/>
                <w:sz w:val="20"/>
              </w:rPr>
              <w:t>№ 112 Бұйрыққа</w:t>
            </w:r>
            <w:r>
              <w:br/>
            </w:r>
            <w:r>
              <w:rPr>
                <w:rFonts w:ascii="Times New Roman"/>
                <w:b w:val="false"/>
                <w:i w:val="false"/>
                <w:color w:val="000000"/>
                <w:sz w:val="20"/>
              </w:rPr>
              <w:t>5-қосымша</w:t>
            </w:r>
            <w:r>
              <w:br/>
            </w:r>
            <w:r>
              <w:rPr>
                <w:rFonts w:ascii="Times New Roman"/>
                <w:b w:val="false"/>
                <w:i w:val="false"/>
                <w:color w:val="000000"/>
                <w:sz w:val="20"/>
              </w:rPr>
              <w:t>Мемлекеттік сатып алу</w:t>
            </w:r>
            <w:r>
              <w:br/>
            </w:r>
            <w:r>
              <w:rPr>
                <w:rFonts w:ascii="Times New Roman"/>
                <w:b w:val="false"/>
                <w:i w:val="false"/>
                <w:color w:val="000000"/>
                <w:sz w:val="20"/>
              </w:rPr>
              <w:t>есептілігін жинау, қорыту және</w:t>
            </w:r>
            <w:r>
              <w:br/>
            </w:r>
            <w:r>
              <w:rPr>
                <w:rFonts w:ascii="Times New Roman"/>
                <w:b w:val="false"/>
                <w:i w:val="false"/>
                <w:color w:val="000000"/>
                <w:sz w:val="20"/>
              </w:rPr>
              <w:t>талдау қағидаларына, оның</w:t>
            </w:r>
            <w:r>
              <w:br/>
            </w:r>
            <w:r>
              <w:rPr>
                <w:rFonts w:ascii="Times New Roman"/>
                <w:b w:val="false"/>
                <w:i w:val="false"/>
                <w:color w:val="000000"/>
                <w:sz w:val="20"/>
              </w:rPr>
              <w:t>ішінде мемлекеттік сатып алу</w:t>
            </w:r>
            <w:r>
              <w:br/>
            </w:r>
            <w:r>
              <w:rPr>
                <w:rFonts w:ascii="Times New Roman"/>
                <w:b w:val="false"/>
                <w:i w:val="false"/>
                <w:color w:val="000000"/>
                <w:sz w:val="20"/>
              </w:rPr>
              <w:t>есептілігін қалыптастыру</w:t>
            </w:r>
            <w:r>
              <w:br/>
            </w:r>
            <w:r>
              <w:rPr>
                <w:rFonts w:ascii="Times New Roman"/>
                <w:b w:val="false"/>
                <w:i w:val="false"/>
                <w:color w:val="000000"/>
                <w:sz w:val="20"/>
              </w:rPr>
              <w:t>тәртібіне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 жылдың ___ айына________________________________ мемлекеттік сатып алудың (тапсырыс берушінің атауы) көлемдері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орындалған шарттарының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орындалған шарттарының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қамту,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қамту,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нысаналарының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тауар өндірушілер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қамту,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отандық жеткізушілер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қамту,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отандық жеткізушілер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қамту,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 ақпандағы</w:t>
            </w:r>
            <w:r>
              <w:br/>
            </w:r>
            <w:r>
              <w:rPr>
                <w:rFonts w:ascii="Times New Roman"/>
                <w:b w:val="false"/>
                <w:i w:val="false"/>
                <w:color w:val="000000"/>
                <w:sz w:val="20"/>
              </w:rPr>
              <w:t>№ 112 Бұйрыққа</w:t>
            </w:r>
            <w:r>
              <w:br/>
            </w:r>
            <w:r>
              <w:rPr>
                <w:rFonts w:ascii="Times New Roman"/>
                <w:b w:val="false"/>
                <w:i w:val="false"/>
                <w:color w:val="000000"/>
                <w:sz w:val="20"/>
              </w:rPr>
              <w:t>6-қосымша</w:t>
            </w:r>
            <w:r>
              <w:br/>
            </w:r>
            <w:r>
              <w:rPr>
                <w:rFonts w:ascii="Times New Roman"/>
                <w:b w:val="false"/>
                <w:i w:val="false"/>
                <w:color w:val="000000"/>
                <w:sz w:val="20"/>
              </w:rPr>
              <w:t>Мемлекеттік сатып алу</w:t>
            </w:r>
            <w:r>
              <w:br/>
            </w:r>
            <w:r>
              <w:rPr>
                <w:rFonts w:ascii="Times New Roman"/>
                <w:b w:val="false"/>
                <w:i w:val="false"/>
                <w:color w:val="000000"/>
                <w:sz w:val="20"/>
              </w:rPr>
              <w:t>есептілігін жинау, қорыту және</w:t>
            </w:r>
            <w:r>
              <w:br/>
            </w:r>
            <w:r>
              <w:rPr>
                <w:rFonts w:ascii="Times New Roman"/>
                <w:b w:val="false"/>
                <w:i w:val="false"/>
                <w:color w:val="000000"/>
                <w:sz w:val="20"/>
              </w:rPr>
              <w:t>талдау қағидаларына, оның</w:t>
            </w:r>
            <w:r>
              <w:br/>
            </w:r>
            <w:r>
              <w:rPr>
                <w:rFonts w:ascii="Times New Roman"/>
                <w:b w:val="false"/>
                <w:i w:val="false"/>
                <w:color w:val="000000"/>
                <w:sz w:val="20"/>
              </w:rPr>
              <w:t>ішінде мемлекеттік сатып алу</w:t>
            </w:r>
            <w:r>
              <w:br/>
            </w:r>
            <w:r>
              <w:rPr>
                <w:rFonts w:ascii="Times New Roman"/>
                <w:b w:val="false"/>
                <w:i w:val="false"/>
                <w:color w:val="000000"/>
                <w:sz w:val="20"/>
              </w:rPr>
              <w:t>есептілігін қалыптастыру</w:t>
            </w:r>
            <w:r>
              <w:br/>
            </w:r>
            <w:r>
              <w:rPr>
                <w:rFonts w:ascii="Times New Roman"/>
                <w:b w:val="false"/>
                <w:i w:val="false"/>
                <w:color w:val="000000"/>
                <w:sz w:val="20"/>
              </w:rPr>
              <w:t>тәртібіне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 бастап _____ аралығында тәсілдер бөлінісінде тауарларды, жұмыстарды, көрсетілетін қызметтерді мемлекеттік сатып алу туралы мәліметтер (бекітілген мемлекеттік сатып алудың жоспары бойынша, өткізілген мемлекеттік сатып алу қорытындылары бойынша, жасасқан мемлекеттік сатып алу шарттары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мемлекеттік сатып алу жоспары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мемлекеттік сатып алу қорытындылары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Жасасқан мемлекеттік сатып алу шарттары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алулардың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жоспарланған сатып алулардың сомасы, теңге.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жылында бекітілген жоспарланған сатып алулардың сомасы,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алулардың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сатып алулардың сомасы,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алулардың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Жасасқан сатып алу шарттардың сомасы, теңге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жылында бекітілген жоспарланған сатып алулардың сомасы, теңге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тәсілімен өткізілген мемлекеттік сатып алу.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ашық конкурс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екі кезеңдік рәсімдер пайдаланылатын конкурс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алдын ала біліктілікті іріктеумен конкурс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негіздемелік келісімдер пайдаланылатын конкурс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рейтингтік-балдық жүйе пайдаланылатын конкурс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сатып алынатын тауарлардың, жұмыстардың, көрсетілетін қызметтердің өмірлік циклі құнының есептемесі пайдаланылатын конкурс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 тәсілімен өткізілген мемлекеттік сатып 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өткізілген мемлекеттік сатып 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алу тәсілімен өткізілген мемлекеттік сатып алу.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өтпеді деп танылған конкурс тәсілімен мемлекеттік сатып алу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өтпеді деп танылған аукцион тәсілімен мемлекеттік сатып алу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өтпеді деп танылған баға ұсыныстарын сұрату тәсілімен мемлекеттік сатып алу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тікелей жасасу арқылы бір көзден алу тәсілімен мемлекеттік сатып 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арқылы тәсілімен өткізілген мемлекеттік сатып 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дүкен арқылы өткізілген мемлекеттік сатып 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тапсырыспен көзделген көрсетілетін қызметтерді сатып 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 субъектісі болып табылмайтын жеке тұлғаға жеке меншік құқығына тиесілі тұрғынжайды мемлекеттік сатып 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 ақпандағы</w:t>
            </w:r>
            <w:r>
              <w:br/>
            </w:r>
            <w:r>
              <w:rPr>
                <w:rFonts w:ascii="Times New Roman"/>
                <w:b w:val="false"/>
                <w:i w:val="false"/>
                <w:color w:val="000000"/>
                <w:sz w:val="20"/>
              </w:rPr>
              <w:t>№ 112 Бұйрыққа</w:t>
            </w:r>
            <w:r>
              <w:br/>
            </w:r>
            <w:r>
              <w:rPr>
                <w:rFonts w:ascii="Times New Roman"/>
                <w:b w:val="false"/>
                <w:i w:val="false"/>
                <w:color w:val="000000"/>
                <w:sz w:val="20"/>
              </w:rPr>
              <w:t>7-қосымша</w:t>
            </w:r>
            <w:r>
              <w:br/>
            </w:r>
            <w:r>
              <w:rPr>
                <w:rFonts w:ascii="Times New Roman"/>
                <w:b w:val="false"/>
                <w:i w:val="false"/>
                <w:color w:val="000000"/>
                <w:sz w:val="20"/>
              </w:rPr>
              <w:t>Мемлекеттік сатып алу</w:t>
            </w:r>
            <w:r>
              <w:br/>
            </w:r>
            <w:r>
              <w:rPr>
                <w:rFonts w:ascii="Times New Roman"/>
                <w:b w:val="false"/>
                <w:i w:val="false"/>
                <w:color w:val="000000"/>
                <w:sz w:val="20"/>
              </w:rPr>
              <w:t>есептілігін жинау, қорыту және</w:t>
            </w:r>
            <w:r>
              <w:br/>
            </w:r>
            <w:r>
              <w:rPr>
                <w:rFonts w:ascii="Times New Roman"/>
                <w:b w:val="false"/>
                <w:i w:val="false"/>
                <w:color w:val="000000"/>
                <w:sz w:val="20"/>
              </w:rPr>
              <w:t>талдау қағидаларына, оның</w:t>
            </w:r>
            <w:r>
              <w:br/>
            </w:r>
            <w:r>
              <w:rPr>
                <w:rFonts w:ascii="Times New Roman"/>
                <w:b w:val="false"/>
                <w:i w:val="false"/>
                <w:color w:val="000000"/>
                <w:sz w:val="20"/>
              </w:rPr>
              <w:t>ішінде мемлекеттік сатып алу</w:t>
            </w:r>
            <w:r>
              <w:br/>
            </w:r>
            <w:r>
              <w:rPr>
                <w:rFonts w:ascii="Times New Roman"/>
                <w:b w:val="false"/>
                <w:i w:val="false"/>
                <w:color w:val="000000"/>
                <w:sz w:val="20"/>
              </w:rPr>
              <w:t>есептілігін қалыптастыру</w:t>
            </w:r>
            <w:r>
              <w:br/>
            </w:r>
            <w:r>
              <w:rPr>
                <w:rFonts w:ascii="Times New Roman"/>
                <w:b w:val="false"/>
                <w:i w:val="false"/>
                <w:color w:val="000000"/>
                <w:sz w:val="20"/>
              </w:rPr>
              <w:t>тәртібіне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 бастап _____ аралығында тауарлар, жұмыстар, көрсетілетін қызметтер және сатып алу тәсілдері бөлінісінде мемлекеттік сатып алу көлемдері (мемлекеттік сатып алудың бекітілген жылдық жоспарлары бойынша, жасасқан мемлекеттік сатып алу шарттары бойынша, өткізілген мемлекеттік сатып алу қорытындылары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Бөлігінде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бекітілген жылдық жоспарлары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мемлекеттік сатып алудың қорытындылары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Жасасқан шарттары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жоспарлы сатып алулардың сомасы, теңге.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жылында бекітілген жоспарлы сатып алулардың сомасы,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мемлекеттік сатып алулардың сомасы,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Жасасқан шарттардың сомасы,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жылында төленуі тиіс жасасқан шарттар сомасы, теңге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тәсілімен өткізілген мемлекеттік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 тәсілімен өткізілген мемлекеттік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өткізілген мемлекеттік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алу тәсілімен өткізілген мемлекеттік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тікелей жасасу арқылы бір көзден алу тәсілімен өткізілген мемлекеттік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арқылы тәсілімен өткізілген мемлекеттік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дүкен арқылы өткізілген мемлекеттік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 ақпандағы</w:t>
            </w:r>
            <w:r>
              <w:br/>
            </w:r>
            <w:r>
              <w:rPr>
                <w:rFonts w:ascii="Times New Roman"/>
                <w:b w:val="false"/>
                <w:i w:val="false"/>
                <w:color w:val="000000"/>
                <w:sz w:val="20"/>
              </w:rPr>
              <w:t>№ 112 Бұйрыққа</w:t>
            </w:r>
            <w:r>
              <w:br/>
            </w:r>
            <w:r>
              <w:rPr>
                <w:rFonts w:ascii="Times New Roman"/>
                <w:b w:val="false"/>
                <w:i w:val="false"/>
                <w:color w:val="000000"/>
                <w:sz w:val="20"/>
              </w:rPr>
              <w:t>8-қосымша</w:t>
            </w:r>
            <w:r>
              <w:br/>
            </w:r>
            <w:r>
              <w:rPr>
                <w:rFonts w:ascii="Times New Roman"/>
                <w:b w:val="false"/>
                <w:i w:val="false"/>
                <w:color w:val="000000"/>
                <w:sz w:val="20"/>
              </w:rPr>
              <w:t>Мемлекеттік сатып алу</w:t>
            </w:r>
            <w:r>
              <w:br/>
            </w:r>
            <w:r>
              <w:rPr>
                <w:rFonts w:ascii="Times New Roman"/>
                <w:b w:val="false"/>
                <w:i w:val="false"/>
                <w:color w:val="000000"/>
                <w:sz w:val="20"/>
              </w:rPr>
              <w:t>есептілігін жинау, қорыту және</w:t>
            </w:r>
            <w:r>
              <w:br/>
            </w:r>
            <w:r>
              <w:rPr>
                <w:rFonts w:ascii="Times New Roman"/>
                <w:b w:val="false"/>
                <w:i w:val="false"/>
                <w:color w:val="000000"/>
                <w:sz w:val="20"/>
              </w:rPr>
              <w:t>талдау қағидаларына, оның</w:t>
            </w:r>
            <w:r>
              <w:br/>
            </w:r>
            <w:r>
              <w:rPr>
                <w:rFonts w:ascii="Times New Roman"/>
                <w:b w:val="false"/>
                <w:i w:val="false"/>
                <w:color w:val="000000"/>
                <w:sz w:val="20"/>
              </w:rPr>
              <w:t>ішінде мемлекеттік сатып алу</w:t>
            </w:r>
            <w:r>
              <w:br/>
            </w:r>
            <w:r>
              <w:rPr>
                <w:rFonts w:ascii="Times New Roman"/>
                <w:b w:val="false"/>
                <w:i w:val="false"/>
                <w:color w:val="000000"/>
                <w:sz w:val="20"/>
              </w:rPr>
              <w:t>есептілігін қалыптастыру</w:t>
            </w:r>
            <w:r>
              <w:br/>
            </w:r>
            <w:r>
              <w:rPr>
                <w:rFonts w:ascii="Times New Roman"/>
                <w:b w:val="false"/>
                <w:i w:val="false"/>
                <w:color w:val="000000"/>
                <w:sz w:val="20"/>
              </w:rPr>
              <w:t>тәртібіне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Мемлекеттік сатып алу веб-порталында тіркелген тапсырыс берушілер туралы ақпарат (жасасқан мемлекеттік сатып алу шарттары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алдыңғы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берушілердің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жалпы сомасынан үлесі,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берушілердің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жалпы сомасынан үлесі,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берушілердің саны.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мекемелер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кәсіпорындар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акционерлік қоғамдар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жауапкершілігі шектеулі серіктестер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өзге де ұйымдық-құқықтық нысандар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 ақпандағы</w:t>
            </w:r>
            <w:r>
              <w:br/>
            </w:r>
            <w:r>
              <w:rPr>
                <w:rFonts w:ascii="Times New Roman"/>
                <w:b w:val="false"/>
                <w:i w:val="false"/>
                <w:color w:val="000000"/>
                <w:sz w:val="20"/>
              </w:rPr>
              <w:t>№ 112 Бұйрыққа</w:t>
            </w:r>
            <w:r>
              <w:br/>
            </w:r>
            <w:r>
              <w:rPr>
                <w:rFonts w:ascii="Times New Roman"/>
                <w:b w:val="false"/>
                <w:i w:val="false"/>
                <w:color w:val="000000"/>
                <w:sz w:val="20"/>
              </w:rPr>
              <w:t>9-қосымша</w:t>
            </w:r>
            <w:r>
              <w:br/>
            </w:r>
            <w:r>
              <w:rPr>
                <w:rFonts w:ascii="Times New Roman"/>
                <w:b w:val="false"/>
                <w:i w:val="false"/>
                <w:color w:val="000000"/>
                <w:sz w:val="20"/>
              </w:rPr>
              <w:t>Мемлекеттік сатып алу</w:t>
            </w:r>
            <w:r>
              <w:br/>
            </w:r>
            <w:r>
              <w:rPr>
                <w:rFonts w:ascii="Times New Roman"/>
                <w:b w:val="false"/>
                <w:i w:val="false"/>
                <w:color w:val="000000"/>
                <w:sz w:val="20"/>
              </w:rPr>
              <w:t>есептілігін жинау, қорыту және</w:t>
            </w:r>
            <w:r>
              <w:br/>
            </w:r>
            <w:r>
              <w:rPr>
                <w:rFonts w:ascii="Times New Roman"/>
                <w:b w:val="false"/>
                <w:i w:val="false"/>
                <w:color w:val="000000"/>
                <w:sz w:val="20"/>
              </w:rPr>
              <w:t>талдау қағидаларына, оның</w:t>
            </w:r>
            <w:r>
              <w:br/>
            </w:r>
            <w:r>
              <w:rPr>
                <w:rFonts w:ascii="Times New Roman"/>
                <w:b w:val="false"/>
                <w:i w:val="false"/>
                <w:color w:val="000000"/>
                <w:sz w:val="20"/>
              </w:rPr>
              <w:t>ішінде мемлекеттік сатып алу</w:t>
            </w:r>
            <w:r>
              <w:br/>
            </w:r>
            <w:r>
              <w:rPr>
                <w:rFonts w:ascii="Times New Roman"/>
                <w:b w:val="false"/>
                <w:i w:val="false"/>
                <w:color w:val="000000"/>
                <w:sz w:val="20"/>
              </w:rPr>
              <w:t>есептілігін қалыптастыру</w:t>
            </w:r>
            <w:r>
              <w:br/>
            </w:r>
            <w:r>
              <w:rPr>
                <w:rFonts w:ascii="Times New Roman"/>
                <w:b w:val="false"/>
                <w:i w:val="false"/>
                <w:color w:val="000000"/>
                <w:sz w:val="20"/>
              </w:rPr>
              <w:t>тәртібіне</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Мемлекеттік сатып алу веб-порталында тіркелген әлеуетті өнім берушілер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одан: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алдыңғы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кәсіпорындар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акционерлік қоғамдар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жауапкершілігі шектеулі серіктестер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өзге де ұйымдық-құқықтық нысандар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кәсiпкерлiк қызметтi жүзеге асыратын жеке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кәсiпкерлiк қызмет субъектiсi болып табылмайтын жеке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кәсіпкерлік субъектілері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кәсіпкерлік субъектілері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өнім берушілер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 ақпандағы</w:t>
            </w:r>
            <w:r>
              <w:br/>
            </w:r>
            <w:r>
              <w:rPr>
                <w:rFonts w:ascii="Times New Roman"/>
                <w:b w:val="false"/>
                <w:i w:val="false"/>
                <w:color w:val="000000"/>
                <w:sz w:val="20"/>
              </w:rPr>
              <w:t>№ 112 Бұйрыққа</w:t>
            </w:r>
            <w:r>
              <w:br/>
            </w:r>
            <w:r>
              <w:rPr>
                <w:rFonts w:ascii="Times New Roman"/>
                <w:b w:val="false"/>
                <w:i w:val="false"/>
                <w:color w:val="000000"/>
                <w:sz w:val="20"/>
              </w:rPr>
              <w:t>10-қосымша</w:t>
            </w:r>
            <w:r>
              <w:br/>
            </w:r>
            <w:r>
              <w:rPr>
                <w:rFonts w:ascii="Times New Roman"/>
                <w:b w:val="false"/>
                <w:i w:val="false"/>
                <w:color w:val="000000"/>
                <w:sz w:val="20"/>
              </w:rPr>
              <w:t>Мемлекеттік сатып алу</w:t>
            </w:r>
            <w:r>
              <w:br/>
            </w:r>
            <w:r>
              <w:rPr>
                <w:rFonts w:ascii="Times New Roman"/>
                <w:b w:val="false"/>
                <w:i w:val="false"/>
                <w:color w:val="000000"/>
                <w:sz w:val="20"/>
              </w:rPr>
              <w:t>есептілігін жинау, қорыту және</w:t>
            </w:r>
            <w:r>
              <w:br/>
            </w:r>
            <w:r>
              <w:rPr>
                <w:rFonts w:ascii="Times New Roman"/>
                <w:b w:val="false"/>
                <w:i w:val="false"/>
                <w:color w:val="000000"/>
                <w:sz w:val="20"/>
              </w:rPr>
              <w:t>талдау қағидаларына, оның</w:t>
            </w:r>
            <w:r>
              <w:br/>
            </w:r>
            <w:r>
              <w:rPr>
                <w:rFonts w:ascii="Times New Roman"/>
                <w:b w:val="false"/>
                <w:i w:val="false"/>
                <w:color w:val="000000"/>
                <w:sz w:val="20"/>
              </w:rPr>
              <w:t>ішінде мемлекеттік сатып алу</w:t>
            </w:r>
            <w:r>
              <w:br/>
            </w:r>
            <w:r>
              <w:rPr>
                <w:rFonts w:ascii="Times New Roman"/>
                <w:b w:val="false"/>
                <w:i w:val="false"/>
                <w:color w:val="000000"/>
                <w:sz w:val="20"/>
              </w:rPr>
              <w:t>есептілігін қалыптастыру</w:t>
            </w:r>
            <w:r>
              <w:br/>
            </w:r>
            <w:r>
              <w:rPr>
                <w:rFonts w:ascii="Times New Roman"/>
                <w:b w:val="false"/>
                <w:i w:val="false"/>
                <w:color w:val="000000"/>
                <w:sz w:val="20"/>
              </w:rPr>
              <w:t>тәртібіне</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 жыл ішінде Мемлекеттік сатып алуға жосықсыз қатысушылардың тізілімінде (бұдан әрі – ЖҚТ) тұрған өнім берушілер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берушілерді ЖҚТ-ға енгізу негіздемелері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өнім беруші біліктілік талаптары мен конкурстық құжаттаманың (аукциондық құжаттаманың) талаптарына сәйкес келмейтін болса немесе өзінің осындай талаптарға сәйкестігі туралы анық емес ақпарат бергені, оның нәтижелері бойынша осындай шарт жасалып, оның конкурс (аукцион) жеңімпазы болуына мүмкіндік бергені анықталса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әлеуетті өнім беруші мемлекеттік сатып алу туралы шарт жасасудан жалтарса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өнім беруші өздерімен жасалған мемлекеттік сатып алу туралы шарттар бойынша өз міндеттемелерін орындамаса не тиісінше орындамаса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тәсілімен өткізілген мемлекеттік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 тәсілімен өткізілген мемлекеттік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өткізілген мемлекеттік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алу тәсілімен өткізілген мемлекеттік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тікелей жасасу жолымен бір көзден алу тәсілімен өткізілген мемлекеттік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арқылы тәсілімен өткізілген мемлекеттік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дүкен арқылы өткізілген мемлекеттік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берушілерді ЖҚТ-ға енгізу негіздемелерінің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 ақпандағы</w:t>
            </w:r>
            <w:r>
              <w:br/>
            </w:r>
            <w:r>
              <w:rPr>
                <w:rFonts w:ascii="Times New Roman"/>
                <w:b w:val="false"/>
                <w:i w:val="false"/>
                <w:color w:val="000000"/>
                <w:sz w:val="20"/>
              </w:rPr>
              <w:t>№ 112 Бұйрыққа</w:t>
            </w:r>
            <w:r>
              <w:br/>
            </w:r>
            <w:r>
              <w:rPr>
                <w:rFonts w:ascii="Times New Roman"/>
                <w:b w:val="false"/>
                <w:i w:val="false"/>
                <w:color w:val="000000"/>
                <w:sz w:val="20"/>
              </w:rPr>
              <w:t>11-қосымша</w:t>
            </w:r>
            <w:r>
              <w:br/>
            </w:r>
            <w:r>
              <w:rPr>
                <w:rFonts w:ascii="Times New Roman"/>
                <w:b w:val="false"/>
                <w:i w:val="false"/>
                <w:color w:val="000000"/>
                <w:sz w:val="20"/>
              </w:rPr>
              <w:t>Мемлекеттік сатып алу</w:t>
            </w:r>
            <w:r>
              <w:br/>
            </w:r>
            <w:r>
              <w:rPr>
                <w:rFonts w:ascii="Times New Roman"/>
                <w:b w:val="false"/>
                <w:i w:val="false"/>
                <w:color w:val="000000"/>
                <w:sz w:val="20"/>
              </w:rPr>
              <w:t>есептілігін жинау, қорыту және</w:t>
            </w:r>
            <w:r>
              <w:br/>
            </w:r>
            <w:r>
              <w:rPr>
                <w:rFonts w:ascii="Times New Roman"/>
                <w:b w:val="false"/>
                <w:i w:val="false"/>
                <w:color w:val="000000"/>
                <w:sz w:val="20"/>
              </w:rPr>
              <w:t>талдау қағидаларына, оның</w:t>
            </w:r>
            <w:r>
              <w:br/>
            </w:r>
            <w:r>
              <w:rPr>
                <w:rFonts w:ascii="Times New Roman"/>
                <w:b w:val="false"/>
                <w:i w:val="false"/>
                <w:color w:val="000000"/>
                <w:sz w:val="20"/>
              </w:rPr>
              <w:t>ішінде мемлекеттік сатып алу</w:t>
            </w:r>
            <w:r>
              <w:br/>
            </w:r>
            <w:r>
              <w:rPr>
                <w:rFonts w:ascii="Times New Roman"/>
                <w:b w:val="false"/>
                <w:i w:val="false"/>
                <w:color w:val="000000"/>
                <w:sz w:val="20"/>
              </w:rPr>
              <w:t>есептілігін қалыптастыру</w:t>
            </w:r>
            <w:r>
              <w:br/>
            </w:r>
            <w:r>
              <w:rPr>
                <w:rFonts w:ascii="Times New Roman"/>
                <w:b w:val="false"/>
                <w:i w:val="false"/>
                <w:color w:val="000000"/>
                <w:sz w:val="20"/>
              </w:rPr>
              <w:t>тәртібіне</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 жылғы __ ________ жағдай бойынша тауарларды, жұмыстарды, көрсетілетін қызметтерді, оның ішінде бір көзден алу тәсілімен өткізілген мемлекеттік сатып алу туралы мәліметтер (өткізілген мемлекеттік сатып алу қорытындылары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сатып алулар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тәсілімен өткізілген мемлекеттік сатып алу.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конкурс тәсілімен өткізілген мемлекеттік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кезеңді рәсімдерді пайдалана отырып, конкурс тәсілімен өткізілген мемлекеттік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алдын ала іріктеумен жүргізілетін конкурс тәсілімен өткізілген мемлекеттік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Негіздемелік келісімдерді пайдалана отырып, конкурс тәсілімен жүргізілген мемлекеттік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Рейтингтік-балдық жүйені пайдалана отырып, конкурс тәсілімен өткізілген мемлекеттік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жұмыстардың, көрсетілетін қызметтердің өмірлік циклі құнының есептемесі пайдаланылатын конкурс тәсілімен жүргізілген мемлекеттік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 тәсілімен өткізілген мемлекеттік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өткізілген мемлекеттік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дүкен арқылы өткізілген мемлекеттік сатып алу</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өткізілген сатып алулар (лоттар)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өткізілгендері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өткізілмегендері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өтпегендер бойынша бір көзден алу тәсілімен өткізілген мемлекеттік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 ақпандағы</w:t>
            </w:r>
            <w:r>
              <w:br/>
            </w:r>
            <w:r>
              <w:rPr>
                <w:rFonts w:ascii="Times New Roman"/>
                <w:b w:val="false"/>
                <w:i w:val="false"/>
                <w:color w:val="000000"/>
                <w:sz w:val="20"/>
              </w:rPr>
              <w:t>№ 112 Бұйрыққа</w:t>
            </w:r>
            <w:r>
              <w:br/>
            </w:r>
            <w:r>
              <w:rPr>
                <w:rFonts w:ascii="Times New Roman"/>
                <w:b w:val="false"/>
                <w:i w:val="false"/>
                <w:color w:val="000000"/>
                <w:sz w:val="20"/>
              </w:rPr>
              <w:t>12-қосымша</w:t>
            </w:r>
            <w:r>
              <w:br/>
            </w:r>
            <w:r>
              <w:rPr>
                <w:rFonts w:ascii="Times New Roman"/>
                <w:b w:val="false"/>
                <w:i w:val="false"/>
                <w:color w:val="000000"/>
                <w:sz w:val="20"/>
              </w:rPr>
              <w:t>Мемлекеттік сатып алу</w:t>
            </w:r>
            <w:r>
              <w:br/>
            </w:r>
            <w:r>
              <w:rPr>
                <w:rFonts w:ascii="Times New Roman"/>
                <w:b w:val="false"/>
                <w:i w:val="false"/>
                <w:color w:val="000000"/>
                <w:sz w:val="20"/>
              </w:rPr>
              <w:t>есептілігін жинау, қорыту және</w:t>
            </w:r>
            <w:r>
              <w:br/>
            </w:r>
            <w:r>
              <w:rPr>
                <w:rFonts w:ascii="Times New Roman"/>
                <w:b w:val="false"/>
                <w:i w:val="false"/>
                <w:color w:val="000000"/>
                <w:sz w:val="20"/>
              </w:rPr>
              <w:t>талдау қағидаларына, оның</w:t>
            </w:r>
            <w:r>
              <w:br/>
            </w:r>
            <w:r>
              <w:rPr>
                <w:rFonts w:ascii="Times New Roman"/>
                <w:b w:val="false"/>
                <w:i w:val="false"/>
                <w:color w:val="000000"/>
                <w:sz w:val="20"/>
              </w:rPr>
              <w:t>ішінде мемлекеттік сатып алу</w:t>
            </w:r>
            <w:r>
              <w:br/>
            </w:r>
            <w:r>
              <w:rPr>
                <w:rFonts w:ascii="Times New Roman"/>
                <w:b w:val="false"/>
                <w:i w:val="false"/>
                <w:color w:val="000000"/>
                <w:sz w:val="20"/>
              </w:rPr>
              <w:t>есептілігін қалыптастыру</w:t>
            </w:r>
            <w:r>
              <w:br/>
            </w:r>
            <w:r>
              <w:rPr>
                <w:rFonts w:ascii="Times New Roman"/>
                <w:b w:val="false"/>
                <w:i w:val="false"/>
                <w:color w:val="000000"/>
                <w:sz w:val="20"/>
              </w:rPr>
              <w:t>тәртібіне</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Әлеуетті өнім берушілер бөлінісінде өткізілген мемлекеттік сатып алулар бойынша өтінімдер саны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алдыңғы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сатып алулар (лоттар)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өтінімдер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 (берілген өтінімдер)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лотқа қатысушылардың орташа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сатып алулар (лоттар)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өтінімдер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 (берілген өтінімдер)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лотқа қатысушылардың орташа саны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тәсілімен өткізілген мемлекеттік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ашық конкурс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екі кезеңдік рәсімдер пайдаланылатын конкурс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біліктілікті алдын ала іріктеумен конкурс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негіздемелік келісімдер пайдаланылатын конкурс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рейтингтік-балдық жүйе пайдаланылатын конкурс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сатып алынатын тауарлардың, жұмыстардың, көрсетілетін қызметтердің өмірлік циклі құнының есептемесі пайдаланылатын конкурс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 тәсілімен өткізілген мемлекеттік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өткізілген мемлекеттік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 ақпандағы</w:t>
            </w:r>
            <w:r>
              <w:br/>
            </w:r>
            <w:r>
              <w:rPr>
                <w:rFonts w:ascii="Times New Roman"/>
                <w:b w:val="false"/>
                <w:i w:val="false"/>
                <w:color w:val="000000"/>
                <w:sz w:val="20"/>
              </w:rPr>
              <w:t>№ 112 Бұйрыққа</w:t>
            </w:r>
            <w:r>
              <w:br/>
            </w:r>
            <w:r>
              <w:rPr>
                <w:rFonts w:ascii="Times New Roman"/>
                <w:b w:val="false"/>
                <w:i w:val="false"/>
                <w:color w:val="000000"/>
                <w:sz w:val="20"/>
              </w:rPr>
              <w:t>13-қосымша</w:t>
            </w:r>
            <w:r>
              <w:br/>
            </w:r>
            <w:r>
              <w:rPr>
                <w:rFonts w:ascii="Times New Roman"/>
                <w:b w:val="false"/>
                <w:i w:val="false"/>
                <w:color w:val="000000"/>
                <w:sz w:val="20"/>
              </w:rPr>
              <w:t>Мемлекеттік сатып алу</w:t>
            </w:r>
            <w:r>
              <w:br/>
            </w:r>
            <w:r>
              <w:rPr>
                <w:rFonts w:ascii="Times New Roman"/>
                <w:b w:val="false"/>
                <w:i w:val="false"/>
                <w:color w:val="000000"/>
                <w:sz w:val="20"/>
              </w:rPr>
              <w:t>есептілігін жинау, қорыту және</w:t>
            </w:r>
            <w:r>
              <w:br/>
            </w:r>
            <w:r>
              <w:rPr>
                <w:rFonts w:ascii="Times New Roman"/>
                <w:b w:val="false"/>
                <w:i w:val="false"/>
                <w:color w:val="000000"/>
                <w:sz w:val="20"/>
              </w:rPr>
              <w:t>талдау қағидаларына, оның</w:t>
            </w:r>
            <w:r>
              <w:br/>
            </w:r>
            <w:r>
              <w:rPr>
                <w:rFonts w:ascii="Times New Roman"/>
                <w:b w:val="false"/>
                <w:i w:val="false"/>
                <w:color w:val="000000"/>
                <w:sz w:val="20"/>
              </w:rPr>
              <w:t>ішінде мемлекеттік сатып алу</w:t>
            </w:r>
            <w:r>
              <w:br/>
            </w:r>
            <w:r>
              <w:rPr>
                <w:rFonts w:ascii="Times New Roman"/>
                <w:b w:val="false"/>
                <w:i w:val="false"/>
                <w:color w:val="000000"/>
                <w:sz w:val="20"/>
              </w:rPr>
              <w:t>есептілігін қалыптастыру</w:t>
            </w:r>
            <w:r>
              <w:br/>
            </w:r>
            <w:r>
              <w:rPr>
                <w:rFonts w:ascii="Times New Roman"/>
                <w:b w:val="false"/>
                <w:i w:val="false"/>
                <w:color w:val="000000"/>
                <w:sz w:val="20"/>
              </w:rPr>
              <w:t>тәртібіне</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Мемлекеттік сатып алуды жариялаудың айлық серпіні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бойынша</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Үлесіі,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Үлесіі,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бойынша (теңге)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бойынша (теңге)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 ақпандағы</w:t>
            </w:r>
            <w:r>
              <w:br/>
            </w:r>
            <w:r>
              <w:rPr>
                <w:rFonts w:ascii="Times New Roman"/>
                <w:b w:val="false"/>
                <w:i w:val="false"/>
                <w:color w:val="000000"/>
                <w:sz w:val="20"/>
              </w:rPr>
              <w:t>№ 112 Бұйрыққа</w:t>
            </w:r>
            <w:r>
              <w:br/>
            </w:r>
            <w:r>
              <w:rPr>
                <w:rFonts w:ascii="Times New Roman"/>
                <w:b w:val="false"/>
                <w:i w:val="false"/>
                <w:color w:val="000000"/>
                <w:sz w:val="20"/>
              </w:rPr>
              <w:t>14-қосымша</w:t>
            </w:r>
            <w:r>
              <w:br/>
            </w:r>
            <w:r>
              <w:rPr>
                <w:rFonts w:ascii="Times New Roman"/>
                <w:b w:val="false"/>
                <w:i w:val="false"/>
                <w:color w:val="000000"/>
                <w:sz w:val="20"/>
              </w:rPr>
              <w:t>Мемлекеттік сатып алу</w:t>
            </w:r>
            <w:r>
              <w:br/>
            </w:r>
            <w:r>
              <w:rPr>
                <w:rFonts w:ascii="Times New Roman"/>
                <w:b w:val="false"/>
                <w:i w:val="false"/>
                <w:color w:val="000000"/>
                <w:sz w:val="20"/>
              </w:rPr>
              <w:t>есептілігін жинау, қорыту және</w:t>
            </w:r>
            <w:r>
              <w:br/>
            </w:r>
            <w:r>
              <w:rPr>
                <w:rFonts w:ascii="Times New Roman"/>
                <w:b w:val="false"/>
                <w:i w:val="false"/>
                <w:color w:val="000000"/>
                <w:sz w:val="20"/>
              </w:rPr>
              <w:t>талдау қағидаларына, оның</w:t>
            </w:r>
            <w:r>
              <w:br/>
            </w:r>
            <w:r>
              <w:rPr>
                <w:rFonts w:ascii="Times New Roman"/>
                <w:b w:val="false"/>
                <w:i w:val="false"/>
                <w:color w:val="000000"/>
                <w:sz w:val="20"/>
              </w:rPr>
              <w:t>ішінде мемлекеттік сатып алу</w:t>
            </w:r>
            <w:r>
              <w:br/>
            </w:r>
            <w:r>
              <w:rPr>
                <w:rFonts w:ascii="Times New Roman"/>
                <w:b w:val="false"/>
                <w:i w:val="false"/>
                <w:color w:val="000000"/>
                <w:sz w:val="20"/>
              </w:rPr>
              <w:t>есептілігін қалыптастыру</w:t>
            </w:r>
            <w:r>
              <w:br/>
            </w:r>
            <w:r>
              <w:rPr>
                <w:rFonts w:ascii="Times New Roman"/>
                <w:b w:val="false"/>
                <w:i w:val="false"/>
                <w:color w:val="000000"/>
                <w:sz w:val="20"/>
              </w:rPr>
              <w:t>тәртібіне</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 жыл ішінде бюджеттік бағдарламардың әкімшілері бөлінісінде мемлекеттік сатып алуды жариялаудың айлық серпіні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бойынша</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бойынша (теңге)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бойынша (теңге)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 ақпандағы</w:t>
            </w:r>
            <w:r>
              <w:br/>
            </w:r>
            <w:r>
              <w:rPr>
                <w:rFonts w:ascii="Times New Roman"/>
                <w:b w:val="false"/>
                <w:i w:val="false"/>
                <w:color w:val="000000"/>
                <w:sz w:val="20"/>
              </w:rPr>
              <w:t>№ 112 Бұйрыққа</w:t>
            </w:r>
            <w:r>
              <w:br/>
            </w:r>
            <w:r>
              <w:rPr>
                <w:rFonts w:ascii="Times New Roman"/>
                <w:b w:val="false"/>
                <w:i w:val="false"/>
                <w:color w:val="000000"/>
                <w:sz w:val="20"/>
              </w:rPr>
              <w:t>15-қосымша</w:t>
            </w:r>
            <w:r>
              <w:br/>
            </w:r>
            <w:r>
              <w:rPr>
                <w:rFonts w:ascii="Times New Roman"/>
                <w:b w:val="false"/>
                <w:i w:val="false"/>
                <w:color w:val="000000"/>
                <w:sz w:val="20"/>
              </w:rPr>
              <w:t>Мемлекеттік сатып алу</w:t>
            </w:r>
            <w:r>
              <w:br/>
            </w:r>
            <w:r>
              <w:rPr>
                <w:rFonts w:ascii="Times New Roman"/>
                <w:b w:val="false"/>
                <w:i w:val="false"/>
                <w:color w:val="000000"/>
                <w:sz w:val="20"/>
              </w:rPr>
              <w:t>есептілігін жинау, қорыту және</w:t>
            </w:r>
            <w:r>
              <w:br/>
            </w:r>
            <w:r>
              <w:rPr>
                <w:rFonts w:ascii="Times New Roman"/>
                <w:b w:val="false"/>
                <w:i w:val="false"/>
                <w:color w:val="000000"/>
                <w:sz w:val="20"/>
              </w:rPr>
              <w:t>талдау қағидаларына, оның</w:t>
            </w:r>
            <w:r>
              <w:br/>
            </w:r>
            <w:r>
              <w:rPr>
                <w:rFonts w:ascii="Times New Roman"/>
                <w:b w:val="false"/>
                <w:i w:val="false"/>
                <w:color w:val="000000"/>
                <w:sz w:val="20"/>
              </w:rPr>
              <w:t>ішінде мемлекеттік сатып алу</w:t>
            </w:r>
            <w:r>
              <w:br/>
            </w:r>
            <w:r>
              <w:rPr>
                <w:rFonts w:ascii="Times New Roman"/>
                <w:b w:val="false"/>
                <w:i w:val="false"/>
                <w:color w:val="000000"/>
                <w:sz w:val="20"/>
              </w:rPr>
              <w:t>есептілігін қалыптастыру</w:t>
            </w:r>
            <w:r>
              <w:br/>
            </w:r>
            <w:r>
              <w:rPr>
                <w:rFonts w:ascii="Times New Roman"/>
                <w:b w:val="false"/>
                <w:i w:val="false"/>
                <w:color w:val="000000"/>
                <w:sz w:val="20"/>
              </w:rPr>
              <w:t>тәртібіне</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 жыл ішінде тәсілдер бөлінісінде тауарларды, жұмыстарды, көрсетілетін қызметтерді мемлекеттік сатып алуды өткізуден бас тарту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мемлекеттік сатып алу жоспары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сатып алуға арналған шығыстарды қысқарту себепті мемлекеттік сатып алуды өткізуден бас тарту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жоспарға, бюджетке (даму жоспарына) өзгерістер мен толықтырулар енгізу себепті мемлекеттік сатып алуды өткізуден бас тарту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w:t>
            </w:r>
          </w:p>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тәсілімен өткізілген мемлекеттік сатып алу.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ашық конкурс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екі кезеңдік рәсімдерді пайдаланумен конкурс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алдын ала біліктілік іріктеуімен жүргізілетін конкурс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негіздемелік келісімдер пайдаланылатын конкурс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рейтингтік-балдық жүйе пайдаланылатын конкурс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сатып алынатын тауарлардың, жұмыстардың, көрсетілетін қызметтердің өмірлік циклі құнының есептемесі пайдаланылатын конкурс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 тәсілімен өткізілген мемлекеттік сатып 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өткізілген мемлекеттік сатып 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алу тәсілімен өткізілген мемлекеттік сатып алу.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өтпеді деп танылған конкурс тәсілімен мемлекеттік сатып алу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өтпеді деп танылған аукцион тәсілімен мемлекеттік сатып алу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өтпеді деп танылған баға ұсыныстарын сұрату тәсілімен мемлекеттік сатып алу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тікелей жасасу арқылы бір көзден алу тәсілімен өткізілген мемлекеттік сатып 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арқылы тәсілімен өткізілген мемлекеттік сатып 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дүкен арқылы өткізілген мемлекеттік сатып 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 ақпандағы</w:t>
            </w:r>
            <w:r>
              <w:br/>
            </w:r>
            <w:r>
              <w:rPr>
                <w:rFonts w:ascii="Times New Roman"/>
                <w:b w:val="false"/>
                <w:i w:val="false"/>
                <w:color w:val="000000"/>
                <w:sz w:val="20"/>
              </w:rPr>
              <w:t>№ 112 Бұйрыққа</w:t>
            </w:r>
            <w:r>
              <w:br/>
            </w:r>
            <w:r>
              <w:rPr>
                <w:rFonts w:ascii="Times New Roman"/>
                <w:b w:val="false"/>
                <w:i w:val="false"/>
                <w:color w:val="000000"/>
                <w:sz w:val="20"/>
              </w:rPr>
              <w:t>16-қосымша</w:t>
            </w:r>
            <w:r>
              <w:br/>
            </w:r>
            <w:r>
              <w:rPr>
                <w:rFonts w:ascii="Times New Roman"/>
                <w:b w:val="false"/>
                <w:i w:val="false"/>
                <w:color w:val="000000"/>
                <w:sz w:val="20"/>
              </w:rPr>
              <w:t>Мемлекеттік сатып алу</w:t>
            </w:r>
            <w:r>
              <w:br/>
            </w:r>
            <w:r>
              <w:rPr>
                <w:rFonts w:ascii="Times New Roman"/>
                <w:b w:val="false"/>
                <w:i w:val="false"/>
                <w:color w:val="000000"/>
                <w:sz w:val="20"/>
              </w:rPr>
              <w:t>есептілігін жинау, қорыту және</w:t>
            </w:r>
            <w:r>
              <w:br/>
            </w:r>
            <w:r>
              <w:rPr>
                <w:rFonts w:ascii="Times New Roman"/>
                <w:b w:val="false"/>
                <w:i w:val="false"/>
                <w:color w:val="000000"/>
                <w:sz w:val="20"/>
              </w:rPr>
              <w:t>талдау қағидаларына, оның</w:t>
            </w:r>
            <w:r>
              <w:br/>
            </w:r>
            <w:r>
              <w:rPr>
                <w:rFonts w:ascii="Times New Roman"/>
                <w:b w:val="false"/>
                <w:i w:val="false"/>
                <w:color w:val="000000"/>
                <w:sz w:val="20"/>
              </w:rPr>
              <w:t>ішінде мемлекеттік сатып алу</w:t>
            </w:r>
            <w:r>
              <w:br/>
            </w:r>
            <w:r>
              <w:rPr>
                <w:rFonts w:ascii="Times New Roman"/>
                <w:b w:val="false"/>
                <w:i w:val="false"/>
                <w:color w:val="000000"/>
                <w:sz w:val="20"/>
              </w:rPr>
              <w:t>есептілігін қалыптастыру</w:t>
            </w:r>
            <w:r>
              <w:br/>
            </w:r>
            <w:r>
              <w:rPr>
                <w:rFonts w:ascii="Times New Roman"/>
                <w:b w:val="false"/>
                <w:i w:val="false"/>
                <w:color w:val="000000"/>
                <w:sz w:val="20"/>
              </w:rPr>
              <w:t>тәртібіне</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 жыл ішінде тауарларды, жұмыстарды, көрсетілетін қызметтерді мемлекеттік сатып алуды ең көп жеңген 100 өнім берушінің рейтингі (шарттар саны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Жеңген сома бойынша рейтингтегі орын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ЖСН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Жеңген сатып алудың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Жеңген сатып алудың сомасы, теңге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тәсілдермен,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тікелей жасасу арқылы бір көзден алу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арқылы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дүкен арқылы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 ақпандағы</w:t>
            </w:r>
            <w:r>
              <w:br/>
            </w:r>
            <w:r>
              <w:rPr>
                <w:rFonts w:ascii="Times New Roman"/>
                <w:b w:val="false"/>
                <w:i w:val="false"/>
                <w:color w:val="000000"/>
                <w:sz w:val="20"/>
              </w:rPr>
              <w:t>№ 112 Бұйрыққа</w:t>
            </w:r>
            <w:r>
              <w:br/>
            </w:r>
            <w:r>
              <w:rPr>
                <w:rFonts w:ascii="Times New Roman"/>
                <w:b w:val="false"/>
                <w:i w:val="false"/>
                <w:color w:val="000000"/>
                <w:sz w:val="20"/>
              </w:rPr>
              <w:t>17-қосымша</w:t>
            </w:r>
            <w:r>
              <w:br/>
            </w:r>
            <w:r>
              <w:rPr>
                <w:rFonts w:ascii="Times New Roman"/>
                <w:b w:val="false"/>
                <w:i w:val="false"/>
                <w:color w:val="000000"/>
                <w:sz w:val="20"/>
              </w:rPr>
              <w:t>Мемлекеттік сатып алу</w:t>
            </w:r>
            <w:r>
              <w:br/>
            </w:r>
            <w:r>
              <w:rPr>
                <w:rFonts w:ascii="Times New Roman"/>
                <w:b w:val="false"/>
                <w:i w:val="false"/>
                <w:color w:val="000000"/>
                <w:sz w:val="20"/>
              </w:rPr>
              <w:t>есептілігін жинау, қорыту және</w:t>
            </w:r>
            <w:r>
              <w:br/>
            </w:r>
            <w:r>
              <w:rPr>
                <w:rFonts w:ascii="Times New Roman"/>
                <w:b w:val="false"/>
                <w:i w:val="false"/>
                <w:color w:val="000000"/>
                <w:sz w:val="20"/>
              </w:rPr>
              <w:t>талдау қағидаларына, оның</w:t>
            </w:r>
            <w:r>
              <w:br/>
            </w:r>
            <w:r>
              <w:rPr>
                <w:rFonts w:ascii="Times New Roman"/>
                <w:b w:val="false"/>
                <w:i w:val="false"/>
                <w:color w:val="000000"/>
                <w:sz w:val="20"/>
              </w:rPr>
              <w:t>ішінде мемлекеттік сатып алу</w:t>
            </w:r>
            <w:r>
              <w:br/>
            </w:r>
            <w:r>
              <w:rPr>
                <w:rFonts w:ascii="Times New Roman"/>
                <w:b w:val="false"/>
                <w:i w:val="false"/>
                <w:color w:val="000000"/>
                <w:sz w:val="20"/>
              </w:rPr>
              <w:t>есептілігін қалыптастыру</w:t>
            </w:r>
            <w:r>
              <w:br/>
            </w:r>
            <w:r>
              <w:rPr>
                <w:rFonts w:ascii="Times New Roman"/>
                <w:b w:val="false"/>
                <w:i w:val="false"/>
                <w:color w:val="000000"/>
                <w:sz w:val="20"/>
              </w:rPr>
              <w:t>тәртібіне</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 жыл ішінде мемлекеттік сатып алу шарттарының сомасы ең көп 100 тапсырыс берушінің рейтингі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бойынша рейтингтегі орны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сатып алу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Жасасқан шарттар бойынша сомасы,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тәсілдермен,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тәсілдермен,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тікелей жасасу арқылы бір көзден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арқылы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дүкен арқылы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