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c78e" w14:textId="aa0c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Бас прокуратурасының жанындағы Құқық қорғау органдары академиясының жоғары оқу орнынан кейінгі білім берудің үлгілік оқу жоспарларын бекіту туралы" Қазақстан Республикасы Бас Прокурорының 2016 жылғы 31 наурыздағы № 62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2022 жылғы 2 ақпандағы № 188 бұйрығы. Қазақстан Республикасының Әділет министрлігінде 2022 жылғы 14 ақпанда № 26792 болып тіркелді. Күші жойылды - Қазақстан Республикасы Бас Прокурорының 2024 жылғы 12 сәуірдегі № 47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Бас прокуратурасының жанындағы Құқық қорғау органдары академиясының жоғары оқу орнынан кейінгі білім берудің үлгілік оқу жоспарларын бекіту туралы" Қазақстан Республикасы Бас Прокурорының 2016 жылғы 31 наурыздағы № 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13659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Бас прокуратурасының жанындағы Құқық қорғау органдары академиясының жоғары оқу орнынан кейінгі білім берудің үлгілік оқу жоспарлары: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Ғылыми-педагогикалық бағыт бойынша магистратураның үлгілік оқу жоспары;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Бейіндік бағыт бойынша магистратураның үлгілік оқу жоспары;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Ғылыми-педагогикалық бағыт бойынша докторантураның үлгілік оқу жоспары;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Бейіндік докторантураның үлгілік оқу жоспары бекітілсін.";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жанындағы Құқық қорғау органдары академиясы (бұдан әрі - Академия):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интернет-ресурсында орналастыруды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Академия ректорына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Ғылыми-педагогикалық бағыт бойынша магистратураның  үлгілік оқу жоспары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даярлау бағыттары: 7М042 "Құқық"  7M123 "Қоғамдық қауіпсіздік"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циклдерінің және қызмет түрлерінің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нысаны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Теориялық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Базалық пәндер циклі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педагогикалық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Бейіндеуші пәндер циклі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Ғылыми-зерттеу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зерттеу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тағылымдамадан өтуді және магистрлік диссертацияны орындауды қоса алғанда, магистранттың ғылыми-зерттеу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Оқытудың қосымша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Қорытынды аттестаттау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кешенді мемлекеттік емтихан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магистрлік диссертацияны ресімдеу және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Бейіндік бағыт бойынша магистратураның  үлгілік оқу жоспары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даярлау бағыттары : 7М042 "Құқық"  7M123 "Қоғамдық қауіпсіздік"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циклдерінің және қызмет түрлерінің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нысаны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мерзімі 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мерзімі 1,5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Теориялық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Базалық 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Бейіндеуші пәндер циклі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Эксперименттік-зерттеу жұмысы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аспайтын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18-ден аспайтын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магистрлік жобаны орындауды қоса алғанда, магистранттың эксперименттік-зерттеу жұмысы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өндірістік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Оқытудың қосымша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Қорытынды аттестаттау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аспайтын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аспайтын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кешенді мемлекеттік емтихан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магистрлік жобаны ресімдеу және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90*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*оқыту мерзімі 1,5 жыл бейіндік бағыт бойынша магистратурада жалпы еңбек сыйымдылығы 110 кредиттен аспайтын көлемді құрайды.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Ғылыми-педагогикалық бағыт бойынша докторантураның  үлгілік оқу жоспары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даярлау бағыттары : 8D042 "Құқық"  8D123 "Қоғамдық қауіпсіздік"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циклдерінің және қызмет түрлерінің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нысаны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Теориялық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Базалық пәндер циклі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педагогикалық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Бейіндеуші пәндер циклі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Ғылыми-зерттеу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123-тен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 өтуді және докторлық диссертацияны орындауды қоса алғанда, докторанттың ғылыми-зерттеу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Оқытудың қосымша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Қорытынды аттестаттау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Докторлық диссертацияны жазу және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Бейіндік докторантураның үлгілік оқу жоспары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 даярлау бағыттары : 8D042 "Құқық"  8D123 "Қоғамдық қауіпсіздік"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циклдерінің және қызмет түрлерінің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нысаны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Теориялық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Базалық пәндер циклі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Бейіндеуші пәндер циклі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ЖОО компоненті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өндірістік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Эксперименттік-зерттеу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123-тен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 өтуді және докторлық диссертацияны орындауды қоса алғанда, докторанттың эксперименттік-зерттеу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Оқытудың қосымша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Қорытынды аттестаттау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Докторлық диссертацияны жазу және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