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0d76" w14:textId="2300d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статистика саласындағы мемлекеттік монополия субъектісінің тауарларды, жұмыстарды, көрсетілетін қызметтерді өндірумен технологиялық байланысты қызмет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төрағасының 2022 жылғы 11 ақпандағы № 2 бұйрығы. Қазақстан Республикасының Әділет министрлігінде 2022 жылғы 15 ақпанда № 26798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Кәсіпкерлік кодексінің 193-бабы </w:t>
      </w:r>
      <w:r>
        <w:rPr>
          <w:rFonts w:ascii="Times New Roman"/>
          <w:b w:val="false"/>
          <w:i w:val="false"/>
          <w:color w:val="000000"/>
          <w:sz w:val="28"/>
        </w:rPr>
        <w:t>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Стратегиялық жоспарлау және реформалар агенттігі төрағасының 02.10.2023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Мемлекеттік статистика саласындағы мемлекеттік монополия субъектісінің тауарларды, жұмыстарды, қызметтерді өндірумен технологиялық байланысты қызмет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Стратегиялық жоспарлау және реформалар агенттігінің Ұлттық статистика бюросы Қазақстан Републикасының заңнамасында белгіленген тәртіпте: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Стратегиялық жоспарлау және реформалар агенттігінің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Қазақстан Республикасы Стратегиялық жоспарлау және реформалар агенттігінің Әкімшілік-құқықтық қамтамасыз ету, мемлекеттік құпиялар мен ақпараттық қауіпсіздікті қорғау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 төрағасының жетекшілік ететін орынбасарына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     Төраға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Бәсекелестікті қорғау және дамыту агенттігі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Төраға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11 ақпандағы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 бұйрығымен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статистика саласындағы мемлекеттік монополия субъектісінің тауарларды, жұмыстарды, көрсетілетін қызметтерді өндірумен технологиялық байланысты қызмет түрлерінің тізбесі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Статистикалық байқау жүргізу процесін қамтамасыз ету.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Статистикалық ақпараттық жүйелерді, дерекқорларды және ақпараттық-коммуникациялық инфрақұрылымды, мемлекеттік статистика саласындағы уәкілетті орган ведомствосының (бұдан әрі – уәкілетті орган ведомствосы) және оның аумақтық бөлімшелерінің ақпараттық жүйелерімен технологиялық байланысты инфрақұрылымын дамыту, сүйемелдеу, ақпараттандыру объектілерімен интеграциялау.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Ақпараттық қауіпсіздік шеңберінде уәкілетті орган ведомствосының электрондық ақпараттық ресурстарын, ақпараттық жүйелерін және ақпараттық-коммуникациялық инфрақұрылымын сыртқы және ішкі қатерлерден сүйемелдеу.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органдармен, респонденттермен және статистикалық ақпаратты пайдаланушыларымен ақпараттық өзара іс-қимылды қамтамасыз ету, уәкілетті орган ведомствосының ақпараттық-коммуникациялық инфрақұрылымын пайдаланушыларды техникалық қолдауды қамтамасыз ету.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Алып тасталды - ҚР Стратегиялық жоспарлау және реформалар агенттігі төрағасының 26.11.2024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Ресми статистикалық ақпарат өндірісінде оларды пайдалану мақсатында ақпараттық-коммуникациялық технологиялар арқылы әкімшілік деректердің сапасын бағалауға қатысады.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Тізбе 6-тармақпен толықтырылды - ҚР Стратегиялық жоспарлау және реформалар агенттігі төрағасының 02.10.2023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