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700a" w14:textId="9017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комитетінің 2022 жылғы 8 ақпандағы № 1-НҚ және Қазақстан Республикасы Қаржы министрінің 2022 жылғы 8 ақпандағы № 141 бірлескен нормативтік қаулысы мен бұйрығы. Қазақстан Республикасының Әділет министрлігінде 2022 жылғы 15 ақпанда № 26808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бюджеттің атқарылуын бақылау жөніндегі есеп комитеті (бұдан әрі – Есеп комитеті)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ҚАУЛЫ ЕТЕДІ және Қазақстан Республикасының Қаржы министрі БҰЙЫРАДЫ: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нормативтік қаулыға және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Республикасының кейбір нормативтік құқықтық актілерінің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 комитетінің Жоспарлау, талдау және есептілік бөлімі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қаулының және бұйрықтың Қазақстан Республикасының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және бұйрықтың Есеп комитетінің интернет-ресурсында орналастырылуын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және бұйрықтың орындалуын бақылау Есеп комитетінің аппарат басшысына және Қазақстан Республикасының Қаржы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және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бюджеттің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атқарылуын бақылау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есеп комитетінің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атқарылуын бақылау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1-НҚ Бірлескен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күші жойылды деп танылатын кейбір нормативтік құқықтық актілерінің тізбесі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"Мақсаттарға қол жеткізу тиімділігін бағалау бойынша әдістемені бекіту туралы" Қазақстан Республикасы Ұлттық экономика министрінің 2016 жылғы 30 желтоқсандағы № 540 және Қазақстан Республикасы Қаржы министрінің 2016 жылғы 30 желтоқсандағы № 706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14781 болып тіркелген).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"Мақсаттар мен бюджеттік бағдарламалар көрсеткіштеріне қол жеткізу тиімділігін бағалау жөніндегі әдістемені бекіту туралы" Қазақстан Республикасы Қаржы министрінің 2016 жылғы 30 желтоқсандағы № 706 және Қазақстан Республикасы Ұлттық экономика министрінің 2016 жылғы 30 желтоқсандағы № 540 бірлескен бұйрығына өзгерістер енгізу туралы" Қазақстан Республикасы Ұлттық экономика министрінің міндетін атқарушының 2018 жылғы 25 қаңтардағы № 31 және Қазақстан Республикасы Қаржы министрінің 2018 жылғы 31 қаңтардағы № 93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16432 болып тіркелген).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"Мақсаттарға қол жеткізу тиімділігін бағалау бойынша әдістемені бекіту туралы" Қазақстан Республикасы Қаржы министрінің 2016 жылғы 30 желтоқсандағы № 706 және Қазақстан Республикасы Ұлттық экономика министрінің 2016 жылғы 30 желтоқсандағы № 540 бірлескен бұйрығына өзгеріс енгізу туралы" Қазақстан Республикасы Ұлттық экономика министрінің 2019 жылғы 16 қаңтардағы № 7 және Қазақстан Республикасы Қаржы министрінің 2019 жылғы 16 қаңтардағы № 22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18212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