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1356" w14:textId="8901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және (немесе) көрсетілетін қызметтерді берушілерді әлеуметтік көрсетілетін қызметтер порталына жіберу, оларды әлеуметтік көрсетілетін қызметтер порталында тіркеу немесе тіркеуден шығару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2022 жылғы 16 ақпандағы № 60 бұйрығы. Қазақстан Республикасының Әділет министрлігінде 2022 жылғы 17 ақпанда № 26834 болып тіркелді. Күші жойылды - Қазақстан Республикасы Премьер-Министрінің орынбасары - Еңбек және халықты әлеуметтік қорғау министрінің 2023 жылғы 30 маусымдағы № 285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ff0000"/>
          <w:sz w:val="28"/>
        </w:rPr>
        <w:t>№ 285</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 Заңының 7-бабы 1-тармағының </w:t>
      </w:r>
      <w:r>
        <w:rPr>
          <w:rFonts w:ascii="Times New Roman"/>
          <w:b w:val="false"/>
          <w:i w:val="false"/>
          <w:color w:val="000000"/>
          <w:sz w:val="28"/>
        </w:rPr>
        <w:t>9-4) тармақшасына</w:t>
      </w:r>
      <w:r>
        <w:rPr>
          <w:rFonts w:ascii="Times New Roman"/>
          <w:b w:val="false"/>
          <w:i w:val="false"/>
          <w:color w:val="000000"/>
          <w:sz w:val="28"/>
        </w:rPr>
        <w:t xml:space="preserve">, </w:t>
      </w:r>
      <w:r>
        <w:rPr>
          <w:rFonts w:ascii="Times New Roman"/>
          <w:b w:val="false"/>
          <w:i w:val="false"/>
          <w:color w:val="000000"/>
          <w:sz w:val="28"/>
        </w:rPr>
        <w:t>32-2-бабының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20.01.2023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Тауарлардың және (немесе) көрсетілетін қызметтерді берушілерді әлеуметтік көрсетілетін қызметтер порталына жіберу, оларды әлеуметтік көрсетілетін қызметтер порталында тіркеу немесе тіркеуден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xml:space="preserve">
      2. "Әлеуметтік қызметтер порталында өнім берушілерді тіркеу, сондай-ақ әлеуметтік қызметтер порталында тіркеуден шығару қағидаларын бекіту туралы" Қазақстан Республикасы Еңбек және халықты әлеуметтік қорғау министрінің 2020 жылғы 22 қаңтардағы № 18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19912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қызметтер саясатын дамыту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ресми-интернет 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Р.К. Сәкеевке жүктелсін.</w:t>
      </w:r>
    </w:p>
    <w:bookmarkEnd w:id="3"/>
    <w:bookmarkStart w:name="z5"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 </w:t>
            </w:r>
          </w:p>
          <w:p>
            <w:pPr>
              <w:spacing w:after="20"/>
              <w:ind w:left="20"/>
              <w:jc w:val="both"/>
            </w:pPr>
            <w:r>
              <w:rPr>
                <w:rFonts w:ascii="Times New Roman"/>
                <w:b w:val="false"/>
                <w:i/>
                <w:color w:val="000000"/>
                <w:sz w:val="20"/>
              </w:rPr>
              <w:t xml:space="preserve">            қорғау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16 ақпандағы</w:t>
            </w:r>
            <w:r>
              <w:br/>
            </w:r>
            <w:r>
              <w:rPr>
                <w:rFonts w:ascii="Times New Roman"/>
                <w:b w:val="false"/>
                <w:i w:val="false"/>
                <w:color w:val="000000"/>
                <w:sz w:val="20"/>
              </w:rPr>
              <w:t>№ 60</w:t>
            </w:r>
          </w:p>
        </w:tc>
      </w:tr>
    </w:tbl>
    <w:bookmarkStart w:name="z7" w:id="5"/>
    <w:p>
      <w:pPr>
        <w:spacing w:after="0"/>
        <w:ind w:left="0"/>
        <w:jc w:val="left"/>
      </w:pPr>
      <w:r>
        <w:rPr>
          <w:rFonts w:ascii="Times New Roman"/>
          <w:b/>
          <w:i w:val="false"/>
          <w:color w:val="000000"/>
        </w:rPr>
        <w:t xml:space="preserve"> Тауарларды және (немесе) көрсетілетін қызметтерді берушілерді әлеуметтік көрсетілетін қызметтер порталына жіберу, оларды әлеуметтік көрсетілетін қызметтер порталында тіркеу немесе тіркеуден шығару қағидалары 1-тарау. Жалпы ережелер</w:t>
      </w:r>
    </w:p>
    <w:bookmarkEnd w:id="5"/>
    <w:bookmarkStart w:name="z8" w:id="6"/>
    <w:p>
      <w:pPr>
        <w:spacing w:after="0"/>
        <w:ind w:left="0"/>
        <w:jc w:val="both"/>
      </w:pPr>
      <w:r>
        <w:rPr>
          <w:rFonts w:ascii="Times New Roman"/>
          <w:b w:val="false"/>
          <w:i w:val="false"/>
          <w:color w:val="000000"/>
          <w:sz w:val="28"/>
        </w:rPr>
        <w:t xml:space="preserve">
      1. Осы Тауарларды және (немесе) көрсетілетін қызметтерді берушілерді әлеуметтік көрсетілетін қызметтер порталына жіберу, оларды әлеуметтік көрсетілетін қызметтер порталында тіркеу немесе тіркеуден шығару қағидалары (бұдан әрі – Қағидалар) "Қазақстан Республикасында мүгедектігі бар адамдарды әлеуметтік қорғау туралы" Қазақстан Республикасы Заңының (бұдан әрі – Заң) 7-бабы 1-тармағының </w:t>
      </w:r>
      <w:r>
        <w:rPr>
          <w:rFonts w:ascii="Times New Roman"/>
          <w:b w:val="false"/>
          <w:i w:val="false"/>
          <w:color w:val="000000"/>
          <w:sz w:val="28"/>
        </w:rPr>
        <w:t>9-4) тармақшасына</w:t>
      </w:r>
      <w:r>
        <w:rPr>
          <w:rFonts w:ascii="Times New Roman"/>
          <w:b w:val="false"/>
          <w:i w:val="false"/>
          <w:color w:val="000000"/>
          <w:sz w:val="28"/>
        </w:rPr>
        <w:t xml:space="preserve">, </w:t>
      </w:r>
      <w:r>
        <w:rPr>
          <w:rFonts w:ascii="Times New Roman"/>
          <w:b w:val="false"/>
          <w:i w:val="false"/>
          <w:color w:val="000000"/>
          <w:sz w:val="28"/>
        </w:rPr>
        <w:t>32-2-бабының</w:t>
      </w:r>
      <w:r>
        <w:rPr>
          <w:rFonts w:ascii="Times New Roman"/>
          <w:b w:val="false"/>
          <w:i w:val="false"/>
          <w:color w:val="000000"/>
          <w:sz w:val="28"/>
        </w:rPr>
        <w:t xml:space="preserve"> 2-тармағына сәйкес әзірленді және тауарлардың және (немесе) көрсетілетін қызметтерді берушілерді әлеуметтік көрсетілетін қызметтер порталына жіберу және тіркеу немесе оларды әлеуметтік көрсетілетін қызметтер порталынан тіркеуден шығару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20.01.2023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Осы Қағидаларда мынадай ұғымдар пайдаланылады:</w:t>
      </w:r>
    </w:p>
    <w:bookmarkEnd w:id="7"/>
    <w:p>
      <w:pPr>
        <w:spacing w:after="0"/>
        <w:ind w:left="0"/>
        <w:jc w:val="both"/>
      </w:pPr>
      <w:r>
        <w:rPr>
          <w:rFonts w:ascii="Times New Roman"/>
          <w:b w:val="false"/>
          <w:i w:val="false"/>
          <w:color w:val="000000"/>
          <w:sz w:val="28"/>
        </w:rPr>
        <w:t>
      1) арнаулы жүріп-тұру құралдары – мүгедектігі бар адамдардың белсенді және баяу жүріп-тұруына арналған техникалық көмек түрі;</w:t>
      </w:r>
    </w:p>
    <w:p>
      <w:pPr>
        <w:spacing w:after="0"/>
        <w:ind w:left="0"/>
        <w:jc w:val="both"/>
      </w:pPr>
      <w:r>
        <w:rPr>
          <w:rFonts w:ascii="Times New Roman"/>
          <w:b w:val="false"/>
          <w:i w:val="false"/>
          <w:color w:val="000000"/>
          <w:sz w:val="28"/>
        </w:rPr>
        <w:t>
      2) әлеуметтік көрсетілетін қызметтер порталы (бұдан әрі – портал) – әлеуметтік-еңбек саласының ақпараттық жүйесі, ол халықтың жекелеген санаттарына Заңға және АӘК туралы Заңға сәйкес жергілікті атқарушы органдардың тауарлардың және (немесе) көрсетілетін қызметтердің құнын өтеуі шарттарымен оларды сатып алу мүмкіндігін беретін ақпараттандыру объектісін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Еңбек және халықты әлеуметтік қорғау министрінің 20.01.2023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порталда тауарларды және (немесе) қызметтерді берушілер (бұдан әрі – өнім берушілер) – кәсіпкерлік қызметті жүзеге асыратын жеке тұлғалар, заңды тұлғалар, сондай-ақ жеке көмекшілер;</w:t>
      </w:r>
    </w:p>
    <w:p>
      <w:pPr>
        <w:spacing w:after="0"/>
        <w:ind w:left="0"/>
        <w:jc w:val="both"/>
      </w:pPr>
      <w:r>
        <w:rPr>
          <w:rFonts w:ascii="Times New Roman"/>
          <w:b w:val="false"/>
          <w:i w:val="false"/>
          <w:color w:val="000000"/>
          <w:sz w:val="28"/>
        </w:rPr>
        <w:t>
      5) техникалық көмекші (орнын толтырушы) құралдар (бұдан әрі – ОТҚ) – протездiк-ортопедиялық, сурдотехникалық, тифлотехникалық құралдар мен міндетті гигиеналық құралдар.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09.08.2022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20.01.2023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бұйрықтарымен.</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2-тарау. Өнім берушілерді порталға жіберу және оларды тіркеу тәртібі</w:t>
      </w:r>
    </w:p>
    <w:bookmarkEnd w:id="8"/>
    <w:bookmarkStart w:name="z11" w:id="9"/>
    <w:p>
      <w:pPr>
        <w:spacing w:after="0"/>
        <w:ind w:left="0"/>
        <w:jc w:val="both"/>
      </w:pPr>
      <w:r>
        <w:rPr>
          <w:rFonts w:ascii="Times New Roman"/>
          <w:b w:val="false"/>
          <w:i w:val="false"/>
          <w:color w:val="000000"/>
          <w:sz w:val="28"/>
        </w:rPr>
        <w:t>
      3. Өнім берушілерді порталға жіберу және тіркеу заңды тұлғалардың бизнес-сәйкестендіру нөмірі (бұдан әрі – БСН), жеке тұлғалардың жеке сәйкестендіру нөмірі (бұдан әрі – ЖСН) бойынша жүргізіледі.</w:t>
      </w:r>
    </w:p>
    <w:bookmarkEnd w:id="9"/>
    <w:p>
      <w:pPr>
        <w:spacing w:after="0"/>
        <w:ind w:left="0"/>
        <w:jc w:val="both"/>
      </w:pPr>
      <w:r>
        <w:rPr>
          <w:rFonts w:ascii="Times New Roman"/>
          <w:b w:val="false"/>
          <w:i w:val="false"/>
          <w:color w:val="000000"/>
          <w:sz w:val="28"/>
        </w:rPr>
        <w:t xml:space="preserve">
      Порталда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сыныптауышын бекіту туралы" Қазақстан Республикасы Еңбек және халықты әлеуметтік қорғау министрінің 2021 жылғы 27 желтоқсандағы № 502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26087 болып тіркелген) бекітілген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сыныптауышында көрсетілген ОТҚ, арнаулы жүріп-тұру құралдарын (бұдан әрі – тауарлар) жүзеге асыратын өнім берушілер, жеке көмекшінің және ымдау тілі маманының әлеуметтік қызметтерін, санаторий-курорттық емдеуді және арнаулы әлеуметтік қызметтерді (бұдан әрі – қызметтер) ұсынатын өнім берушілер авторизацияланады.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Еңбек және халықты әлеуметтік қорғау министрінің 09.08.2022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20.01.2023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бұйрықтарымен.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4. Порталда Заңның </w:t>
      </w:r>
      <w:r>
        <w:rPr>
          <w:rFonts w:ascii="Times New Roman"/>
          <w:b w:val="false"/>
          <w:i w:val="false"/>
          <w:color w:val="000000"/>
          <w:sz w:val="28"/>
        </w:rPr>
        <w:t>32-2-бабының</w:t>
      </w:r>
      <w:r>
        <w:rPr>
          <w:rFonts w:ascii="Times New Roman"/>
          <w:b w:val="false"/>
          <w:i w:val="false"/>
          <w:color w:val="000000"/>
          <w:sz w:val="28"/>
        </w:rPr>
        <w:t xml:space="preserve"> талаптарына сәйкес келетін өнім берушілер тіркеледі.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20.01.2023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 Порталдың бастапқы бетінде тіркелу үшін өнім берушілер Қазақстан Республикасының аккредиттелген куәландырушы орталығы берген электрондық цифрлық қолтаңбамен (бұдан әрі – ЭЦҚ) "Өнім берушілер, мамандар мен алушылар қатарынан әлеуметтік көрсетілетін қызметтер порталын пайдаланушылар үшін оферта" жария шартына (бұдан әрі – жария шарт) қол қояды.</w:t>
      </w:r>
    </w:p>
    <w:bookmarkEnd w:id="11"/>
    <w:bookmarkStart w:name="z14" w:id="12"/>
    <w:p>
      <w:pPr>
        <w:spacing w:after="0"/>
        <w:ind w:left="0"/>
        <w:jc w:val="both"/>
      </w:pPr>
      <w:r>
        <w:rPr>
          <w:rFonts w:ascii="Times New Roman"/>
          <w:b w:val="false"/>
          <w:i w:val="false"/>
          <w:color w:val="000000"/>
          <w:sz w:val="28"/>
        </w:rPr>
        <w:t>
      6. Жария шартқа қол қойылғаннан және порталдың бастапқы бетінде тіркелгеннен кейін мемлекеттік органдардың ақпараттық жүйелерінен "электрондық үкімет" шлюзі арқылы "Өнім берушінің кабинеті" модуліне ЭЦҚ-мен куәландырылған мынадай мәліметтер келіп түседі:</w:t>
      </w:r>
    </w:p>
    <w:bookmarkEnd w:id="12"/>
    <w:p>
      <w:pPr>
        <w:spacing w:after="0"/>
        <w:ind w:left="0"/>
        <w:jc w:val="both"/>
      </w:pPr>
      <w:r>
        <w:rPr>
          <w:rFonts w:ascii="Times New Roman"/>
          <w:b w:val="false"/>
          <w:i w:val="false"/>
          <w:color w:val="000000"/>
          <w:sz w:val="28"/>
        </w:rPr>
        <w:t>
      1) заңды тұлғалар үшін:</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ұйымның толық және қысқартылған атауы;</w:t>
      </w:r>
    </w:p>
    <w:p>
      <w:pPr>
        <w:spacing w:after="0"/>
        <w:ind w:left="0"/>
        <w:jc w:val="both"/>
      </w:pPr>
      <w:r>
        <w:rPr>
          <w:rFonts w:ascii="Times New Roman"/>
          <w:b w:val="false"/>
          <w:i w:val="false"/>
          <w:color w:val="000000"/>
          <w:sz w:val="28"/>
        </w:rPr>
        <w:t>
      ұйым басшысының тегі, аты және әкесінің аты (бар болса);</w:t>
      </w:r>
    </w:p>
    <w:p>
      <w:pPr>
        <w:spacing w:after="0"/>
        <w:ind w:left="0"/>
        <w:jc w:val="both"/>
      </w:pPr>
      <w:r>
        <w:rPr>
          <w:rFonts w:ascii="Times New Roman"/>
          <w:b w:val="false"/>
          <w:i w:val="false"/>
          <w:color w:val="000000"/>
          <w:sz w:val="28"/>
        </w:rPr>
        <w:t>
      тауарды өткізуге және (немесе) сақтауға арналған жылжымайтын мүлікке меншік құқығын және жалдау құқығын мемлекеттік тіркеу туралы мәліметтер;</w:t>
      </w:r>
    </w:p>
    <w:p>
      <w:pPr>
        <w:spacing w:after="0"/>
        <w:ind w:left="0"/>
        <w:jc w:val="both"/>
      </w:pPr>
      <w:r>
        <w:rPr>
          <w:rFonts w:ascii="Times New Roman"/>
          <w:b w:val="false"/>
          <w:i w:val="false"/>
          <w:color w:val="000000"/>
          <w:sz w:val="28"/>
        </w:rPr>
        <w:t>
      құрылтайшылар туралы мәліметтер (бар болса) (құрылтайшылардың саны, ТАӘ, ЖСН, азаматтығы);</w:t>
      </w:r>
    </w:p>
    <w:p>
      <w:pPr>
        <w:spacing w:after="0"/>
        <w:ind w:left="0"/>
        <w:jc w:val="both"/>
      </w:pPr>
      <w:r>
        <w:rPr>
          <w:rFonts w:ascii="Times New Roman"/>
          <w:b w:val="false"/>
          <w:i w:val="false"/>
          <w:color w:val="000000"/>
          <w:sz w:val="28"/>
        </w:rPr>
        <w:t>
      экономикалық қызмет түрін, меншік нысанын, білім беру тәсілін қоса алғанда, ұйым туралы қосымша мәліметтер (бар болса);</w:t>
      </w:r>
    </w:p>
    <w:p>
      <w:pPr>
        <w:spacing w:after="0"/>
        <w:ind w:left="0"/>
        <w:jc w:val="both"/>
      </w:pPr>
      <w:r>
        <w:rPr>
          <w:rFonts w:ascii="Times New Roman"/>
          <w:b w:val="false"/>
          <w:i w:val="false"/>
          <w:color w:val="000000"/>
          <w:sz w:val="28"/>
        </w:rPr>
        <w:t>
      2) кәсіпкерлік қызметті жүзеге асыратын жеке тұлғалар үшін:</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жеке тұлғаның тегі, аты және әкесінің аты (бар болса);</w:t>
      </w:r>
    </w:p>
    <w:p>
      <w:pPr>
        <w:spacing w:after="0"/>
        <w:ind w:left="0"/>
        <w:jc w:val="both"/>
      </w:pPr>
      <w:r>
        <w:rPr>
          <w:rFonts w:ascii="Times New Roman"/>
          <w:b w:val="false"/>
          <w:i w:val="false"/>
          <w:color w:val="000000"/>
          <w:sz w:val="28"/>
        </w:rPr>
        <w:t>
      дара кәсіпкер ретінде мемлекеттік тіркеу туралы мәліметтер;</w:t>
      </w:r>
    </w:p>
    <w:p>
      <w:pPr>
        <w:spacing w:after="0"/>
        <w:ind w:left="0"/>
        <w:jc w:val="both"/>
      </w:pPr>
      <w:r>
        <w:rPr>
          <w:rFonts w:ascii="Times New Roman"/>
          <w:b w:val="false"/>
          <w:i w:val="false"/>
          <w:color w:val="000000"/>
          <w:sz w:val="28"/>
        </w:rPr>
        <w:t>
      3) жеке көмекшінің қызметін көрсететін жеке тұлғалар үшін:</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жеке тұлғаның тегі, аты және әкесінің аты (бар болса);</w:t>
      </w:r>
    </w:p>
    <w:p>
      <w:pPr>
        <w:spacing w:after="0"/>
        <w:ind w:left="0"/>
        <w:jc w:val="both"/>
      </w:pPr>
      <w:r>
        <w:rPr>
          <w:rFonts w:ascii="Times New Roman"/>
          <w:b w:val="false"/>
          <w:i w:val="false"/>
          <w:color w:val="000000"/>
          <w:sz w:val="28"/>
        </w:rPr>
        <w:t>
      психикалық денсаулық саласында медициналық көмек көрсететін ұйымдарда диспансерлік есепке алудың жоқтығы туралы мәліметтер.</w:t>
      </w:r>
    </w:p>
    <w:p>
      <w:pPr>
        <w:spacing w:after="0"/>
        <w:ind w:left="0"/>
        <w:jc w:val="both"/>
      </w:pPr>
      <w:r>
        <w:rPr>
          <w:rFonts w:ascii="Times New Roman"/>
          <w:b w:val="false"/>
          <w:i w:val="false"/>
          <w:color w:val="000000"/>
          <w:sz w:val="28"/>
        </w:rPr>
        <w:t>
      Мемлекеттік органдардың ақпараттық жүйелерінде мәліметтер болмаған кезде өнім беруші мәліметтерді дербес енгізеді.</w:t>
      </w:r>
    </w:p>
    <w:bookmarkStart w:name="z15" w:id="13"/>
    <w:p>
      <w:pPr>
        <w:spacing w:after="0"/>
        <w:ind w:left="0"/>
        <w:jc w:val="both"/>
      </w:pPr>
      <w:r>
        <w:rPr>
          <w:rFonts w:ascii="Times New Roman"/>
          <w:b w:val="false"/>
          <w:i w:val="false"/>
          <w:color w:val="000000"/>
          <w:sz w:val="28"/>
        </w:rPr>
        <w:t>
      7. Мемлекеттік органдардың ақпараттық жүйелерінен келіп түскен мәліметтерге өнім беруші мынадай деректерді дербес енгізеді:</w:t>
      </w:r>
    </w:p>
    <w:bookmarkEnd w:id="13"/>
    <w:p>
      <w:pPr>
        <w:spacing w:after="0"/>
        <w:ind w:left="0"/>
        <w:jc w:val="both"/>
      </w:pPr>
      <w:r>
        <w:rPr>
          <w:rFonts w:ascii="Times New Roman"/>
          <w:b w:val="false"/>
          <w:i w:val="false"/>
          <w:color w:val="000000"/>
          <w:sz w:val="28"/>
        </w:rPr>
        <w:t>
      1) өнім берушінің байланыс деректері (ұялы телефоны, электрондық поштасының мекенжайы, байланыс телефоны, сайты (бар болса);</w:t>
      </w:r>
    </w:p>
    <w:p>
      <w:pPr>
        <w:spacing w:after="0"/>
        <w:ind w:left="0"/>
        <w:jc w:val="both"/>
      </w:pPr>
      <w:r>
        <w:rPr>
          <w:rFonts w:ascii="Times New Roman"/>
          <w:b w:val="false"/>
          <w:i w:val="false"/>
          <w:color w:val="000000"/>
          <w:sz w:val="28"/>
        </w:rPr>
        <w:t>
      2) өнім берушінің банк деректемелері;</w:t>
      </w:r>
    </w:p>
    <w:p>
      <w:pPr>
        <w:spacing w:after="0"/>
        <w:ind w:left="0"/>
        <w:jc w:val="both"/>
      </w:pPr>
      <w:r>
        <w:rPr>
          <w:rFonts w:ascii="Times New Roman"/>
          <w:b w:val="false"/>
          <w:i w:val="false"/>
          <w:color w:val="000000"/>
          <w:sz w:val="28"/>
        </w:rPr>
        <w:t>
      3) тауарлар және (немесе) көрсетілетін қызметтер түрлерінің атауы;</w:t>
      </w:r>
    </w:p>
    <w:p>
      <w:pPr>
        <w:spacing w:after="0"/>
        <w:ind w:left="0"/>
        <w:jc w:val="both"/>
      </w:pPr>
      <w:r>
        <w:rPr>
          <w:rFonts w:ascii="Times New Roman"/>
          <w:b w:val="false"/>
          <w:i w:val="false"/>
          <w:color w:val="000000"/>
          <w:sz w:val="28"/>
        </w:rPr>
        <w:t>
      4) тауарлардың және (немесе) көрсетілетін қызметтердің сипаттамалары;</w:t>
      </w:r>
    </w:p>
    <w:p>
      <w:pPr>
        <w:spacing w:after="0"/>
        <w:ind w:left="0"/>
        <w:jc w:val="both"/>
      </w:pPr>
      <w:r>
        <w:rPr>
          <w:rFonts w:ascii="Times New Roman"/>
          <w:b w:val="false"/>
          <w:i w:val="false"/>
          <w:color w:val="000000"/>
          <w:sz w:val="28"/>
        </w:rPr>
        <w:t>
      5) тауардың және (немесе) көрсетілетін қызметтің құны;</w:t>
      </w:r>
    </w:p>
    <w:p>
      <w:pPr>
        <w:spacing w:after="0"/>
        <w:ind w:left="0"/>
        <w:jc w:val="both"/>
      </w:pPr>
      <w:r>
        <w:rPr>
          <w:rFonts w:ascii="Times New Roman"/>
          <w:b w:val="false"/>
          <w:i w:val="false"/>
          <w:color w:val="000000"/>
          <w:sz w:val="28"/>
        </w:rPr>
        <w:t>
      6) қызмет көрсету және (немесе) тауарларды өткізу мекенжайлары;</w:t>
      </w:r>
    </w:p>
    <w:p>
      <w:pPr>
        <w:spacing w:after="0"/>
        <w:ind w:left="0"/>
        <w:jc w:val="both"/>
      </w:pPr>
      <w:r>
        <w:rPr>
          <w:rFonts w:ascii="Times New Roman"/>
          <w:b w:val="false"/>
          <w:i w:val="false"/>
          <w:color w:val="000000"/>
          <w:sz w:val="28"/>
        </w:rPr>
        <w:t>
      7) қызметкерлердің штат саны және мамандар тізбесі (қызмет көрсету кезінде) (штаттық кесте) (бар болса);</w:t>
      </w:r>
    </w:p>
    <w:p>
      <w:pPr>
        <w:spacing w:after="0"/>
        <w:ind w:left="0"/>
        <w:jc w:val="both"/>
      </w:pPr>
      <w:r>
        <w:rPr>
          <w:rFonts w:ascii="Times New Roman"/>
          <w:b w:val="false"/>
          <w:i w:val="false"/>
          <w:color w:val="000000"/>
          <w:sz w:val="28"/>
        </w:rPr>
        <w:t>
      8) арнаулы әлеуметтік қызметтер көрсетуге және санаторий-курорттық емделуге арналған орындар саны (бар болса);</w:t>
      </w:r>
    </w:p>
    <w:p>
      <w:pPr>
        <w:spacing w:after="0"/>
        <w:ind w:left="0"/>
        <w:jc w:val="both"/>
      </w:pPr>
      <w:r>
        <w:rPr>
          <w:rFonts w:ascii="Times New Roman"/>
          <w:b w:val="false"/>
          <w:i w:val="false"/>
          <w:color w:val="000000"/>
          <w:sz w:val="28"/>
        </w:rPr>
        <w:t>
      9) арнаулы әлеуметтік қызметтер көрсететін ұйым бөлімшесінің үлгісі, түрі және атауы (құрылтай құжаттары және меншік құқығына арналған құжат) (меншік бар болса);</w:t>
      </w:r>
    </w:p>
    <w:p>
      <w:pPr>
        <w:spacing w:after="0"/>
        <w:ind w:left="0"/>
        <w:jc w:val="both"/>
      </w:pPr>
      <w:r>
        <w:rPr>
          <w:rFonts w:ascii="Times New Roman"/>
          <w:b w:val="false"/>
          <w:i w:val="false"/>
          <w:color w:val="000000"/>
          <w:sz w:val="28"/>
        </w:rPr>
        <w:t>
      10) арнаулы әлеуметтік қызметтер көрсету және санаторий-курорттық емдеу үшін материалдық ресурстардың болуы (медициналық жабдықты сатып алу фактісін растайтын құжат және жабдықты тексеру актісі) (бар болса);</w:t>
      </w:r>
    </w:p>
    <w:p>
      <w:pPr>
        <w:spacing w:after="0"/>
        <w:ind w:left="0"/>
        <w:jc w:val="both"/>
      </w:pPr>
      <w:r>
        <w:rPr>
          <w:rFonts w:ascii="Times New Roman"/>
          <w:b w:val="false"/>
          <w:i w:val="false"/>
          <w:color w:val="000000"/>
          <w:sz w:val="28"/>
        </w:rPr>
        <w:t>
      11) қызмет көрсететін мамандардың білімі, біліктілігі және жұмыс тәжірибесі (дипломдар, сертификаттар, еңбек шарттары);</w:t>
      </w:r>
    </w:p>
    <w:p>
      <w:pPr>
        <w:spacing w:after="0"/>
        <w:ind w:left="0"/>
        <w:jc w:val="both"/>
      </w:pPr>
      <w:r>
        <w:rPr>
          <w:rFonts w:ascii="Times New Roman"/>
          <w:b w:val="false"/>
          <w:i w:val="false"/>
          <w:color w:val="000000"/>
          <w:sz w:val="28"/>
        </w:rPr>
        <w:t xml:space="preserve">
      12) "Денсаулық сақтау саласындағы есепке алу құжаттамасының нысандарын бекіту туралы" Қазақстан Республикасы Денсаулық сақтау министрі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075/у нысанындағы медициналық анықтама (жеке тұлғалар арнаулы әлеуметтік қызметтер көрсеткен кезде);</w:t>
      </w:r>
    </w:p>
    <w:p>
      <w:pPr>
        <w:spacing w:after="0"/>
        <w:ind w:left="0"/>
        <w:jc w:val="both"/>
      </w:pPr>
      <w:r>
        <w:rPr>
          <w:rFonts w:ascii="Times New Roman"/>
          <w:b w:val="false"/>
          <w:i w:val="false"/>
          <w:color w:val="000000"/>
          <w:sz w:val="28"/>
        </w:rPr>
        <w:t>
      13) өнім беруші объектілерінің халықтың жүріп-тұруы шектеулі топтары үшін қолжетімділігі (арнаулы әлеуметтік қызметтер көрсету және санаторий-курорттық емдеу кезінде) (суреттер) (бар болса).</w:t>
      </w:r>
    </w:p>
    <w:p>
      <w:pPr>
        <w:spacing w:after="0"/>
        <w:ind w:left="0"/>
        <w:jc w:val="both"/>
      </w:pPr>
      <w:r>
        <w:rPr>
          <w:rFonts w:ascii="Times New Roman"/>
          <w:b w:val="false"/>
          <w:i w:val="false"/>
          <w:color w:val="000000"/>
          <w:sz w:val="28"/>
        </w:rPr>
        <w:t>
      Осы Қағидалардың 7-тармағында санамаланған мәліметтерді растау олар мемлекеттік органдардың ақпараттық жүйелерінде болған кезде талап етілмейді.</w:t>
      </w:r>
    </w:p>
    <w:p>
      <w:pPr>
        <w:spacing w:after="0"/>
        <w:ind w:left="0"/>
        <w:jc w:val="both"/>
      </w:pPr>
      <w:r>
        <w:rPr>
          <w:rFonts w:ascii="Times New Roman"/>
          <w:b w:val="false"/>
          <w:i w:val="false"/>
          <w:color w:val="000000"/>
          <w:sz w:val="28"/>
        </w:rPr>
        <w:t>
      Мемлекеттік органдардың ақпараттық жүйелерінде мәліметтер болмаған жағдайда, растайтын құжаттар порталдағы "Өнім берушінің кабинеті" модулі арқылы электрондық түрде ұсынылады.</w:t>
      </w:r>
    </w:p>
    <w:bookmarkStart w:name="z16" w:id="14"/>
    <w:p>
      <w:pPr>
        <w:spacing w:after="0"/>
        <w:ind w:left="0"/>
        <w:jc w:val="both"/>
      </w:pPr>
      <w:r>
        <w:rPr>
          <w:rFonts w:ascii="Times New Roman"/>
          <w:b w:val="false"/>
          <w:i w:val="false"/>
          <w:color w:val="000000"/>
          <w:sz w:val="28"/>
        </w:rPr>
        <w:t>
      8. Деректерді енгізу кезінде портал автоматтандырылған режимде осы Қағидалардың 7-тармағында көрсетілген жолдарды толтыруды тексереді.</w:t>
      </w:r>
    </w:p>
    <w:bookmarkEnd w:id="14"/>
    <w:bookmarkStart w:name="z17" w:id="15"/>
    <w:p>
      <w:pPr>
        <w:spacing w:after="0"/>
        <w:ind w:left="0"/>
        <w:jc w:val="both"/>
      </w:pPr>
      <w:r>
        <w:rPr>
          <w:rFonts w:ascii="Times New Roman"/>
          <w:b w:val="false"/>
          <w:i w:val="false"/>
          <w:color w:val="000000"/>
          <w:sz w:val="28"/>
        </w:rPr>
        <w:t xml:space="preserve">
      9. Өнім беруші енгізген деректер мен мемлекеттік органдардың ақпараттық жүйелерінен алынған мәліметтер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Порталда рұқсат алуға және тіркеуге өтініш қалыптастырылады.</w:t>
      </w:r>
    </w:p>
    <w:bookmarkEnd w:id="15"/>
    <w:bookmarkStart w:name="z18" w:id="16"/>
    <w:p>
      <w:pPr>
        <w:spacing w:after="0"/>
        <w:ind w:left="0"/>
        <w:jc w:val="both"/>
      </w:pPr>
      <w:r>
        <w:rPr>
          <w:rFonts w:ascii="Times New Roman"/>
          <w:b w:val="false"/>
          <w:i w:val="false"/>
          <w:color w:val="000000"/>
          <w:sz w:val="28"/>
        </w:rPr>
        <w:t>
      10. Осы Қағидалардың 8-тармағында көзделген тексеруден өткеннен кейін деректер сақталады, өнім берушінің ЭЦҚ-сы қойылады және өнім берушінің тіркелген жері бойынша жергілікті атқарушы органдардың халықты әлеуметтік қорғау саласындағы уәкілетті органы құрған комиссияның (бұдан әрі – комиссия) порталда қарауы үшін "Мемлекеттік орган қызметкерінің жұмыс орны" модуліне түседі.</w:t>
      </w:r>
    </w:p>
    <w:bookmarkEnd w:id="16"/>
    <w:p>
      <w:pPr>
        <w:spacing w:after="0"/>
        <w:ind w:left="0"/>
        <w:jc w:val="both"/>
      </w:pPr>
      <w:r>
        <w:rPr>
          <w:rFonts w:ascii="Times New Roman"/>
          <w:b w:val="false"/>
          <w:i w:val="false"/>
          <w:color w:val="000000"/>
          <w:sz w:val="28"/>
        </w:rPr>
        <w:t>
      Облыстың, республикалық маңызы бар қаланың, астананың комиссиясы ОТҚ, арнаулы жүріп-тұру құралдарын, ымдау тілі маманының және жеке көмекшінің әлеуметтік қызметтерін, санаторий-курорттық емдеуді, арнаулы әлеуметтік қызметтерді ұсынатын өнім берушілердің деректерін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Еңбек және халықты әлеуметтік қорғау министрінің 20.01.2023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11. Комиссия мүшелерінің тақ санынан, кемінде жеті адамнан тұрады, олардың арасынан төраға және төрағаның орынбасары сайланады.</w:t>
      </w:r>
    </w:p>
    <w:bookmarkEnd w:id="17"/>
    <w:p>
      <w:pPr>
        <w:spacing w:after="0"/>
        <w:ind w:left="0"/>
        <w:jc w:val="both"/>
      </w:pPr>
      <w:r>
        <w:rPr>
          <w:rFonts w:ascii="Times New Roman"/>
          <w:b w:val="false"/>
          <w:i w:val="false"/>
          <w:color w:val="000000"/>
          <w:sz w:val="28"/>
        </w:rPr>
        <w:t>
      Комиссия төрағасы оның қызметіне басшылық жасайды, комиссия отырыстарын өткізеді. Төраға болмаған уақытта оның функцияларын төрағаның орынбасары орындайды.</w:t>
      </w:r>
    </w:p>
    <w:p>
      <w:pPr>
        <w:spacing w:after="0"/>
        <w:ind w:left="0"/>
        <w:jc w:val="both"/>
      </w:pPr>
      <w:r>
        <w:rPr>
          <w:rFonts w:ascii="Times New Roman"/>
          <w:b w:val="false"/>
          <w:i w:val="false"/>
          <w:color w:val="000000"/>
          <w:sz w:val="28"/>
        </w:rPr>
        <w:t>
      Комиссия отырыстарының шешімдері мен хаттамаларын дайындауды комиссия мүшесі болып табылмайтын хатшы жүзеге асырады.</w:t>
      </w:r>
    </w:p>
    <w:p>
      <w:pPr>
        <w:spacing w:after="0"/>
        <w:ind w:left="0"/>
        <w:jc w:val="both"/>
      </w:pPr>
      <w:r>
        <w:rPr>
          <w:rFonts w:ascii="Times New Roman"/>
          <w:b w:val="false"/>
          <w:i w:val="false"/>
          <w:color w:val="000000"/>
          <w:sz w:val="28"/>
        </w:rPr>
        <w:t>
      Комиссия төрағасын, төрағасының орынбасарын, хатшысын комиссия мүшелері сайлайды.</w:t>
      </w:r>
    </w:p>
    <w:bookmarkStart w:name="z20" w:id="18"/>
    <w:p>
      <w:pPr>
        <w:spacing w:after="0"/>
        <w:ind w:left="0"/>
        <w:jc w:val="both"/>
      </w:pPr>
      <w:r>
        <w:rPr>
          <w:rFonts w:ascii="Times New Roman"/>
          <w:b w:val="false"/>
          <w:i w:val="false"/>
          <w:color w:val="000000"/>
          <w:sz w:val="28"/>
        </w:rPr>
        <w:t>
      12. Комиссия мүшелері өнім берушінің өтініші келіп түскен күннен бастап бес жұмыс күні ішінде "Мемлекеттік орган қызметкерінің жұмыс орны" модулінде осы Қағидалардың 7-тармағына сәйкестігін тексеруді жүзеге асырады.</w:t>
      </w:r>
    </w:p>
    <w:bookmarkEnd w:id="18"/>
    <w:bookmarkStart w:name="z21" w:id="19"/>
    <w:p>
      <w:pPr>
        <w:spacing w:after="0"/>
        <w:ind w:left="0"/>
        <w:jc w:val="both"/>
      </w:pPr>
      <w:r>
        <w:rPr>
          <w:rFonts w:ascii="Times New Roman"/>
          <w:b w:val="false"/>
          <w:i w:val="false"/>
          <w:color w:val="000000"/>
          <w:sz w:val="28"/>
        </w:rPr>
        <w:t>
      13. Комиссия отырысы оның мүшелерінің жалпы санының кемінде үштен екісі болған кезде өткізіледі.</w:t>
      </w:r>
    </w:p>
    <w:bookmarkEnd w:id="19"/>
    <w:p>
      <w:pPr>
        <w:spacing w:after="0"/>
        <w:ind w:left="0"/>
        <w:jc w:val="both"/>
      </w:pPr>
      <w:r>
        <w:rPr>
          <w:rFonts w:ascii="Times New Roman"/>
          <w:b w:val="false"/>
          <w:i w:val="false"/>
          <w:color w:val="000000"/>
          <w:sz w:val="28"/>
        </w:rPr>
        <w:t>
      Комиссия отырыста ашық дауыс беру арқылы шешім қабылдайды, егер оған Комиссия мүшелерінің жалпы санының көпшілігі дауыс берсе, қабылданды деп есептеледі.</w:t>
      </w:r>
    </w:p>
    <w:p>
      <w:pPr>
        <w:spacing w:after="0"/>
        <w:ind w:left="0"/>
        <w:jc w:val="both"/>
      </w:pPr>
      <w:r>
        <w:rPr>
          <w:rFonts w:ascii="Times New Roman"/>
          <w:b w:val="false"/>
          <w:i w:val="false"/>
          <w:color w:val="000000"/>
          <w:sz w:val="28"/>
        </w:rPr>
        <w:t>
      Комиссия мүшелері "Мемлекеттік орган қызметкерінің жұмыс орны" модулінде шешімге ЭЦҚ-мен қол қояды.</w:t>
      </w:r>
    </w:p>
    <w:bookmarkStart w:name="z22" w:id="20"/>
    <w:p>
      <w:pPr>
        <w:spacing w:after="0"/>
        <w:ind w:left="0"/>
        <w:jc w:val="both"/>
      </w:pPr>
      <w:r>
        <w:rPr>
          <w:rFonts w:ascii="Times New Roman"/>
          <w:b w:val="false"/>
          <w:i w:val="false"/>
          <w:color w:val="000000"/>
          <w:sz w:val="28"/>
        </w:rPr>
        <w:t xml:space="preserve">
      14. Комиссия мүшелерінің шешімі негізінде комиссия хатшысының "Мемлекеттік орган қызметкерінің жұмыс орны" модулінде электрондық түрде осы Қағидаларға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нысан бойынша хаттама қалыптастырылады.</w:t>
      </w:r>
    </w:p>
    <w:bookmarkEnd w:id="20"/>
    <w:bookmarkStart w:name="z23" w:id="21"/>
    <w:p>
      <w:pPr>
        <w:spacing w:after="0"/>
        <w:ind w:left="0"/>
        <w:jc w:val="both"/>
      </w:pPr>
      <w:r>
        <w:rPr>
          <w:rFonts w:ascii="Times New Roman"/>
          <w:b w:val="false"/>
          <w:i w:val="false"/>
          <w:color w:val="000000"/>
          <w:sz w:val="28"/>
        </w:rPr>
        <w:t>
      15. Комиссия хатшысы хаттамаға қол қойылғаннан кейін бір жұмыс күні ішінде оны порталда орналастырады.</w:t>
      </w:r>
    </w:p>
    <w:bookmarkEnd w:id="21"/>
    <w:bookmarkStart w:name="z24" w:id="22"/>
    <w:p>
      <w:pPr>
        <w:spacing w:after="0"/>
        <w:ind w:left="0"/>
        <w:jc w:val="both"/>
      </w:pPr>
      <w:r>
        <w:rPr>
          <w:rFonts w:ascii="Times New Roman"/>
          <w:b w:val="false"/>
          <w:i w:val="false"/>
          <w:color w:val="000000"/>
          <w:sz w:val="28"/>
        </w:rPr>
        <w:t xml:space="preserve">
      16. Комиссия шешімі шығарылғаннан кейін "Өнім берушінің кабинеті" модулінде: рұқсат беру және тіркеу кезінде "Мақұлданған" немесе мынадай бас тарту: </w:t>
      </w:r>
    </w:p>
    <w:bookmarkEnd w:id="22"/>
    <w:p>
      <w:pPr>
        <w:spacing w:after="0"/>
        <w:ind w:left="0"/>
        <w:jc w:val="both"/>
      </w:pPr>
      <w:r>
        <w:rPr>
          <w:rFonts w:ascii="Times New Roman"/>
          <w:b w:val="false"/>
          <w:i w:val="false"/>
          <w:color w:val="000000"/>
          <w:sz w:val="28"/>
        </w:rPr>
        <w:t>
      1) өнім беруші енгізген осы Қағидалардың 7-тармағында көрсетілген мәліметтердің дәйексіздігі;</w:t>
      </w:r>
    </w:p>
    <w:p>
      <w:pPr>
        <w:spacing w:after="0"/>
        <w:ind w:left="0"/>
        <w:jc w:val="both"/>
      </w:pPr>
      <w:r>
        <w:rPr>
          <w:rFonts w:ascii="Times New Roman"/>
          <w:b w:val="false"/>
          <w:i w:val="false"/>
          <w:color w:val="000000"/>
          <w:sz w:val="28"/>
        </w:rPr>
        <w:t>
      2) ұсынылған құжаттарда қажетті деректемелердің болмауы;</w:t>
      </w:r>
    </w:p>
    <w:p>
      <w:pPr>
        <w:spacing w:after="0"/>
        <w:ind w:left="0"/>
        <w:jc w:val="both"/>
      </w:pPr>
      <w:r>
        <w:rPr>
          <w:rFonts w:ascii="Times New Roman"/>
          <w:b w:val="false"/>
          <w:i w:val="false"/>
          <w:color w:val="000000"/>
          <w:sz w:val="28"/>
        </w:rPr>
        <w:t>
      3) уәкілетті адамның қолымен куәландырылған және мөрмен (бар болса) бекітілген түзетулерді қоспағанда, ұсынылған құжаттарда анық емес және түсініксіз жазбалардың, анық өшірулердің, қосып жазулардың, сызылған сөздердің, шифрланбаған қысқартулардың, түзетулердің болуы;</w:t>
      </w:r>
    </w:p>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32-2-бабына</w:t>
      </w:r>
      <w:r>
        <w:rPr>
          <w:rFonts w:ascii="Times New Roman"/>
          <w:b w:val="false"/>
          <w:i w:val="false"/>
          <w:color w:val="000000"/>
          <w:sz w:val="28"/>
        </w:rPr>
        <w:t xml:space="preserve"> сәйкес келмеуі себептерін көрсете отырып, "Бас тартылған" деген өтініштің мәртебесі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Еңбек және халықты әлеуметтік қорғау министрінің 20.01.2023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17. Өнім берушілерді порталға электрондық түрде жіберу және тіркеу туралы комиссия шешімін шығарған кезде мыналар қалыптастырылады:</w:t>
      </w:r>
    </w:p>
    <w:bookmarkEnd w:id="23"/>
    <w:p>
      <w:pPr>
        <w:spacing w:after="0"/>
        <w:ind w:left="0"/>
        <w:jc w:val="both"/>
      </w:pPr>
      <w:r>
        <w:rPr>
          <w:rFonts w:ascii="Times New Roman"/>
          <w:b w:val="false"/>
          <w:i w:val="false"/>
          <w:color w:val="000000"/>
          <w:sz w:val="28"/>
        </w:rPr>
        <w:t>
      әлеуметтік қызметтер порталында техникалық көмекші (орнын толтырушы) құралдар мен арнаулы жүріп-тұру құралдарының өнім берушілерінің тіркелімі;</w:t>
      </w:r>
    </w:p>
    <w:p>
      <w:pPr>
        <w:spacing w:after="0"/>
        <w:ind w:left="0"/>
        <w:jc w:val="both"/>
      </w:pPr>
      <w:r>
        <w:rPr>
          <w:rFonts w:ascii="Times New Roman"/>
          <w:b w:val="false"/>
          <w:i w:val="false"/>
          <w:color w:val="000000"/>
          <w:sz w:val="28"/>
        </w:rPr>
        <w:t>
      әлеуметтік қызметтер порталындағы санаторий-курорттық емдеу өнім берушілерінің тіркелімі;</w:t>
      </w:r>
    </w:p>
    <w:p>
      <w:pPr>
        <w:spacing w:after="0"/>
        <w:ind w:left="0"/>
        <w:jc w:val="both"/>
      </w:pPr>
      <w:r>
        <w:rPr>
          <w:rFonts w:ascii="Times New Roman"/>
          <w:b w:val="false"/>
          <w:i w:val="false"/>
          <w:color w:val="000000"/>
          <w:sz w:val="28"/>
        </w:rPr>
        <w:t>
      әлеуметтік қызметтер порталындағы ымдау тілі мамандарының тізілімі;</w:t>
      </w:r>
    </w:p>
    <w:p>
      <w:pPr>
        <w:spacing w:after="0"/>
        <w:ind w:left="0"/>
        <w:jc w:val="both"/>
      </w:pPr>
      <w:r>
        <w:rPr>
          <w:rFonts w:ascii="Times New Roman"/>
          <w:b w:val="false"/>
          <w:i w:val="false"/>
          <w:color w:val="000000"/>
          <w:sz w:val="28"/>
        </w:rPr>
        <w:t>
      әлеуметтік қызметтер порталындағы жеке көмекшілердің тізілімі;</w:t>
      </w:r>
    </w:p>
    <w:p>
      <w:pPr>
        <w:spacing w:after="0"/>
        <w:ind w:left="0"/>
        <w:jc w:val="both"/>
      </w:pPr>
      <w:r>
        <w:rPr>
          <w:rFonts w:ascii="Times New Roman"/>
          <w:b w:val="false"/>
          <w:i w:val="false"/>
          <w:color w:val="000000"/>
          <w:sz w:val="28"/>
        </w:rPr>
        <w:t xml:space="preserve">
      "Арнаулы әлеуметтік қызметтер көрсететін ұйымдардың бірыңғай тізілімін және арнаулы әлеуметтік қызметтер көрсететін мамандардың тізілімін қалыптастыру қағидаларын бекіту туралы" Қазақстан Республикасы Еңбек және халықты әлеуметтік қорғау министрінің 2018 жылғы 28 тамыздағы № 377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17469 болып тіркелген) бекітілген нысандар бойынша Арнаулы әлеуметтік қызметтер көрсететін ұйымдардың тіркелімі және арнаулы әлеуметтік қызметтер көрсететін мамандардың тізілімі.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Еңбек және халықты әлеуметтік қорғау министрінің 20.01.2023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18. Өнім берушінің дербес деректерін және (немесе) мәліметтерін порталда жариялау ЭЦҚ-ға қол қою арқылы оның келісімімен жүзеге асырылады.</w:t>
      </w:r>
    </w:p>
    <w:bookmarkEnd w:id="24"/>
    <w:bookmarkStart w:name="z27" w:id="25"/>
    <w:p>
      <w:pPr>
        <w:spacing w:after="0"/>
        <w:ind w:left="0"/>
        <w:jc w:val="left"/>
      </w:pPr>
      <w:r>
        <w:rPr>
          <w:rFonts w:ascii="Times New Roman"/>
          <w:b/>
          <w:i w:val="false"/>
          <w:color w:val="000000"/>
        </w:rPr>
        <w:t xml:space="preserve"> 3-тарау. Порталда тіркеуден шығару тәртібі</w:t>
      </w:r>
    </w:p>
    <w:bookmarkEnd w:id="25"/>
    <w:bookmarkStart w:name="z28" w:id="26"/>
    <w:p>
      <w:pPr>
        <w:spacing w:after="0"/>
        <w:ind w:left="0"/>
        <w:jc w:val="both"/>
      </w:pPr>
      <w:r>
        <w:rPr>
          <w:rFonts w:ascii="Times New Roman"/>
          <w:b w:val="false"/>
          <w:i w:val="false"/>
          <w:color w:val="000000"/>
          <w:sz w:val="28"/>
        </w:rPr>
        <w:t>
      19. Өнім беруші мынадай:</w:t>
      </w:r>
    </w:p>
    <w:bookmarkEnd w:id="2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порталда тіркеуден шығару туралы өтініш берген;</w:t>
      </w:r>
    </w:p>
    <w:p>
      <w:pPr>
        <w:spacing w:after="0"/>
        <w:ind w:left="0"/>
        <w:jc w:val="both"/>
      </w:pPr>
      <w:r>
        <w:rPr>
          <w:rFonts w:ascii="Times New Roman"/>
          <w:b w:val="false"/>
          <w:i w:val="false"/>
          <w:color w:val="000000"/>
          <w:sz w:val="28"/>
        </w:rPr>
        <w:t>
      2) кәсіпкерлік қызметті жүзеге асыратын жеке тұлға қайтыс болған немесе қызметін тоқтатқан, заңды тұлға қызметін тоқтатқан;</w:t>
      </w:r>
    </w:p>
    <w:p>
      <w:pPr>
        <w:spacing w:after="0"/>
        <w:ind w:left="0"/>
        <w:jc w:val="both"/>
      </w:pPr>
      <w:r>
        <w:rPr>
          <w:rFonts w:ascii="Times New Roman"/>
          <w:b w:val="false"/>
          <w:i w:val="false"/>
          <w:color w:val="000000"/>
          <w:sz w:val="28"/>
        </w:rPr>
        <w:t>
      3) Қазақстан Республикасының мемлекеттік сатып алу туралы заңнамасына сәйкес мемлекеттік сатып алуға жосықсыз қатысушылардың тізіліміне енгізілген;</w:t>
      </w:r>
    </w:p>
    <w:p>
      <w:pPr>
        <w:spacing w:after="0"/>
        <w:ind w:left="0"/>
        <w:jc w:val="both"/>
      </w:pPr>
      <w:r>
        <w:rPr>
          <w:rFonts w:ascii="Times New Roman"/>
          <w:b w:val="false"/>
          <w:i w:val="false"/>
          <w:color w:val="000000"/>
          <w:sz w:val="28"/>
        </w:rPr>
        <w:t>
      4)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қатысушылардың тізіліміне және (немесе) Ұлттық әл-ауқат қорының сенімсіз әлеуетті өнім берушілерінің (өнім берушілердің) тізбесіне енгізілген;</w:t>
      </w:r>
    </w:p>
    <w:p>
      <w:pPr>
        <w:spacing w:after="0"/>
        <w:ind w:left="0"/>
        <w:jc w:val="both"/>
      </w:pPr>
      <w:r>
        <w:rPr>
          <w:rFonts w:ascii="Times New Roman"/>
          <w:b w:val="false"/>
          <w:i w:val="false"/>
          <w:color w:val="000000"/>
          <w:sz w:val="28"/>
        </w:rPr>
        <w:t>
      5) өзі портал арқылы алған міндеттемелерді орындамаған және (немесе) тиісінше орындамаған жағдайларда порталда тіркеуден шығарылады.</w:t>
      </w:r>
    </w:p>
    <w:bookmarkStart w:name="z29" w:id="27"/>
    <w:p>
      <w:pPr>
        <w:spacing w:after="0"/>
        <w:ind w:left="0"/>
        <w:jc w:val="both"/>
      </w:pPr>
      <w:r>
        <w:rPr>
          <w:rFonts w:ascii="Times New Roman"/>
          <w:b w:val="false"/>
          <w:i w:val="false"/>
          <w:color w:val="000000"/>
          <w:sz w:val="28"/>
        </w:rPr>
        <w:t>
      20. Осы Қағидалардың 19-тармағының 2), 3) және 4) тармақшаларында көрсетілген жағдайларда өнім берушілер мемлекеттік органдардың ақпараттық жүйелерінен тиісті деректер келіп түскен кезде бір жұмыс күні ішінде автоматты түрде тіркеуден шығарылады.Мемлекеттік органдардың ақпараттық жүйелеріндегі деректер апта сайын жаңартылады.</w:t>
      </w:r>
    </w:p>
    <w:bookmarkEnd w:id="27"/>
    <w:bookmarkStart w:name="z30" w:id="28"/>
    <w:p>
      <w:pPr>
        <w:spacing w:after="0"/>
        <w:ind w:left="0"/>
        <w:jc w:val="both"/>
      </w:pPr>
      <w:r>
        <w:rPr>
          <w:rFonts w:ascii="Times New Roman"/>
          <w:b w:val="false"/>
          <w:i w:val="false"/>
          <w:color w:val="000000"/>
          <w:sz w:val="28"/>
        </w:rPr>
        <w:t>
      21. Осы Қағидалардың 19-тармағының 5) тармақшасында көрсетілген жағдайда, мүгедектігі бар адам өнім берушінің өзіне алған міндеттемелерді орындамағаны және (немесе) тиісінше орындамағаны туралы өзіне белгілі болған күннен бастап күнтізбелік он төрт күннен кешіктірмей порталда тиісті ақпаратты орналастырады.</w:t>
      </w:r>
    </w:p>
    <w:bookmarkEnd w:id="28"/>
    <w:p>
      <w:pPr>
        <w:spacing w:after="0"/>
        <w:ind w:left="0"/>
        <w:jc w:val="both"/>
      </w:pPr>
      <w:r>
        <w:rPr>
          <w:rFonts w:ascii="Times New Roman"/>
          <w:b w:val="false"/>
          <w:i w:val="false"/>
          <w:color w:val="000000"/>
          <w:sz w:val="28"/>
        </w:rPr>
        <w:t>
      Осы ақпаратты орналастырған күннен бастап он жұмыс күні ішінде Комиссия қарайды, ол өнім беруші тарапынан бұзушылықтардың болуын немесе болмауын айқындайды және өнім берушінің тарапынан бұзушылықтар болған кезде өнім берушіні порталда тіркеуден шығару туралы шешім шығарады, хаттамаға қол қояды.</w:t>
      </w:r>
    </w:p>
    <w:p>
      <w:pPr>
        <w:spacing w:after="0"/>
        <w:ind w:left="0"/>
        <w:jc w:val="both"/>
      </w:pPr>
      <w:r>
        <w:rPr>
          <w:rFonts w:ascii="Times New Roman"/>
          <w:b w:val="false"/>
          <w:i w:val="false"/>
          <w:color w:val="000000"/>
          <w:sz w:val="28"/>
        </w:rPr>
        <w:t>
      Комиссия отырыстарының шешімдері мен хаттамаларын дайындауды Комиссия мүшесі болып табылмайтын хатшы жүзеге асырады.</w:t>
      </w:r>
    </w:p>
    <w:p>
      <w:pPr>
        <w:spacing w:after="0"/>
        <w:ind w:left="0"/>
        <w:jc w:val="both"/>
      </w:pPr>
      <w:r>
        <w:rPr>
          <w:rFonts w:ascii="Times New Roman"/>
          <w:b w:val="false"/>
          <w:i w:val="false"/>
          <w:color w:val="000000"/>
          <w:sz w:val="28"/>
        </w:rPr>
        <w:t>
      Комиссия отырысы осы Қағидалардың 11-тармағында белгіленген тәртіппен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Еңбек және халықты әлеуметтік қорғау министрінің 09.08.2022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22. Комиссия осы Қағидалардың 19-тармағының 1) тармақшасында көрсетілген жағдайларда өнім берушіні порталда тіркеуден шығару туралы шешім қабылдайды және 2 (екі) жұмыс күні ішінде қол қояды. </w:t>
      </w:r>
    </w:p>
    <w:bookmarkEnd w:id="29"/>
    <w:bookmarkStart w:name="z32" w:id="30"/>
    <w:p>
      <w:pPr>
        <w:spacing w:after="0"/>
        <w:ind w:left="0"/>
        <w:jc w:val="both"/>
      </w:pPr>
      <w:r>
        <w:rPr>
          <w:rFonts w:ascii="Times New Roman"/>
          <w:b w:val="false"/>
          <w:i w:val="false"/>
          <w:color w:val="000000"/>
          <w:sz w:val="28"/>
        </w:rPr>
        <w:t xml:space="preserve">
      23. Комиссия хатшысы хаттамаға қол қойылған күннен бастап бір жұмыс күні ішінде өнім берушіні тіркеуден шығару себебін көрсете отырып, хаттаманы порталда орналастырады. </w:t>
      </w:r>
    </w:p>
    <w:bookmarkEnd w:id="30"/>
    <w:p>
      <w:pPr>
        <w:spacing w:after="0"/>
        <w:ind w:left="0"/>
        <w:jc w:val="both"/>
      </w:pPr>
      <w:r>
        <w:rPr>
          <w:rFonts w:ascii="Times New Roman"/>
          <w:b w:val="false"/>
          <w:i w:val="false"/>
          <w:color w:val="000000"/>
          <w:sz w:val="28"/>
        </w:rPr>
        <w:t>
      Осы Қағидалардың 19-тармағының 1), 3) және 4) тармақшаларына сәйкес порталда тіркеуден шығару өнім берушіні портал арқылы тіркеуден шығару күніне алған міндеттемелерін орындаудан босатпайды.</w:t>
      </w:r>
    </w:p>
    <w:bookmarkStart w:name="z33" w:id="31"/>
    <w:p>
      <w:pPr>
        <w:spacing w:after="0"/>
        <w:ind w:left="0"/>
        <w:jc w:val="left"/>
      </w:pPr>
      <w:r>
        <w:rPr>
          <w:rFonts w:ascii="Times New Roman"/>
          <w:b/>
          <w:i w:val="false"/>
          <w:color w:val="000000"/>
        </w:rPr>
        <w:t xml:space="preserve"> 4-тарау. Өнім берушіні порталда тіркеуден шығарған жағдайларда порталға жіберу</w:t>
      </w:r>
    </w:p>
    <w:bookmarkEnd w:id="31"/>
    <w:bookmarkStart w:name="z34" w:id="32"/>
    <w:p>
      <w:pPr>
        <w:spacing w:after="0"/>
        <w:ind w:left="0"/>
        <w:jc w:val="both"/>
      </w:pPr>
      <w:r>
        <w:rPr>
          <w:rFonts w:ascii="Times New Roman"/>
          <w:b w:val="false"/>
          <w:i w:val="false"/>
          <w:color w:val="000000"/>
          <w:sz w:val="28"/>
        </w:rPr>
        <w:t>
      24. Өнім берушіні порталда тіркеуден шығару кезінде:</w:t>
      </w:r>
    </w:p>
    <w:bookmarkEnd w:id="32"/>
    <w:p>
      <w:pPr>
        <w:spacing w:after="0"/>
        <w:ind w:left="0"/>
        <w:jc w:val="both"/>
      </w:pPr>
      <w:r>
        <w:rPr>
          <w:rFonts w:ascii="Times New Roman"/>
          <w:b w:val="false"/>
          <w:i w:val="false"/>
          <w:color w:val="000000"/>
          <w:sz w:val="28"/>
        </w:rPr>
        <w:t>
      осы Қағидалардың 19-тармағының 3) және 4) тармақшаларында көзделген негіз бойынша тіркеуден шығарған жағдайда порталда кейін тіркеу ол туралы мәліметтер тиісті тізілімнен шығарылғаннан кейін мүмкін болады;</w:t>
      </w:r>
    </w:p>
    <w:p>
      <w:pPr>
        <w:spacing w:after="0"/>
        <w:ind w:left="0"/>
        <w:jc w:val="both"/>
      </w:pPr>
      <w:r>
        <w:rPr>
          <w:rFonts w:ascii="Times New Roman"/>
          <w:b w:val="false"/>
          <w:i w:val="false"/>
          <w:color w:val="000000"/>
          <w:sz w:val="28"/>
        </w:rPr>
        <w:t>
      осы Қағидалардың 19-тармағының 5) тармақшасында көзделген негіз бойынша тіркеуден шығарған жағдайда оны кейін порталда тіркеу тіркеуден шығарылған күннен бастап кемінде бір жылдан кейін мүмкін болады.</w:t>
      </w:r>
    </w:p>
    <w:bookmarkStart w:name="z35" w:id="33"/>
    <w:p>
      <w:pPr>
        <w:spacing w:after="0"/>
        <w:ind w:left="0"/>
        <w:jc w:val="both"/>
      </w:pPr>
      <w:r>
        <w:rPr>
          <w:rFonts w:ascii="Times New Roman"/>
          <w:b w:val="false"/>
          <w:i w:val="false"/>
          <w:color w:val="000000"/>
          <w:sz w:val="28"/>
        </w:rPr>
        <w:t>
      25. Өнім берушіні порталда тіркеуден шығарған жағдайларда порталға жіберу және одан кейін тіркеу осы Қағидаларда бекітілген тәртіппен жүзеге асырылады.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және (немесе)</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берушілерді әлеуметтік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порталына жіберу, оларды</w:t>
            </w:r>
            <w:r>
              <w:br/>
            </w:r>
            <w:r>
              <w:rPr>
                <w:rFonts w:ascii="Times New Roman"/>
                <w:b w:val="false"/>
                <w:i w:val="false"/>
                <w:color w:val="000000"/>
                <w:sz w:val="20"/>
              </w:rPr>
              <w:t>әлеуметтік көрсетілетін</w:t>
            </w:r>
            <w:r>
              <w:br/>
            </w:r>
            <w:r>
              <w:rPr>
                <w:rFonts w:ascii="Times New Roman"/>
                <w:b w:val="false"/>
                <w:i w:val="false"/>
                <w:color w:val="000000"/>
                <w:sz w:val="20"/>
              </w:rPr>
              <w:t>қызметтер порталында тіркеу</w:t>
            </w:r>
            <w:r>
              <w:br/>
            </w:r>
            <w:r>
              <w:rPr>
                <w:rFonts w:ascii="Times New Roman"/>
                <w:b w:val="false"/>
                <w:i w:val="false"/>
                <w:color w:val="000000"/>
                <w:sz w:val="20"/>
              </w:rPr>
              <w:t>немесе тіркеуден шығару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Әлеуметтік көрсетілетін қызметтер порталында рұқсат алуға және тіркеуге өтініш Әлеуметтік көрсетілетін қызметтер порталында тіркеуді сұраймын __________________________________________________________________ </w:t>
      </w:r>
      <w:r>
        <w:br/>
      </w:r>
      <w:r>
        <w:rPr>
          <w:rFonts w:ascii="Times New Roman"/>
          <w:b/>
          <w:i w:val="false"/>
          <w:color w:val="000000"/>
        </w:rPr>
        <w:t xml:space="preserve">(өнім берушінің толық атауы немесе тегі, аты, әкесінің аты (бар болса) __________________________________________________________________ </w:t>
      </w:r>
      <w:r>
        <w:br/>
      </w:r>
      <w:r>
        <w:rPr>
          <w:rFonts w:ascii="Times New Roman"/>
          <w:b/>
          <w:i w:val="false"/>
          <w:color w:val="000000"/>
        </w:rPr>
        <w:t>(БСН немесе ЖСН)</w:t>
      </w:r>
    </w:p>
    <w:p>
      <w:pPr>
        <w:spacing w:after="0"/>
        <w:ind w:left="0"/>
        <w:jc w:val="both"/>
      </w:pPr>
      <w:r>
        <w:rPr>
          <w:rFonts w:ascii="Times New Roman"/>
          <w:b w:val="false"/>
          <w:i w:val="false"/>
          <w:color w:val="000000"/>
          <w:sz w:val="28"/>
        </w:rPr>
        <w:t>
      Қызмет түрі ___________________________________________________</w:t>
      </w:r>
    </w:p>
    <w:p>
      <w:pPr>
        <w:spacing w:after="0"/>
        <w:ind w:left="0"/>
        <w:jc w:val="both"/>
      </w:pPr>
      <w:r>
        <w:rPr>
          <w:rFonts w:ascii="Times New Roman"/>
          <w:b w:val="false"/>
          <w:i w:val="false"/>
          <w:color w:val="000000"/>
          <w:sz w:val="28"/>
        </w:rPr>
        <w:t>
      Заңды тұлғаның мекенжайы __________________________________________</w:t>
      </w:r>
    </w:p>
    <w:p>
      <w:pPr>
        <w:spacing w:after="0"/>
        <w:ind w:left="0"/>
        <w:jc w:val="both"/>
      </w:pPr>
      <w:r>
        <w:rPr>
          <w:rFonts w:ascii="Times New Roman"/>
          <w:b w:val="false"/>
          <w:i w:val="false"/>
          <w:color w:val="000000"/>
          <w:sz w:val="28"/>
        </w:rPr>
        <w:t>
      (облыс, қала, аудан, елді мекен,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w:t>
      </w:r>
    </w:p>
    <w:p>
      <w:pPr>
        <w:spacing w:after="0"/>
        <w:ind w:left="0"/>
        <w:jc w:val="both"/>
      </w:pPr>
      <w:r>
        <w:rPr>
          <w:rFonts w:ascii="Times New Roman"/>
          <w:b w:val="false"/>
          <w:i w:val="false"/>
          <w:color w:val="000000"/>
          <w:sz w:val="28"/>
        </w:rPr>
        <w:t>
      Байланыс телефоны 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w:t>
      </w:r>
    </w:p>
    <w:p>
      <w:pPr>
        <w:spacing w:after="0"/>
        <w:ind w:left="0"/>
        <w:jc w:val="both"/>
      </w:pPr>
      <w:r>
        <w:rPr>
          <w:rFonts w:ascii="Times New Roman"/>
          <w:b w:val="false"/>
          <w:i w:val="false"/>
          <w:color w:val="000000"/>
          <w:sz w:val="28"/>
        </w:rPr>
        <w:t>
      Осымен растаймын:</w:t>
      </w:r>
    </w:p>
    <w:p>
      <w:pPr>
        <w:spacing w:after="0"/>
        <w:ind w:left="0"/>
        <w:jc w:val="both"/>
      </w:pPr>
      <w:r>
        <w:rPr>
          <w:rFonts w:ascii="Times New Roman"/>
          <w:b w:val="false"/>
          <w:i w:val="false"/>
          <w:color w:val="000000"/>
          <w:sz w:val="28"/>
        </w:rPr>
        <w:t>
      барлық көрсетілген деректер ресми байланыстар болып табылады және оларға қызметтер көрсету және (немесе) тауарларды өткізу мәселелері бойынша кез келген ақпарат жіберілуі мүмкін;</w:t>
      </w:r>
    </w:p>
    <w:p>
      <w:pPr>
        <w:spacing w:after="0"/>
        <w:ind w:left="0"/>
        <w:jc w:val="both"/>
      </w:pPr>
      <w:r>
        <w:rPr>
          <w:rFonts w:ascii="Times New Roman"/>
          <w:b w:val="false"/>
          <w:i w:val="false"/>
          <w:color w:val="000000"/>
          <w:sz w:val="28"/>
        </w:rPr>
        <w:t>
      барлық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Әлеуметтік көрсетілетін қызметтер порталын тіркеу және пайдалану үшін ақпараттық жүйелерде қамтылған, заңмен қорғалатын құпияны құрайтын қолжетімділігі шектеулі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Дербес деректерді немесе мәліметтерді порталдағы тізілімде және (немесе) өнім берушілер тізілімінде жариялауға келісім беремін ☐ иә, ☐ жоқ.</w:t>
      </w:r>
    </w:p>
    <w:p>
      <w:pPr>
        <w:spacing w:after="0"/>
        <w:ind w:left="0"/>
        <w:jc w:val="both"/>
      </w:pPr>
      <w:r>
        <w:rPr>
          <w:rFonts w:ascii="Times New Roman"/>
          <w:b w:val="false"/>
          <w:i w:val="false"/>
          <w:color w:val="000000"/>
          <w:sz w:val="28"/>
        </w:rPr>
        <w:t xml:space="preserve">
      Күні 20__жылғы __ __ ЭЦҚ-мен куәландырылды ____________________  </w:t>
      </w:r>
    </w:p>
    <w:p>
      <w:pPr>
        <w:spacing w:after="0"/>
        <w:ind w:left="0"/>
        <w:jc w:val="both"/>
      </w:pPr>
      <w:r>
        <w:rPr>
          <w:rFonts w:ascii="Times New Roman"/>
          <w:b w:val="false"/>
          <w:i w:val="false"/>
          <w:color w:val="000000"/>
          <w:sz w:val="28"/>
        </w:rPr>
        <w:t>
                                                             (өнім берушінің, басшының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және (немесе)</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берушілерді әлеуметтік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порталына жіберу, оларды</w:t>
            </w:r>
            <w:r>
              <w:br/>
            </w:r>
            <w:r>
              <w:rPr>
                <w:rFonts w:ascii="Times New Roman"/>
                <w:b w:val="false"/>
                <w:i w:val="false"/>
                <w:color w:val="000000"/>
                <w:sz w:val="20"/>
              </w:rPr>
              <w:t>әлеуметтік көрсетілетін</w:t>
            </w:r>
            <w:r>
              <w:br/>
            </w:r>
            <w:r>
              <w:rPr>
                <w:rFonts w:ascii="Times New Roman"/>
                <w:b w:val="false"/>
                <w:i w:val="false"/>
                <w:color w:val="000000"/>
                <w:sz w:val="20"/>
              </w:rPr>
              <w:t>қызметтер порталында</w:t>
            </w:r>
            <w:r>
              <w:br/>
            </w:r>
            <w:r>
              <w:rPr>
                <w:rFonts w:ascii="Times New Roman"/>
                <w:b w:val="false"/>
                <w:i w:val="false"/>
                <w:color w:val="000000"/>
                <w:sz w:val="20"/>
              </w:rPr>
              <w:t>тіркеу немесе тіркеуден</w:t>
            </w:r>
            <w:r>
              <w:br/>
            </w:r>
            <w:r>
              <w:rPr>
                <w:rFonts w:ascii="Times New Roman"/>
                <w:b w:val="false"/>
                <w:i w:val="false"/>
                <w:color w:val="000000"/>
                <w:sz w:val="20"/>
              </w:rPr>
              <w:t>шығару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Хаттама 20___жылғы __ ___________№ ____</w:t>
      </w:r>
    </w:p>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20.01.2023 </w:t>
      </w:r>
      <w:r>
        <w:rPr>
          <w:rFonts w:ascii="Times New Roman"/>
          <w:b w:val="false"/>
          <w:i w:val="false"/>
          <w:color w:val="ff0000"/>
          <w:sz w:val="28"/>
        </w:rPr>
        <w:t>№ 21</w:t>
      </w:r>
      <w:r>
        <w:rPr>
          <w:rFonts w:ascii="Times New Roman"/>
          <w:b w:val="false"/>
          <w:i w:val="false"/>
          <w:color w:val="ff0000"/>
          <w:sz w:val="28"/>
        </w:rPr>
        <w:t xml:space="preserve"> (01.01.2023 бастап қолданысқа енгізіледі) бұйрығымен.</w:t>
      </w:r>
    </w:p>
    <w:p>
      <w:pPr>
        <w:spacing w:after="0"/>
        <w:ind w:left="0"/>
        <w:jc w:val="both"/>
      </w:pPr>
      <w:r>
        <w:rPr>
          <w:rFonts w:ascii="Times New Roman"/>
          <w:b w:val="false"/>
          <w:i w:val="false"/>
          <w:color w:val="000000"/>
          <w:sz w:val="28"/>
        </w:rPr>
        <w:t>
      Комиссия________________________________________________________________</w:t>
      </w:r>
    </w:p>
    <w:p>
      <w:pPr>
        <w:spacing w:after="0"/>
        <w:ind w:left="0"/>
        <w:jc w:val="both"/>
      </w:pPr>
      <w:r>
        <w:rPr>
          <w:rFonts w:ascii="Times New Roman"/>
          <w:b w:val="false"/>
          <w:i w:val="false"/>
          <w:color w:val="000000"/>
          <w:sz w:val="28"/>
        </w:rPr>
        <w:t>
      әлеуметтік көрсетілетін қызметтер порталына кіруге және тіркеуге арналған өтінішті</w:t>
      </w:r>
    </w:p>
    <w:p>
      <w:pPr>
        <w:spacing w:after="0"/>
        <w:ind w:left="0"/>
        <w:jc w:val="both"/>
      </w:pPr>
      <w:r>
        <w:rPr>
          <w:rFonts w:ascii="Times New Roman"/>
          <w:b w:val="false"/>
          <w:i w:val="false"/>
          <w:color w:val="000000"/>
          <w:sz w:val="28"/>
        </w:rPr>
        <w:t>
      қарап, өнім берушінің толық атауы немесе тегі, аты, әкесінің аты (бар болса)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өнім берушінің Бизнес сәйкестендіру нөмірі/ Жеке сәйкестендіру</w:t>
      </w:r>
    </w:p>
    <w:p>
      <w:pPr>
        <w:spacing w:after="0"/>
        <w:ind w:left="0"/>
        <w:jc w:val="both"/>
      </w:pPr>
      <w:r>
        <w:rPr>
          <w:rFonts w:ascii="Times New Roman"/>
          <w:b w:val="false"/>
          <w:i w:val="false"/>
          <w:color w:val="000000"/>
          <w:sz w:val="28"/>
        </w:rPr>
        <w:t>
      нөмірі____________________________________________________________________</w:t>
      </w:r>
    </w:p>
    <w:p>
      <w:pPr>
        <w:spacing w:after="0"/>
        <w:ind w:left="0"/>
        <w:jc w:val="both"/>
      </w:pPr>
      <w:r>
        <w:rPr>
          <w:rFonts w:ascii="Times New Roman"/>
          <w:b w:val="false"/>
          <w:i w:val="false"/>
          <w:color w:val="000000"/>
          <w:sz w:val="28"/>
        </w:rPr>
        <w:t>
      өнім берушінің қызмет түрі _________________________________________________</w:t>
      </w:r>
    </w:p>
    <w:p>
      <w:pPr>
        <w:spacing w:after="0"/>
        <w:ind w:left="0"/>
        <w:jc w:val="both"/>
      </w:pPr>
      <w:r>
        <w:rPr>
          <w:rFonts w:ascii="Times New Roman"/>
          <w:b w:val="false"/>
          <w:i w:val="false"/>
          <w:color w:val="000000"/>
          <w:sz w:val="28"/>
        </w:rPr>
        <w:t>
      мынадай шешім шығарды:</w:t>
      </w:r>
    </w:p>
    <w:p>
      <w:pPr>
        <w:spacing w:after="0"/>
        <w:ind w:left="0"/>
        <w:jc w:val="both"/>
      </w:pPr>
      <w:r>
        <w:rPr>
          <w:rFonts w:ascii="Times New Roman"/>
          <w:b w:val="false"/>
          <w:i w:val="false"/>
          <w:color w:val="000000"/>
          <w:sz w:val="28"/>
        </w:rPr>
        <w:t>
      тіркеуге рұқсат беру туралы;</w:t>
      </w:r>
    </w:p>
    <w:p>
      <w:pPr>
        <w:spacing w:after="0"/>
        <w:ind w:left="0"/>
        <w:jc w:val="both"/>
      </w:pPr>
      <w:r>
        <w:rPr>
          <w:rFonts w:ascii="Times New Roman"/>
          <w:b w:val="false"/>
          <w:i w:val="false"/>
          <w:color w:val="000000"/>
          <w:sz w:val="28"/>
        </w:rPr>
        <w:t>
      мынадай себеп бойынша бас тарту туралы:</w:t>
      </w:r>
    </w:p>
    <w:p>
      <w:pPr>
        <w:spacing w:after="0"/>
        <w:ind w:left="0"/>
        <w:jc w:val="both"/>
      </w:pPr>
      <w:r>
        <w:rPr>
          <w:rFonts w:ascii="Times New Roman"/>
          <w:b w:val="false"/>
          <w:i w:val="false"/>
          <w:color w:val="000000"/>
          <w:sz w:val="28"/>
        </w:rPr>
        <w:t>
      өнім беруші енгізген Тауарларды және (немесе) көрсетілетін қызметтерді берушілерді</w:t>
      </w:r>
    </w:p>
    <w:p>
      <w:pPr>
        <w:spacing w:after="0"/>
        <w:ind w:left="0"/>
        <w:jc w:val="both"/>
      </w:pPr>
      <w:r>
        <w:rPr>
          <w:rFonts w:ascii="Times New Roman"/>
          <w:b w:val="false"/>
          <w:i w:val="false"/>
          <w:color w:val="000000"/>
          <w:sz w:val="28"/>
        </w:rPr>
        <w:t>
      әлеуметтік көрсетілетін қызметтер порталына жіберу, оларды әлеуметтік көрсетілетін</w:t>
      </w:r>
    </w:p>
    <w:p>
      <w:pPr>
        <w:spacing w:after="0"/>
        <w:ind w:left="0"/>
        <w:jc w:val="both"/>
      </w:pPr>
      <w:r>
        <w:rPr>
          <w:rFonts w:ascii="Times New Roman"/>
          <w:b w:val="false"/>
          <w:i w:val="false"/>
          <w:color w:val="000000"/>
          <w:sz w:val="28"/>
        </w:rPr>
        <w:t>
      қызметтер порталында тіркеу немесе тіркеуден шығару қағидаларының 7-тармағында</w:t>
      </w:r>
    </w:p>
    <w:p>
      <w:pPr>
        <w:spacing w:after="0"/>
        <w:ind w:left="0"/>
        <w:jc w:val="both"/>
      </w:pPr>
      <w:r>
        <w:rPr>
          <w:rFonts w:ascii="Times New Roman"/>
          <w:b w:val="false"/>
          <w:i w:val="false"/>
          <w:color w:val="000000"/>
          <w:sz w:val="28"/>
        </w:rPr>
        <w:t>
      көрсетілген мәліметтердің дәйексіздігі;</w:t>
      </w:r>
    </w:p>
    <w:p>
      <w:pPr>
        <w:spacing w:after="0"/>
        <w:ind w:left="0"/>
        <w:jc w:val="both"/>
      </w:pPr>
      <w:r>
        <w:rPr>
          <w:rFonts w:ascii="Times New Roman"/>
          <w:b w:val="false"/>
          <w:i w:val="false"/>
          <w:color w:val="000000"/>
          <w:sz w:val="28"/>
        </w:rPr>
        <w:t>
      ұсынылған құжаттарда қажетті деректемелердің болмауы;</w:t>
      </w:r>
    </w:p>
    <w:p>
      <w:pPr>
        <w:spacing w:after="0"/>
        <w:ind w:left="0"/>
        <w:jc w:val="both"/>
      </w:pPr>
      <w:r>
        <w:rPr>
          <w:rFonts w:ascii="Times New Roman"/>
          <w:b w:val="false"/>
          <w:i w:val="false"/>
          <w:color w:val="000000"/>
          <w:sz w:val="28"/>
        </w:rPr>
        <w:t>
      уәкілетті адамның қолымен куәландырылған және мөрмен (бар болса) бекітілген</w:t>
      </w:r>
    </w:p>
    <w:p>
      <w:pPr>
        <w:spacing w:after="0"/>
        <w:ind w:left="0"/>
        <w:jc w:val="both"/>
      </w:pPr>
      <w:r>
        <w:rPr>
          <w:rFonts w:ascii="Times New Roman"/>
          <w:b w:val="false"/>
          <w:i w:val="false"/>
          <w:color w:val="000000"/>
          <w:sz w:val="28"/>
        </w:rPr>
        <w:t>
      түзетулерді қоспағанда, ұсынылған құжаттарда анық емес және түсініксіз</w:t>
      </w:r>
    </w:p>
    <w:p>
      <w:pPr>
        <w:spacing w:after="0"/>
        <w:ind w:left="0"/>
        <w:jc w:val="both"/>
      </w:pPr>
      <w:r>
        <w:rPr>
          <w:rFonts w:ascii="Times New Roman"/>
          <w:b w:val="false"/>
          <w:i w:val="false"/>
          <w:color w:val="000000"/>
          <w:sz w:val="28"/>
        </w:rPr>
        <w:t>
      жазбалардың, анық өшірулердің, қосып жазулардың, сызылған сөздердің,</w:t>
      </w:r>
    </w:p>
    <w:p>
      <w:pPr>
        <w:spacing w:after="0"/>
        <w:ind w:left="0"/>
        <w:jc w:val="both"/>
      </w:pPr>
      <w:r>
        <w:rPr>
          <w:rFonts w:ascii="Times New Roman"/>
          <w:b w:val="false"/>
          <w:i w:val="false"/>
          <w:color w:val="000000"/>
          <w:sz w:val="28"/>
        </w:rPr>
        <w:t>
      шифрланбаған қысқартулардың, түзетулердің болуы;</w:t>
      </w:r>
    </w:p>
    <w:p>
      <w:pPr>
        <w:spacing w:after="0"/>
        <w:ind w:left="0"/>
        <w:jc w:val="both"/>
      </w:pPr>
      <w:r>
        <w:rPr>
          <w:rFonts w:ascii="Times New Roman"/>
          <w:b w:val="false"/>
          <w:i w:val="false"/>
          <w:color w:val="000000"/>
          <w:sz w:val="28"/>
        </w:rPr>
        <w:t>
      "Қазақстан Республикасында мүгедектігі бар адамдарды әлеуметтік қорғау туралы"</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32-2-бабына</w:t>
      </w:r>
      <w:r>
        <w:rPr>
          <w:rFonts w:ascii="Times New Roman"/>
          <w:b w:val="false"/>
          <w:i w:val="false"/>
          <w:color w:val="000000"/>
          <w:sz w:val="28"/>
        </w:rPr>
        <w:t xml:space="preserve"> сәйкес келмеуі.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(комиссия мүшесінің шешімі)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цифрлық қолтанбамен куәландырылды </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(комиссия мүшесінің тегі, аты, әкесінің аты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(комиссия мүшесінің шешімі)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цифрлық қолтанбамен куәландырылды </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(комиссия мүшесінің тегі, аты, әкесінің аты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(комиссия төрағасының шешімі)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цифрлық қолтанбамен куәландырылды </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(комиссия төрағасының тегі, аты, әкесінің аты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цифрлық қолтанбамен куәландырылды </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(комиссия хатшысының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және (немесе)</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берушілерді әлеуметтік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порталына жіберу, оларды</w:t>
            </w:r>
            <w:r>
              <w:br/>
            </w:r>
            <w:r>
              <w:rPr>
                <w:rFonts w:ascii="Times New Roman"/>
                <w:b w:val="false"/>
                <w:i w:val="false"/>
                <w:color w:val="000000"/>
                <w:sz w:val="20"/>
              </w:rPr>
              <w:t>әлеуметтік көрсетілетін</w:t>
            </w:r>
            <w:r>
              <w:br/>
            </w:r>
            <w:r>
              <w:rPr>
                <w:rFonts w:ascii="Times New Roman"/>
                <w:b w:val="false"/>
                <w:i w:val="false"/>
                <w:color w:val="000000"/>
                <w:sz w:val="20"/>
              </w:rPr>
              <w:t xml:space="preserve">қызметтер порталында тіркеу </w:t>
            </w:r>
            <w:r>
              <w:br/>
            </w:r>
            <w:r>
              <w:rPr>
                <w:rFonts w:ascii="Times New Roman"/>
                <w:b w:val="false"/>
                <w:i w:val="false"/>
                <w:color w:val="000000"/>
                <w:sz w:val="20"/>
              </w:rPr>
              <w:t xml:space="preserve">немесе тіркеуден шығару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Әлеуметтік көрсетілетін қызметтер порталында тіркеуден шығаруға өтініш Әлеуметтік көрсетілетін қызметтер порталында тіркеуден шығаруды сұраймын _________________________________________________________________ </w:t>
      </w:r>
      <w:r>
        <w:br/>
      </w:r>
      <w:r>
        <w:rPr>
          <w:rFonts w:ascii="Times New Roman"/>
          <w:b/>
          <w:i w:val="false"/>
          <w:color w:val="000000"/>
        </w:rPr>
        <w:t xml:space="preserve">(өнім берушінің толық атауы немесе тегі, аты, әкесінің аты (бар болса) </w:t>
      </w:r>
      <w:r>
        <w:br/>
      </w:r>
      <w:r>
        <w:rPr>
          <w:rFonts w:ascii="Times New Roman"/>
          <w:b/>
          <w:i w:val="false"/>
          <w:color w:val="000000"/>
        </w:rPr>
        <w:t xml:space="preserve">_________________________________________________________________ </w:t>
      </w:r>
      <w:r>
        <w:br/>
      </w:r>
      <w:r>
        <w:rPr>
          <w:rFonts w:ascii="Times New Roman"/>
          <w:b/>
          <w:i w:val="false"/>
          <w:color w:val="000000"/>
        </w:rPr>
        <w:t>(БСН, ЖСН, мемлекеттік тіркеу нөмірі)</w:t>
      </w:r>
    </w:p>
    <w:p>
      <w:pPr>
        <w:spacing w:after="0"/>
        <w:ind w:left="0"/>
        <w:jc w:val="both"/>
      </w:pPr>
      <w:r>
        <w:rPr>
          <w:rFonts w:ascii="Times New Roman"/>
          <w:b w:val="false"/>
          <w:i w:val="false"/>
          <w:color w:val="000000"/>
          <w:sz w:val="28"/>
        </w:rPr>
        <w:t>
      Қызмет түрі ___________________________________________________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w:t>
      </w:r>
    </w:p>
    <w:p>
      <w:pPr>
        <w:spacing w:after="0"/>
        <w:ind w:left="0"/>
        <w:jc w:val="both"/>
      </w:pPr>
      <w:r>
        <w:rPr>
          <w:rFonts w:ascii="Times New Roman"/>
          <w:b w:val="false"/>
          <w:i w:val="false"/>
          <w:color w:val="000000"/>
          <w:sz w:val="28"/>
        </w:rPr>
        <w:t>
      (облыс, қала, аудан, елді мекен, көше атауы, үй/ғимарат нөмір)</w:t>
      </w:r>
    </w:p>
    <w:p>
      <w:pPr>
        <w:spacing w:after="0"/>
        <w:ind w:left="0"/>
        <w:jc w:val="both"/>
      </w:pPr>
      <w:r>
        <w:rPr>
          <w:rFonts w:ascii="Times New Roman"/>
          <w:b w:val="false"/>
          <w:i w:val="false"/>
          <w:color w:val="000000"/>
          <w:sz w:val="28"/>
        </w:rPr>
        <w:t>
      Электрондық пошта _______________________________________________</w:t>
      </w:r>
    </w:p>
    <w:p>
      <w:pPr>
        <w:spacing w:after="0"/>
        <w:ind w:left="0"/>
        <w:jc w:val="both"/>
      </w:pPr>
      <w:r>
        <w:rPr>
          <w:rFonts w:ascii="Times New Roman"/>
          <w:b w:val="false"/>
          <w:i w:val="false"/>
          <w:color w:val="000000"/>
          <w:sz w:val="28"/>
        </w:rPr>
        <w:t>
      Байланыс телефоны 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w:t>
      </w:r>
    </w:p>
    <w:p>
      <w:pPr>
        <w:spacing w:after="0"/>
        <w:ind w:left="0"/>
        <w:jc w:val="both"/>
      </w:pPr>
      <w:r>
        <w:rPr>
          <w:rFonts w:ascii="Times New Roman"/>
          <w:b w:val="false"/>
          <w:i w:val="false"/>
          <w:color w:val="000000"/>
          <w:sz w:val="28"/>
        </w:rPr>
        <w:t>
      Осымен растаймын:</w:t>
      </w:r>
    </w:p>
    <w:p>
      <w:pPr>
        <w:spacing w:after="0"/>
        <w:ind w:left="0"/>
        <w:jc w:val="both"/>
      </w:pPr>
      <w:r>
        <w:rPr>
          <w:rFonts w:ascii="Times New Roman"/>
          <w:b w:val="false"/>
          <w:i w:val="false"/>
          <w:color w:val="000000"/>
          <w:sz w:val="28"/>
        </w:rPr>
        <w:t>
      барлық көрсетілген деректер ресми байланыстар болып табылады және оларға қызметтер көрсету және (немесе) тауарларды өткізу мәселелері бойынша кез келген ақпарат жіберілуі мүмкін;</w:t>
      </w:r>
    </w:p>
    <w:p>
      <w:pPr>
        <w:spacing w:after="0"/>
        <w:ind w:left="0"/>
        <w:jc w:val="both"/>
      </w:pPr>
      <w:r>
        <w:rPr>
          <w:rFonts w:ascii="Times New Roman"/>
          <w:b w:val="false"/>
          <w:i w:val="false"/>
          <w:color w:val="000000"/>
          <w:sz w:val="28"/>
        </w:rPr>
        <w:t>
      барлық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Әлеуметтік көрсетілетін қызметтер порталын тіркеу және пайдалану үшін ақпараттық жүйелерде қамтылған, заңмен қорғалатын құпияны құрайтын қолжетімділігі шектеулі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Күні 20__жылғы __ ____ ЭЦҚ-мен куәландырылған_____ _____________   </w:t>
      </w:r>
    </w:p>
    <w:p>
      <w:pPr>
        <w:spacing w:after="0"/>
        <w:ind w:left="0"/>
        <w:jc w:val="both"/>
      </w:pPr>
      <w:r>
        <w:rPr>
          <w:rFonts w:ascii="Times New Roman"/>
          <w:b w:val="false"/>
          <w:i w:val="false"/>
          <w:color w:val="000000"/>
          <w:sz w:val="28"/>
        </w:rPr>
        <w:t>
                                                                                           (өнім берушінің, басшының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