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1724" w14:textId="6761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21 ақпандағы № 55 бұйрығы. Қазақстан Республикасының Әділет министрлігінде 2022 жылғы 22 ақпанда № 26885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4"/>
    <w:bookmarkStart w:name="z7" w:id="5"/>
    <w:p>
      <w:pPr>
        <w:spacing w:after="0"/>
        <w:ind w:left="0"/>
        <w:jc w:val="both"/>
      </w:pPr>
      <w:r>
        <w:rPr>
          <w:rFonts w:ascii="Times New Roman"/>
          <w:b w:val="false"/>
          <w:i w:val="false"/>
          <w:color w:val="000000"/>
          <w:sz w:val="28"/>
        </w:rPr>
        <w:t xml:space="preserve">
      1.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14067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Қағидаларда мынадай ұғым пайдаланылады:</w:t>
      </w:r>
    </w:p>
    <w:p>
      <w:pPr>
        <w:spacing w:after="0"/>
        <w:ind w:left="0"/>
        <w:jc w:val="both"/>
      </w:pPr>
      <w:r>
        <w:rPr>
          <w:rFonts w:ascii="Times New Roman"/>
          <w:b w:val="false"/>
          <w:i w:val="false"/>
          <w:color w:val="000000"/>
          <w:sz w:val="28"/>
        </w:rPr>
        <w:t>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bookmarkStart w:name="z10" w:id="7"/>
    <w:p>
      <w:pPr>
        <w:spacing w:after="0"/>
        <w:ind w:left="0"/>
        <w:jc w:val="both"/>
      </w:pPr>
      <w:r>
        <w:rPr>
          <w:rFonts w:ascii="Times New Roman"/>
          <w:b w:val="false"/>
          <w:i w:val="false"/>
          <w:color w:val="000000"/>
          <w:sz w:val="28"/>
        </w:rPr>
        <w:t>
      3. Азаматтарды есепке алуды олардың тұрғылықты жері бойынша республикалық маңызы бар қалалардың және астананың білім басқармалары, аудандардағы және облыстық маңызы бар қалалардағы білім бөлімдері (бұдан әрі – көрсетілетін қызметті беруші) жүргізеді.</w:t>
      </w:r>
    </w:p>
    <w:bookmarkEnd w:id="7"/>
    <w:p>
      <w:pPr>
        <w:spacing w:after="0"/>
        <w:ind w:left="0"/>
        <w:jc w:val="both"/>
      </w:pPr>
      <w:r>
        <w:rPr>
          <w:rFonts w:ascii="Times New Roman"/>
          <w:b w:val="false"/>
          <w:i w:val="false"/>
          <w:color w:val="000000"/>
          <w:sz w:val="28"/>
        </w:rPr>
        <w:t>
      Құжаттарды қараудың және бала асырап алуға тілек білдірген адамдарды есепке қоюдың мерзімі 10 (он)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стандартында (бұдан әрі – Стандарт) көзделген құжаттарды қоса бере отырып, бала асырап алуға тілек білдірген адамдарды есепке қою туралы өтініш (еркін нысанда)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Көрсетілетін қызметті беруші құжаттарды портал арқылы алған сәттен бастап 2 (екі) жұмыс күні ішінде ұсынылған құжаттардың толықтығын тексереді.</w:t>
      </w:r>
    </w:p>
    <w:bookmarkStart w:name="z13" w:id="8"/>
    <w:p>
      <w:pPr>
        <w:spacing w:after="0"/>
        <w:ind w:left="0"/>
        <w:jc w:val="both"/>
      </w:pPr>
      <w:r>
        <w:rPr>
          <w:rFonts w:ascii="Times New Roman"/>
          <w:b w:val="false"/>
          <w:i w:val="false"/>
          <w:color w:val="000000"/>
          <w:sz w:val="28"/>
        </w:rPr>
        <w:t xml:space="preserve">
      9. Көрсетілетін қызметті алушының және,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егер некеде тұрған болса, көрсетілетін қызметті алушының және жұбайының (зайыбының) соттылығының болуы не болмауы туралы анықтаманы, неке қию туралы куәлікті, "АХАЖ тіркеу пункті" ақпараттық жүйесінде мәліметтер болмаған кезде балалардың туу туралы куәлігін,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беруші "электрондық үкімет" шлюзі арқылы тиісті мемлекеттік ақпараттық жүйелерден алады.</w:t>
      </w:r>
    </w:p>
    <w:bookmarkEnd w:id="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 Көрсетілетін қызметті алушы қолданыстағы заңнама талаптарына сәйкес келген жағдайда көрсетілетін қызметті беруші қорытындыға қол қойылған күннен бастап 2 (екі)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порталына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 асырап алуға үміткер(лер) болудың мүмкіндігі (мүмкін еместігі) туралы қорытындыны алғаны туралы хабарлама жібереді және оларды бала асырап алуға кандидаттар ретінде есепке қояды.</w:t>
      </w:r>
    </w:p>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оң қорытынды алғаннан кейін республикалық деректер банкіндегі жетім балалар, асырап алуға жататын ата-аналарының қамқорлығынсыз қалған балалар туралы ақпаратқа қол жеткізе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жетім балаларды, ата-аналарының қамқорлығынсыз қалған балаларды асырап алуға тілек білдірген, Қазақстан Республикасының аумағында тұрақты тұратын, Қазақстан Республикасының азаматтары болып табылатын адамдарды есепке алу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7" w:id="9"/>
    <w:p>
      <w:pPr>
        <w:spacing w:after="0"/>
        <w:ind w:left="0"/>
        <w:jc w:val="both"/>
      </w:pPr>
      <w:r>
        <w:rPr>
          <w:rFonts w:ascii="Times New Roman"/>
          <w:b w:val="false"/>
          <w:i w:val="false"/>
          <w:color w:val="000000"/>
          <w:sz w:val="28"/>
        </w:rPr>
        <w:t xml:space="preserve">
      2.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20478 болып тіркелген);</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стандартында келтірілген.</w:t>
      </w:r>
    </w:p>
    <w:bookmarkStart w:name="z21" w:id="11"/>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11"/>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
    <w:bookmarkStart w:name="z22" w:id="12"/>
    <w:p>
      <w:pPr>
        <w:spacing w:after="0"/>
        <w:ind w:left="0"/>
        <w:jc w:val="both"/>
      </w:pPr>
      <w:r>
        <w:rPr>
          <w:rFonts w:ascii="Times New Roman"/>
          <w:b w:val="false"/>
          <w:i w:val="false"/>
          <w:color w:val="000000"/>
          <w:sz w:val="28"/>
        </w:rPr>
        <w:t>
      мынадай мазмұндағы 7-1 тармақпен толықтырылсын:</w:t>
      </w:r>
    </w:p>
    <w:bookmarkEnd w:id="12"/>
    <w:p>
      <w:pPr>
        <w:spacing w:after="0"/>
        <w:ind w:left="0"/>
        <w:jc w:val="both"/>
      </w:pPr>
      <w:r>
        <w:rPr>
          <w:rFonts w:ascii="Times New Roman"/>
          <w:b w:val="false"/>
          <w:i w:val="false"/>
          <w:color w:val="000000"/>
          <w:sz w:val="28"/>
        </w:rPr>
        <w:t xml:space="preserve">
      "7-1.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24" w:id="13"/>
    <w:p>
      <w:pPr>
        <w:spacing w:after="0"/>
        <w:ind w:left="0"/>
        <w:jc w:val="both"/>
      </w:pPr>
      <w:r>
        <w:rPr>
          <w:rFonts w:ascii="Times New Roman"/>
          <w:b w:val="false"/>
          <w:i w:val="false"/>
          <w:color w:val="000000"/>
          <w:sz w:val="28"/>
        </w:rPr>
        <w:t xml:space="preserve">
      "Қорғаншылық және қамқоршылық жөнінде анықтамалар беру"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13"/>
    <w:bookmarkStart w:name="z25" w:id="14"/>
    <w:p>
      <w:pPr>
        <w:spacing w:after="0"/>
        <w:ind w:left="0"/>
        <w:jc w:val="both"/>
      </w:pPr>
      <w:r>
        <w:rPr>
          <w:rFonts w:ascii="Times New Roman"/>
          <w:b w:val="false"/>
          <w:i w:val="false"/>
          <w:color w:val="000000"/>
          <w:sz w:val="28"/>
        </w:rPr>
        <w:t xml:space="preserve">
      көрсетілген бұйрықпен бекітілген "Кәмелетке толмағандардың мүлкіне иелік ету үшін анықтамалар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Start w:name="z29" w:id="15"/>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1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 </w:t>
      </w:r>
    </w:p>
    <w:bookmarkStart w:name="z30" w:id="16"/>
    <w:p>
      <w:pPr>
        <w:spacing w:after="0"/>
        <w:ind w:left="0"/>
        <w:jc w:val="both"/>
      </w:pPr>
      <w:r>
        <w:rPr>
          <w:rFonts w:ascii="Times New Roman"/>
          <w:b w:val="false"/>
          <w:i w:val="false"/>
          <w:color w:val="000000"/>
          <w:sz w:val="28"/>
        </w:rPr>
        <w:t xml:space="preserve">
      7. Көрсетілетін қызметті алушы қолданыстағы заңнама талаптарына сәйкес келген жағдайда көрсетілетін қызметті беруші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16"/>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31" w:id="17"/>
    <w:p>
      <w:pPr>
        <w:spacing w:after="0"/>
        <w:ind w:left="0"/>
        <w:jc w:val="both"/>
      </w:pPr>
      <w:r>
        <w:rPr>
          <w:rFonts w:ascii="Times New Roman"/>
          <w:b w:val="false"/>
          <w:i w:val="false"/>
          <w:color w:val="000000"/>
          <w:sz w:val="28"/>
        </w:rPr>
        <w:t>
      мынадай мазмұндағы 8-1 тармақпен толықтырылсын:</w:t>
      </w:r>
    </w:p>
    <w:bookmarkEnd w:id="1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3" w:id="18"/>
    <w:p>
      <w:pPr>
        <w:spacing w:after="0"/>
        <w:ind w:left="0"/>
        <w:jc w:val="both"/>
      </w:pPr>
      <w:r>
        <w:rPr>
          <w:rFonts w:ascii="Times New Roman"/>
          <w:b w:val="false"/>
          <w:i w:val="false"/>
          <w:color w:val="000000"/>
          <w:sz w:val="28"/>
        </w:rPr>
        <w:t xml:space="preserve">
      "Кәмелетке толмағандардың мүлкіне иелік ету үшін анықтамалар беру" мемлекеттік қызметті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18"/>
    <w:bookmarkStart w:name="z34" w:id="19"/>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8" w:id="2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bookmarkStart w:name="z41" w:id="21"/>
    <w:p>
      <w:pPr>
        <w:spacing w:after="0"/>
        <w:ind w:left="0"/>
        <w:jc w:val="both"/>
      </w:pPr>
      <w:r>
        <w:rPr>
          <w:rFonts w:ascii="Times New Roman"/>
          <w:b w:val="false"/>
          <w:i w:val="false"/>
          <w:color w:val="000000"/>
          <w:sz w:val="28"/>
        </w:rPr>
        <w:t>
      мынадай мазмұндағы 10-1-тармақпен толықтырылсын:</w:t>
      </w:r>
    </w:p>
    <w:bookmarkEnd w:id="21"/>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бұйрық (бұдан әрі – бұйрық) шығарады.</w:t>
      </w:r>
    </w:p>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p>
    <w:bookmarkStart w:name="z44" w:id="22"/>
    <w:p>
      <w:pPr>
        <w:spacing w:after="0"/>
        <w:ind w:left="0"/>
        <w:jc w:val="both"/>
      </w:pPr>
      <w:r>
        <w:rPr>
          <w:rFonts w:ascii="Times New Roman"/>
          <w:b w:val="false"/>
          <w:i w:val="false"/>
          <w:color w:val="000000"/>
          <w:sz w:val="28"/>
        </w:rPr>
        <w:t>
      мынадай мазмұндағы 16-1-тармақпен толықтырылсын:</w:t>
      </w:r>
    </w:p>
    <w:bookmarkEnd w:id="22"/>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21 деген нөмір 17 деген санмен ауыстырылсын және </w:t>
      </w:r>
      <w:r>
        <w:rPr>
          <w:rFonts w:ascii="Times New Roman"/>
          <w:b w:val="false"/>
          <w:i w:val="false"/>
          <w:color w:val="000000"/>
          <w:sz w:val="28"/>
        </w:rPr>
        <w:t>22-тармақтағы</w:t>
      </w:r>
      <w:r>
        <w:rPr>
          <w:rFonts w:ascii="Times New Roman"/>
          <w:b w:val="false"/>
          <w:i w:val="false"/>
          <w:color w:val="000000"/>
          <w:sz w:val="28"/>
        </w:rPr>
        <w:t xml:space="preserve"> 22 деген нөмір 18 деген санмен ауыстырылсын;</w:t>
      </w:r>
    </w:p>
    <w:bookmarkStart w:name="z47" w:id="23"/>
    <w:p>
      <w:pPr>
        <w:spacing w:after="0"/>
        <w:ind w:left="0"/>
        <w:jc w:val="both"/>
      </w:pPr>
      <w:r>
        <w:rPr>
          <w:rFonts w:ascii="Times New Roman"/>
          <w:b w:val="false"/>
          <w:i w:val="false"/>
          <w:color w:val="000000"/>
          <w:sz w:val="28"/>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23"/>
    <w:bookmarkStart w:name="z4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74" w:id="25"/>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25"/>
    <w:bookmarkStart w:name="z75" w:id="26"/>
    <w:p>
      <w:pPr>
        <w:spacing w:after="0"/>
        <w:ind w:left="0"/>
        <w:jc w:val="both"/>
      </w:pPr>
      <w:r>
        <w:rPr>
          <w:rFonts w:ascii="Times New Roman"/>
          <w:b w:val="false"/>
          <w:i w:val="false"/>
          <w:color w:val="000000"/>
          <w:sz w:val="28"/>
        </w:rPr>
        <w:t>
      мынадай мазмұндағы 7-1-тармақпен толықтырылсын:</w:t>
      </w:r>
    </w:p>
    <w:bookmarkEnd w:id="26"/>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 </w:t>
      </w:r>
    </w:p>
    <w:bookmarkStart w:name="z81" w:id="27"/>
    <w:p>
      <w:pPr>
        <w:spacing w:after="0"/>
        <w:ind w:left="0"/>
        <w:jc w:val="both"/>
      </w:pPr>
      <w:r>
        <w:rPr>
          <w:rFonts w:ascii="Times New Roman"/>
          <w:b w:val="false"/>
          <w:i w:val="false"/>
          <w:color w:val="000000"/>
          <w:sz w:val="28"/>
        </w:rPr>
        <w:t>
      мынадай мазмұндағы 12-1-тармақпен толықтырылсын:</w:t>
      </w:r>
    </w:p>
    <w:bookmarkEnd w:id="27"/>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83" w:id="28"/>
    <w:p>
      <w:pPr>
        <w:spacing w:after="0"/>
        <w:ind w:left="0"/>
        <w:jc w:val="both"/>
      </w:pPr>
      <w:r>
        <w:rPr>
          <w:rFonts w:ascii="Times New Roman"/>
          <w:b w:val="false"/>
          <w:i w:val="false"/>
          <w:color w:val="000000"/>
          <w:sz w:val="28"/>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bookmarkEnd w:id="28"/>
    <w:bookmarkStart w:name="z95" w:id="29"/>
    <w:p>
      <w:pPr>
        <w:spacing w:after="0"/>
        <w:ind w:left="0"/>
        <w:jc w:val="both"/>
      </w:pPr>
      <w:r>
        <w:rPr>
          <w:rFonts w:ascii="Times New Roman"/>
          <w:b w:val="false"/>
          <w:i w:val="false"/>
          <w:color w:val="000000"/>
          <w:sz w:val="28"/>
        </w:rPr>
        <w:t xml:space="preserve">
      көрсетілген бұйрықпен бекітілген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00" w:id="30"/>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3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101" w:id="31"/>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31"/>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bookmarkStart w:name="z103" w:id="32"/>
    <w:p>
      <w:pPr>
        <w:spacing w:after="0"/>
        <w:ind w:left="0"/>
        <w:jc w:val="both"/>
      </w:pPr>
      <w:r>
        <w:rPr>
          <w:rFonts w:ascii="Times New Roman"/>
          <w:b w:val="false"/>
          <w:i w:val="false"/>
          <w:color w:val="000000"/>
          <w:sz w:val="28"/>
        </w:rPr>
        <w:t>
      мынадай мазмұндағы 12-1-тармақпен толықтырылсын:</w:t>
      </w:r>
    </w:p>
    <w:bookmarkEnd w:id="32"/>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05" w:id="33"/>
    <w:p>
      <w:pPr>
        <w:spacing w:after="0"/>
        <w:ind w:left="0"/>
        <w:jc w:val="both"/>
      </w:pPr>
      <w:r>
        <w:rPr>
          <w:rFonts w:ascii="Times New Roman"/>
          <w:b w:val="false"/>
          <w:i w:val="false"/>
          <w:color w:val="000000"/>
          <w:sz w:val="28"/>
        </w:rPr>
        <w:t xml:space="preserve">
      "Балаға теріс әсер етпейтін ата-ана құқықтарынан айырылған ата-аналарға баламен кездесуіне рұқсат беру"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редакцияда жазылсын;</w:t>
      </w:r>
    </w:p>
    <w:bookmarkEnd w:id="33"/>
    <w:bookmarkStart w:name="z106" w:id="34"/>
    <w:p>
      <w:pPr>
        <w:spacing w:after="0"/>
        <w:ind w:left="0"/>
        <w:jc w:val="both"/>
      </w:pPr>
      <w:r>
        <w:rPr>
          <w:rFonts w:ascii="Times New Roman"/>
          <w:b w:val="false"/>
          <w:i w:val="false"/>
          <w:color w:val="000000"/>
          <w:sz w:val="28"/>
        </w:rPr>
        <w:t xml:space="preserve">
      көрсетілген бұйрықпен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11" w:id="35"/>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3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112" w:id="3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36"/>
    <w:p>
      <w:pPr>
        <w:spacing w:after="0"/>
        <w:ind w:left="0"/>
        <w:jc w:val="both"/>
      </w:pPr>
      <w:r>
        <w:rPr>
          <w:rFonts w:ascii="Times New Roman"/>
          <w:b w:val="false"/>
          <w:i w:val="false"/>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bookmarkStart w:name="z114" w:id="37"/>
    <w:p>
      <w:pPr>
        <w:spacing w:after="0"/>
        <w:ind w:left="0"/>
        <w:jc w:val="both"/>
      </w:pPr>
      <w:r>
        <w:rPr>
          <w:rFonts w:ascii="Times New Roman"/>
          <w:b w:val="false"/>
          <w:i w:val="false"/>
          <w:color w:val="000000"/>
          <w:sz w:val="28"/>
        </w:rPr>
        <w:t>
      мынадай мазмұндағы 13-1-тармақпен толықтырылсын:</w:t>
      </w:r>
    </w:p>
    <w:bookmarkEnd w:id="37"/>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16" w:id="38"/>
    <w:p>
      <w:pPr>
        <w:spacing w:after="0"/>
        <w:ind w:left="0"/>
        <w:jc w:val="both"/>
      </w:pPr>
      <w:r>
        <w:rPr>
          <w:rFonts w:ascii="Times New Roman"/>
          <w:b w:val="false"/>
          <w:i w:val="false"/>
          <w:color w:val="000000"/>
          <w:sz w:val="28"/>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редакцияда жазылсын;</w:t>
      </w:r>
    </w:p>
    <w:bookmarkEnd w:id="38"/>
    <w:bookmarkStart w:name="z117" w:id="39"/>
    <w:p>
      <w:pPr>
        <w:spacing w:after="0"/>
        <w:ind w:left="0"/>
        <w:jc w:val="both"/>
      </w:pPr>
      <w:r>
        <w:rPr>
          <w:rFonts w:ascii="Times New Roman"/>
          <w:b w:val="false"/>
          <w:i w:val="false"/>
          <w:color w:val="000000"/>
          <w:sz w:val="28"/>
        </w:rPr>
        <w:t xml:space="preserve">
      көрсетілген бұйрықпен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bookmarkStart w:name="z121" w:id="40"/>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4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122" w:id="41"/>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41"/>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bookmarkStart w:name="z124" w:id="42"/>
    <w:p>
      <w:pPr>
        <w:spacing w:after="0"/>
        <w:ind w:left="0"/>
        <w:jc w:val="both"/>
      </w:pPr>
      <w:r>
        <w:rPr>
          <w:rFonts w:ascii="Times New Roman"/>
          <w:b w:val="false"/>
          <w:i w:val="false"/>
          <w:color w:val="000000"/>
          <w:sz w:val="28"/>
        </w:rPr>
        <w:t>
      мынадай мазмұндағы 9-1-тармақпен толықтырылсын:</w:t>
      </w:r>
    </w:p>
    <w:bookmarkEnd w:id="42"/>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26" w:id="43"/>
    <w:p>
      <w:pPr>
        <w:spacing w:after="0"/>
        <w:ind w:left="0"/>
        <w:jc w:val="both"/>
      </w:pPr>
      <w:r>
        <w:rPr>
          <w:rFonts w:ascii="Times New Roman"/>
          <w:b w:val="false"/>
          <w:i w:val="false"/>
          <w:color w:val="000000"/>
          <w:sz w:val="28"/>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редакцияда жазылсын;</w:t>
      </w:r>
    </w:p>
    <w:bookmarkEnd w:id="43"/>
    <w:bookmarkStart w:name="z127" w:id="44"/>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32" w:id="45"/>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133" w:id="46"/>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46"/>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bookmarkStart w:name="z135" w:id="47"/>
    <w:p>
      <w:pPr>
        <w:spacing w:after="0"/>
        <w:ind w:left="0"/>
        <w:jc w:val="both"/>
      </w:pPr>
      <w:r>
        <w:rPr>
          <w:rFonts w:ascii="Times New Roman"/>
          <w:b w:val="false"/>
          <w:i w:val="false"/>
          <w:color w:val="000000"/>
          <w:sz w:val="28"/>
        </w:rPr>
        <w:t>
      мынадай мазмұндағы 13-1-тармақпен толықтырылсын:</w:t>
      </w:r>
    </w:p>
    <w:bookmarkEnd w:id="47"/>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37" w:id="48"/>
    <w:p>
      <w:pPr>
        <w:spacing w:after="0"/>
        <w:ind w:left="0"/>
        <w:jc w:val="both"/>
      </w:pPr>
      <w:r>
        <w:rPr>
          <w:rFonts w:ascii="Times New Roman"/>
          <w:b w:val="false"/>
          <w:i w:val="false"/>
          <w:color w:val="000000"/>
          <w:sz w:val="28"/>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редакцияда жазылсын;</w:t>
      </w:r>
    </w:p>
    <w:bookmarkEnd w:id="48"/>
    <w:bookmarkStart w:name="z138" w:id="49"/>
    <w:p>
      <w:pPr>
        <w:spacing w:after="0"/>
        <w:ind w:left="0"/>
        <w:jc w:val="both"/>
      </w:pPr>
      <w:r>
        <w:rPr>
          <w:rFonts w:ascii="Times New Roman"/>
          <w:b w:val="false"/>
          <w:i w:val="false"/>
          <w:color w:val="000000"/>
          <w:sz w:val="28"/>
        </w:rPr>
        <w:t>
      көрсетілген бұйрықпен бекітілген "Он жасқа толған баланың пiкiрiн ескеру туралы қорғаншылық немесе қамқоршылық органының шешімін беру" мемлекеттік қызметті көрсету қағидаларында: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Start w:name="z141" w:id="50"/>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5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p>
      <w:pPr>
        <w:spacing w:after="0"/>
        <w:ind w:left="0"/>
        <w:jc w:val="both"/>
      </w:pPr>
      <w:r>
        <w:rPr>
          <w:rFonts w:ascii="Times New Roman"/>
          <w:b w:val="false"/>
          <w:i w:val="false"/>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Start w:name="z144" w:id="51"/>
    <w:p>
      <w:pPr>
        <w:spacing w:after="0"/>
        <w:ind w:left="0"/>
        <w:jc w:val="both"/>
      </w:pPr>
      <w:r>
        <w:rPr>
          <w:rFonts w:ascii="Times New Roman"/>
          <w:b w:val="false"/>
          <w:i w:val="false"/>
          <w:color w:val="000000"/>
          <w:sz w:val="28"/>
        </w:rPr>
        <w:t>
      мынадай мазмұндағы 8-1-тармақпен толықтырылсын:</w:t>
      </w:r>
    </w:p>
    <w:bookmarkEnd w:id="51"/>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46" w:id="52"/>
    <w:p>
      <w:pPr>
        <w:spacing w:after="0"/>
        <w:ind w:left="0"/>
        <w:jc w:val="both"/>
      </w:pPr>
      <w:r>
        <w:rPr>
          <w:rFonts w:ascii="Times New Roman"/>
          <w:b w:val="false"/>
          <w:i w:val="false"/>
          <w:color w:val="000000"/>
          <w:sz w:val="28"/>
        </w:rPr>
        <w:t xml:space="preserve">
      "Он жасқа толған баланың пiкiрiн ескеру туралы қорғаншылық немесе қамқоршылық органының шешімін беру"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редакцияда жазылсын;</w:t>
      </w:r>
    </w:p>
    <w:bookmarkEnd w:id="52"/>
    <w:bookmarkStart w:name="z147" w:id="53"/>
    <w:p>
      <w:pPr>
        <w:spacing w:after="0"/>
        <w:ind w:left="0"/>
        <w:jc w:val="both"/>
      </w:pPr>
      <w:r>
        <w:rPr>
          <w:rFonts w:ascii="Times New Roman"/>
          <w:b w:val="false"/>
          <w:i w:val="false"/>
          <w:color w:val="000000"/>
          <w:sz w:val="28"/>
        </w:rPr>
        <w:t xml:space="preserve">
      3)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10280);</w:t>
      </w:r>
    </w:p>
    <w:bookmarkEnd w:id="53"/>
    <w:bookmarkStart w:name="z148" w:id="54"/>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54"/>
    <w:bookmarkStart w:name="z149" w:id="55"/>
    <w:p>
      <w:pPr>
        <w:spacing w:after="0"/>
        <w:ind w:left="0"/>
        <w:jc w:val="both"/>
      </w:pPr>
      <w:r>
        <w:rPr>
          <w:rFonts w:ascii="Times New Roman"/>
          <w:b w:val="false"/>
          <w:i w:val="false"/>
          <w:color w:val="000000"/>
          <w:sz w:val="28"/>
        </w:rPr>
        <w:t>
      5-1 тармақпен толықтырылсын:</w:t>
      </w:r>
    </w:p>
    <w:bookmarkEnd w:id="55"/>
    <w:p>
      <w:pPr>
        <w:spacing w:after="0"/>
        <w:ind w:left="0"/>
        <w:jc w:val="both"/>
      </w:pPr>
      <w:r>
        <w:rPr>
          <w:rFonts w:ascii="Times New Roman"/>
          <w:b w:val="false"/>
          <w:i w:val="false"/>
          <w:color w:val="000000"/>
          <w:sz w:val="28"/>
        </w:rPr>
        <w:t xml:space="preserve">
      "5-1. Жетім балалар мен ата-анасының қамқорлығынсыз қалған балаларға арналған ұйымның басшысы, әлеуметтік педагогі (әлеуметтік қызметкері) (бұдан әрі – әлеуметтік педагог) баланы ұйымға орналастырылған күннен бастап 1 (бір) жұмыс күні ішінде балаларды өз отбасына тәрбиелеуге қабылдауға тілек білдірген адамдармен танысу және қарым-қатынас жасау үшін "Бару кестесін" қалыптастырады. </w:t>
      </w:r>
    </w:p>
    <w:p>
      <w:pPr>
        <w:spacing w:after="0"/>
        <w:ind w:left="0"/>
        <w:jc w:val="both"/>
      </w:pPr>
      <w:r>
        <w:rPr>
          <w:rFonts w:ascii="Times New Roman"/>
          <w:b w:val="false"/>
          <w:i w:val="false"/>
          <w:color w:val="000000"/>
          <w:sz w:val="28"/>
        </w:rPr>
        <w:t>
      Басшы, әлеуметтік педагог "Бару кестесін" түзеткен жағдайда, баланың сауалнамасы 1 (бір) жұмыс күні ішінде "Бару кестесін" бекітетін органға келісуге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30.06.2023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 адамдарды</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және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бала асырап алуға тілек білдірген адамдарды есепке қою туралы өтініш;</w:t>
            </w:r>
          </w:p>
          <w:p>
            <w:pPr>
              <w:spacing w:after="20"/>
              <w:ind w:left="20"/>
              <w:jc w:val="both"/>
            </w:pPr>
            <w:r>
              <w:rPr>
                <w:rFonts w:ascii="Times New Roman"/>
                <w:b w:val="false"/>
                <w:i w:val="false"/>
                <w:color w:val="000000"/>
                <w:sz w:val="20"/>
              </w:rPr>
              <w:t>
2) жақын туыстарының бала асырап алуға жазбаша келісімінің электрондық көшірмесі;</w:t>
            </w:r>
          </w:p>
          <w:p>
            <w:pPr>
              <w:spacing w:after="20"/>
              <w:ind w:left="20"/>
              <w:jc w:val="both"/>
            </w:pPr>
            <w:r>
              <w:rPr>
                <w:rFonts w:ascii="Times New Roman"/>
                <w:b w:val="false"/>
                <w:i w:val="false"/>
                <w:color w:val="000000"/>
                <w:sz w:val="20"/>
              </w:rPr>
              <w:t>
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p>
          <w:p>
            <w:pPr>
              <w:spacing w:after="20"/>
              <w:ind w:left="20"/>
              <w:jc w:val="both"/>
            </w:pP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(жақын туыстарын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кәмелет жасқа толмауы; </w:t>
            </w:r>
          </w:p>
          <w:p>
            <w:pPr>
              <w:spacing w:after="20"/>
              <w:ind w:left="20"/>
              <w:jc w:val="both"/>
            </w:pPr>
            <w:r>
              <w:rPr>
                <w:rFonts w:ascii="Times New Roman"/>
                <w:b w:val="false"/>
                <w:i w:val="false"/>
                <w:color w:val="000000"/>
                <w:sz w:val="20"/>
              </w:rPr>
              <w:t xml:space="preserve">
2) көрсетілетін қызметті алушыны соттың әрекетке қабілетсіз немесе әрекетке қабілеті шектеулі деп тануы; </w:t>
            </w:r>
          </w:p>
          <w:p>
            <w:pPr>
              <w:spacing w:after="20"/>
              <w:ind w:left="20"/>
              <w:jc w:val="both"/>
            </w:pPr>
            <w:r>
              <w:rPr>
                <w:rFonts w:ascii="Times New Roman"/>
                <w:b w:val="false"/>
                <w:i w:val="false"/>
                <w:color w:val="000000"/>
                <w:sz w:val="20"/>
              </w:rPr>
              <w:t xml:space="preserve">
3) соттың ерлі-зайыптылардың біреуін әрекетке қабілетсіз немесе әрекетке қабілеті шектеулі деп тануы; </w:t>
            </w:r>
          </w:p>
          <w:p>
            <w:pPr>
              <w:spacing w:after="20"/>
              <w:ind w:left="20"/>
              <w:jc w:val="both"/>
            </w:pPr>
            <w:r>
              <w:rPr>
                <w:rFonts w:ascii="Times New Roman"/>
                <w:b w:val="false"/>
                <w:i w:val="false"/>
                <w:color w:val="000000"/>
                <w:sz w:val="20"/>
              </w:rPr>
              <w:t xml:space="preserve">
4) соттың көрсетілетін қызметті алушыны ата-ана құқықтарынан айыруы немесе ата-ана құқықтарынан шектеуі; </w:t>
            </w:r>
          </w:p>
          <w:p>
            <w:pPr>
              <w:spacing w:after="20"/>
              <w:ind w:left="20"/>
              <w:jc w:val="both"/>
            </w:pPr>
            <w:r>
              <w:rPr>
                <w:rFonts w:ascii="Times New Roman"/>
                <w:b w:val="false"/>
                <w:i w:val="false"/>
                <w:color w:val="000000"/>
                <w:sz w:val="20"/>
              </w:rPr>
              <w:t>
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p>
          <w:p>
            <w:pPr>
              <w:spacing w:after="20"/>
              <w:ind w:left="20"/>
              <w:jc w:val="both"/>
            </w:pPr>
            <w:r>
              <w:rPr>
                <w:rFonts w:ascii="Times New Roman"/>
                <w:b w:val="false"/>
                <w:i w:val="false"/>
                <w:color w:val="000000"/>
                <w:sz w:val="20"/>
              </w:rPr>
              <w:t>
6) соттың бала асырап алушылардың кінәсінен бала асырап алудың күшін жоюы;</w:t>
            </w:r>
          </w:p>
          <w:p>
            <w:pPr>
              <w:spacing w:after="20"/>
              <w:ind w:left="20"/>
              <w:jc w:val="both"/>
            </w:pPr>
            <w:r>
              <w:rPr>
                <w:rFonts w:ascii="Times New Roman"/>
                <w:b w:val="false"/>
                <w:i w:val="false"/>
                <w:color w:val="000000"/>
                <w:sz w:val="20"/>
              </w:rPr>
              <w:t>
7) көрсетілетін қызметті алушының ата-ана құқықтарын жүзеге асыруға кедергі келтіретін ауруының болуы;</w:t>
            </w:r>
          </w:p>
          <w:p>
            <w:pPr>
              <w:spacing w:after="20"/>
              <w:ind w:left="20"/>
              <w:jc w:val="both"/>
            </w:pPr>
            <w:r>
              <w:rPr>
                <w:rFonts w:ascii="Times New Roman"/>
                <w:b w:val="false"/>
                <w:i w:val="false"/>
                <w:color w:val="000000"/>
                <w:sz w:val="20"/>
              </w:rPr>
              <w:t>
8) көрсетілетін қызметті алушының тұрақты тұрғылықты жерінің болмауы;</w:t>
            </w:r>
          </w:p>
          <w:p>
            <w:pPr>
              <w:spacing w:after="20"/>
              <w:ind w:left="20"/>
              <w:jc w:val="both"/>
            </w:pPr>
            <w:r>
              <w:rPr>
                <w:rFonts w:ascii="Times New Roman"/>
                <w:b w:val="false"/>
                <w:i w:val="false"/>
                <w:color w:val="000000"/>
                <w:sz w:val="20"/>
              </w:rPr>
              <w:t>
9) көрсетілетін қызметті алушының дәстүрлі емес жыныстық бағдарды ұстануы;</w:t>
            </w:r>
          </w:p>
          <w:p>
            <w:pPr>
              <w:spacing w:after="20"/>
              <w:ind w:left="20"/>
              <w:jc w:val="both"/>
            </w:pPr>
            <w:r>
              <w:rPr>
                <w:rFonts w:ascii="Times New Roman"/>
                <w:b w:val="false"/>
                <w:i w:val="false"/>
                <w:color w:val="000000"/>
                <w:sz w:val="20"/>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pPr>
              <w:spacing w:after="20"/>
              <w:ind w:left="20"/>
              <w:jc w:val="both"/>
            </w:pPr>
            <w:r>
              <w:rPr>
                <w:rFonts w:ascii="Times New Roman"/>
                <w:b w:val="false"/>
                <w:i w:val="false"/>
                <w:color w:val="000000"/>
                <w:sz w:val="20"/>
              </w:rPr>
              <w:t>
11) көрсетілетін қызметті алушының азаматтығының болмауы;</w:t>
            </w:r>
          </w:p>
          <w:p>
            <w:pPr>
              <w:spacing w:after="20"/>
              <w:ind w:left="20"/>
              <w:jc w:val="both"/>
            </w:pPr>
            <w:r>
              <w:rPr>
                <w:rFonts w:ascii="Times New Roman"/>
                <w:b w:val="false"/>
                <w:i w:val="false"/>
                <w:color w:val="000000"/>
                <w:sz w:val="20"/>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адамның өтініші;</w:t>
            </w:r>
          </w:p>
          <w:p>
            <w:pPr>
              <w:spacing w:after="20"/>
              <w:ind w:left="20"/>
              <w:jc w:val="both"/>
            </w:pPr>
            <w:r>
              <w:rPr>
                <w:rFonts w:ascii="Times New Roman"/>
                <w:b w:val="false"/>
                <w:i w:val="false"/>
                <w:color w:val="000000"/>
                <w:sz w:val="20"/>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14)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16)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(баланың жақын туыстарын қоспағанда) көрсетілетін қызметті алушылар;</w:t>
            </w:r>
          </w:p>
          <w:p>
            <w:pPr>
              <w:spacing w:after="20"/>
              <w:ind w:left="20"/>
              <w:jc w:val="both"/>
            </w:pPr>
            <w:r>
              <w:rPr>
                <w:rFonts w:ascii="Times New Roman"/>
                <w:b w:val="false"/>
                <w:i w:val="false"/>
                <w:color w:val="000000"/>
                <w:sz w:val="20"/>
              </w:rPr>
              <w:t>
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тұрақты тұратын, жетім балаларды,</w:t>
            </w:r>
            <w:r>
              <w:br/>
            </w:r>
            <w:r>
              <w:rPr>
                <w:rFonts w:ascii="Times New Roman"/>
                <w:b w:val="false"/>
                <w:i w:val="false"/>
                <w:color w:val="000000"/>
                <w:sz w:val="20"/>
              </w:rPr>
              <w:t xml:space="preserve">ата-аналарының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және астананың </w:t>
            </w:r>
            <w:r>
              <w:br/>
            </w:r>
            <w:r>
              <w:rPr>
                <w:rFonts w:ascii="Times New Roman"/>
                <w:b w:val="false"/>
                <w:i w:val="false"/>
                <w:color w:val="000000"/>
                <w:sz w:val="20"/>
              </w:rPr>
              <w:t>білім басқармасы,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 xml:space="preserve"> қалалардың білім бөлімдері)</w:t>
            </w:r>
          </w:p>
        </w:tc>
      </w:tr>
    </w:tbl>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w:t>
      </w:r>
      <w:r>
        <w:br/>
      </w:r>
      <w:r>
        <w:rPr>
          <w:rFonts w:ascii="Times New Roman"/>
          <w:b/>
          <w:i w:val="false"/>
          <w:color w:val="000000"/>
        </w:rPr>
        <w:t xml:space="preserve">                                    қорытындыны алу туралы хабарлама</w:t>
      </w:r>
    </w:p>
    <w:p>
      <w:pPr>
        <w:spacing w:after="0"/>
        <w:ind w:left="0"/>
        <w:jc w:val="both"/>
      </w:pPr>
      <w:r>
        <w:rPr>
          <w:rFonts w:ascii="Times New Roman"/>
          <w:b w:val="false"/>
          <w:i w:val="false"/>
          <w:color w:val="000000"/>
          <w:sz w:val="28"/>
        </w:rPr>
        <w:t xml:space="preserve">
      ______________________________ (көрсетілетін қызметті алушының Т.А.Ә. (бар </w:t>
      </w:r>
    </w:p>
    <w:p>
      <w:pPr>
        <w:spacing w:after="0"/>
        <w:ind w:left="0"/>
        <w:jc w:val="both"/>
      </w:pPr>
      <w:r>
        <w:rPr>
          <w:rFonts w:ascii="Times New Roman"/>
          <w:b w:val="false"/>
          <w:i w:val="false"/>
          <w:color w:val="000000"/>
          <w:sz w:val="28"/>
        </w:rPr>
        <w:t>болған жағдайда), жеке сәйкестендіру нөмірі)</w:t>
      </w:r>
    </w:p>
    <w:p>
      <w:pPr>
        <w:spacing w:after="0"/>
        <w:ind w:left="0"/>
        <w:jc w:val="both"/>
      </w:pPr>
      <w:r>
        <w:rPr>
          <w:rFonts w:ascii="Times New Roman"/>
          <w:b w:val="false"/>
          <w:i w:val="false"/>
          <w:color w:val="000000"/>
          <w:sz w:val="28"/>
        </w:rPr>
        <w:t>______________________________ ( көрсетілетін қызметті алушының туған күні)</w:t>
      </w:r>
    </w:p>
    <w:p>
      <w:pPr>
        <w:spacing w:after="0"/>
        <w:ind w:left="0"/>
        <w:jc w:val="both"/>
      </w:pPr>
      <w:r>
        <w:rPr>
          <w:rFonts w:ascii="Times New Roman"/>
          <w:b w:val="false"/>
          <w:i w:val="false"/>
          <w:color w:val="000000"/>
          <w:sz w:val="28"/>
        </w:rPr>
        <w:t>Бала асырап алуға үміткер болу мүмкіндігі (мүмкін еместігі) туралы қорытынды алу үшін</w:t>
      </w:r>
    </w:p>
    <w:p>
      <w:pPr>
        <w:spacing w:after="0"/>
        <w:ind w:left="0"/>
        <w:jc w:val="both"/>
      </w:pPr>
      <w:r>
        <w:rPr>
          <w:rFonts w:ascii="Times New Roman"/>
          <w:b w:val="false"/>
          <w:i w:val="false"/>
          <w:color w:val="000000"/>
          <w:sz w:val="28"/>
        </w:rPr>
        <w:t>____________________________________________ мекенжайы бойынша орналасқан</w:t>
      </w:r>
    </w:p>
    <w:p>
      <w:pPr>
        <w:spacing w:after="0"/>
        <w:ind w:left="0"/>
        <w:jc w:val="both"/>
      </w:pPr>
      <w:r>
        <w:rPr>
          <w:rFonts w:ascii="Times New Roman"/>
          <w:b w:val="false"/>
          <w:i w:val="false"/>
          <w:color w:val="000000"/>
          <w:sz w:val="28"/>
        </w:rPr>
        <w:t>(республикалық маңызы бар қалалардың және астананың білім басқармасы, аудандардың</w:t>
      </w:r>
    </w:p>
    <w:p>
      <w:pPr>
        <w:spacing w:after="0"/>
        <w:ind w:left="0"/>
        <w:jc w:val="both"/>
      </w:pPr>
      <w:r>
        <w:rPr>
          <w:rFonts w:ascii="Times New Roman"/>
          <w:b w:val="false"/>
          <w:i w:val="false"/>
          <w:color w:val="000000"/>
          <w:sz w:val="28"/>
        </w:rPr>
        <w:t>және облыстық маңызы бар қалалардың білім бөлімдерінің мекенжайы)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(республикалық маңызы бар қалалардың және астананың білім басқармасына, аудандардың</w:t>
      </w:r>
    </w:p>
    <w:p>
      <w:pPr>
        <w:spacing w:after="0"/>
        <w:ind w:left="0"/>
        <w:jc w:val="both"/>
      </w:pPr>
      <w:r>
        <w:rPr>
          <w:rFonts w:ascii="Times New Roman"/>
          <w:b w:val="false"/>
          <w:i w:val="false"/>
          <w:color w:val="000000"/>
          <w:sz w:val="28"/>
        </w:rPr>
        <w:t>және облыстық маңызы бар қалалардың білім бөлімдеріне) хабарласу қажет.</w:t>
      </w:r>
    </w:p>
    <w:p>
      <w:pPr>
        <w:spacing w:after="0"/>
        <w:ind w:left="0"/>
        <w:jc w:val="both"/>
      </w:pPr>
      <w:r>
        <w:rPr>
          <w:rFonts w:ascii="Times New Roman"/>
          <w:b w:val="false"/>
          <w:i w:val="false"/>
          <w:color w:val="000000"/>
          <w:sz w:val="28"/>
        </w:rPr>
        <w:t>Жауапты тұлғаның ЭЦҚ расталған хабарламасы:</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(жауапты тұлғаның Т.А.Ә.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жеке</w:t>
            </w:r>
            <w:r>
              <w:br/>
            </w:r>
            <w:r>
              <w:rPr>
                <w:rFonts w:ascii="Times New Roman"/>
                <w:b w:val="false"/>
                <w:i w:val="false"/>
                <w:color w:val="000000"/>
                <w:sz w:val="20"/>
              </w:rPr>
              <w:t>сәйкестендіру нөмірі)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мына: ___________________________________________________ мекенжай</w:t>
      </w:r>
    </w:p>
    <w:p>
      <w:pPr>
        <w:spacing w:after="0"/>
        <w:ind w:left="0"/>
        <w:jc w:val="both"/>
      </w:pPr>
      <w:r>
        <w:rPr>
          <w:rFonts w:ascii="Times New Roman"/>
          <w:b w:val="false"/>
          <w:i w:val="false"/>
          <w:color w:val="000000"/>
          <w:sz w:val="28"/>
        </w:rPr>
        <w:t>бойынша тұратын кәмелеттік жасқа толмаған балаға (балаларға)  қорғаншылық және</w:t>
      </w:r>
    </w:p>
    <w:p>
      <w:pPr>
        <w:spacing w:after="0"/>
        <w:ind w:left="0"/>
        <w:jc w:val="both"/>
      </w:pPr>
      <w:r>
        <w:rPr>
          <w:rFonts w:ascii="Times New Roman"/>
          <w:b w:val="false"/>
          <w:i w:val="false"/>
          <w:color w:val="000000"/>
          <w:sz w:val="28"/>
        </w:rPr>
        <w:t>қамқоршылық жөнінде анықтама беруіңізді сұраймын.</w:t>
      </w:r>
    </w:p>
    <w:p>
      <w:pPr>
        <w:spacing w:after="0"/>
        <w:ind w:left="0"/>
        <w:jc w:val="both"/>
      </w:pPr>
      <w:r>
        <w:rPr>
          <w:rFonts w:ascii="Times New Roman"/>
          <w:b w:val="false"/>
          <w:i w:val="false"/>
          <w:color w:val="000000"/>
          <w:sz w:val="28"/>
        </w:rPr>
        <w:t>Балалар: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балалардың Т. А. Ә, (болған жағдайда) және  жеке</w:t>
      </w:r>
    </w:p>
    <w:p>
      <w:pPr>
        <w:spacing w:after="0"/>
        <w:ind w:left="0"/>
        <w:jc w:val="both"/>
      </w:pPr>
      <w:r>
        <w:rPr>
          <w:rFonts w:ascii="Times New Roman"/>
          <w:b w:val="false"/>
          <w:i w:val="false"/>
          <w:color w:val="000000"/>
          <w:sz w:val="28"/>
        </w:rPr>
        <w:t>сәйкестендіру нөмірін көрсетеді, көрсетілетін қызметті беруші тиісті  мемлекеттік</w:t>
      </w:r>
    </w:p>
    <w:p>
      <w:pPr>
        <w:spacing w:after="0"/>
        <w:ind w:left="0"/>
        <w:jc w:val="both"/>
      </w:pPr>
      <w:r>
        <w:rPr>
          <w:rFonts w:ascii="Times New Roman"/>
          <w:b w:val="false"/>
          <w:i w:val="false"/>
          <w:color w:val="000000"/>
          <w:sz w:val="28"/>
        </w:rPr>
        <w:t>ақпараттық жүйелерден "электрондық үкімет" шлюзі арқылы  баланың туған күні мен туу</w:t>
      </w:r>
    </w:p>
    <w:p>
      <w:pPr>
        <w:spacing w:after="0"/>
        <w:ind w:left="0"/>
        <w:jc w:val="both"/>
      </w:pPr>
      <w:r>
        <w:rPr>
          <w:rFonts w:ascii="Times New Roman"/>
          <w:b w:val="false"/>
          <w:i w:val="false"/>
          <w:color w:val="000000"/>
          <w:sz w:val="28"/>
        </w:rPr>
        <w:t>туралы куәлігінің № туралы деректерді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ҚР </w:t>
      </w:r>
      <w:r>
        <w:rPr>
          <w:rFonts w:ascii="Times New Roman"/>
          <w:b w:val="false"/>
          <w:i w:val="false"/>
          <w:color w:val="000000"/>
          <w:sz w:val="28"/>
        </w:rPr>
        <w:t>Заңымен</w:t>
      </w:r>
    </w:p>
    <w:p>
      <w:pPr>
        <w:spacing w:after="0"/>
        <w:ind w:left="0"/>
        <w:jc w:val="both"/>
      </w:pPr>
      <w:r>
        <w:rPr>
          <w:rFonts w:ascii="Times New Roman"/>
          <w:b w:val="false"/>
          <w:i w:val="false"/>
          <w:color w:val="000000"/>
          <w:sz w:val="28"/>
        </w:rPr>
        <w:t>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"____" _____________ 20__ жыл _________________________________  </w:t>
      </w:r>
    </w:p>
    <w:p>
      <w:pPr>
        <w:spacing w:after="0"/>
        <w:ind w:left="0"/>
        <w:jc w:val="both"/>
      </w:pPr>
      <w:r>
        <w:rPr>
          <w:rFonts w:ascii="Times New Roman"/>
          <w:b w:val="false"/>
          <w:i w:val="false"/>
          <w:color w:val="000000"/>
          <w:sz w:val="28"/>
        </w:rPr>
        <w:t xml:space="preserve">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қызметті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Қорғаншылық және қамқоршылық жөнінде анықтамалар беру" мемлекеттік</w:t>
      </w:r>
      <w:r>
        <w:br/>
      </w:r>
      <w:r>
        <w:rPr>
          <w:rFonts w:ascii="Times New Roman"/>
          <w:b/>
          <w:i w:val="false"/>
          <w:color w:val="000000"/>
        </w:rPr>
        <w:t>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 және қамқоршылық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министрлігінің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Қорғаншылық және қамқоршылық туралы анықтама</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_______________________________________________________ мекенжайы  бойынша</w:t>
      </w:r>
    </w:p>
    <w:p>
      <w:pPr>
        <w:spacing w:after="0"/>
        <w:ind w:left="0"/>
        <w:jc w:val="both"/>
      </w:pPr>
      <w:r>
        <w:rPr>
          <w:rFonts w:ascii="Times New Roman"/>
          <w:b w:val="false"/>
          <w:i w:val="false"/>
          <w:color w:val="000000"/>
          <w:sz w:val="28"/>
        </w:rPr>
        <w:t xml:space="preserve">тұратын азамат(ша) _______________________________________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берілді, ол аудандар мен облыстық маңызы бар қалалардың, Нұр-Сұлтан,  Алматы және</w:t>
      </w:r>
    </w:p>
    <w:p>
      <w:pPr>
        <w:spacing w:after="0"/>
        <w:ind w:left="0"/>
        <w:jc w:val="both"/>
      </w:pPr>
      <w:r>
        <w:rPr>
          <w:rFonts w:ascii="Times New Roman"/>
          <w:b w:val="false"/>
          <w:i w:val="false"/>
          <w:color w:val="000000"/>
          <w:sz w:val="28"/>
        </w:rPr>
        <w:t xml:space="preserve">Шымкент қалаларының білім бөлімі (басқармасы) басшысының  </w:t>
      </w:r>
    </w:p>
    <w:p>
      <w:pPr>
        <w:spacing w:after="0"/>
        <w:ind w:left="0"/>
        <w:jc w:val="both"/>
      </w:pPr>
      <w:r>
        <w:rPr>
          <w:rFonts w:ascii="Times New Roman"/>
          <w:b w:val="false"/>
          <w:i w:val="false"/>
          <w:color w:val="000000"/>
          <w:sz w:val="28"/>
        </w:rPr>
        <w:t>20 ___ "_____"______________ _____ № бұйрығына сәйкес ________ жылғы  "___"</w:t>
      </w:r>
    </w:p>
    <w:p>
      <w:pPr>
        <w:spacing w:after="0"/>
        <w:ind w:left="0"/>
        <w:jc w:val="both"/>
      </w:pPr>
      <w:r>
        <w:rPr>
          <w:rFonts w:ascii="Times New Roman"/>
          <w:b w:val="false"/>
          <w:i w:val="false"/>
          <w:color w:val="000000"/>
          <w:sz w:val="28"/>
        </w:rPr>
        <w:t xml:space="preserve">____________ туған 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және оның ______________________________________ мекенжайы бойынша  мүлкіне</w:t>
      </w:r>
    </w:p>
    <w:p>
      <w:pPr>
        <w:spacing w:after="0"/>
        <w:ind w:left="0"/>
        <w:jc w:val="both"/>
      </w:pPr>
      <w:r>
        <w:rPr>
          <w:rFonts w:ascii="Times New Roman"/>
          <w:b w:val="false"/>
          <w:i w:val="false"/>
          <w:color w:val="000000"/>
          <w:sz w:val="28"/>
        </w:rPr>
        <w:t xml:space="preserve">қамқоршы (қорғаншы) болып тағайындалды. </w:t>
      </w:r>
    </w:p>
    <w:p>
      <w:pPr>
        <w:spacing w:after="0"/>
        <w:ind w:left="0"/>
        <w:jc w:val="both"/>
      </w:pPr>
      <w:r>
        <w:rPr>
          <w:rFonts w:ascii="Times New Roman"/>
          <w:b w:val="false"/>
          <w:i w:val="false"/>
          <w:color w:val="000000"/>
          <w:sz w:val="28"/>
        </w:rPr>
        <w:t xml:space="preserve">                               (қажеттісінің астын сызу керек)</w:t>
      </w:r>
    </w:p>
    <w:p>
      <w:pPr>
        <w:spacing w:after="0"/>
        <w:ind w:left="0"/>
        <w:jc w:val="both"/>
      </w:pPr>
      <w:r>
        <w:rPr>
          <w:rFonts w:ascii="Times New Roman"/>
          <w:b w:val="false"/>
          <w:i w:val="false"/>
          <w:color w:val="000000"/>
          <w:sz w:val="28"/>
        </w:rPr>
        <w:t>Кәмелет жасқа толмағанның анасы ____________________________________</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 xml:space="preserve">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Қорғаншыға (қамқоршыға) қамқорлыққа алынатын баланы тәрбиелеу,  оқыту, қоғамдық</w:t>
      </w:r>
    </w:p>
    <w:p>
      <w:pPr>
        <w:spacing w:after="0"/>
        <w:ind w:left="0"/>
        <w:jc w:val="both"/>
      </w:pPr>
      <w:r>
        <w:rPr>
          <w:rFonts w:ascii="Times New Roman"/>
          <w:b w:val="false"/>
          <w:i w:val="false"/>
          <w:color w:val="000000"/>
          <w:sz w:val="28"/>
        </w:rPr>
        <w:t>пайдалы қызметке дайындау, оның жеке мүліктік құқықтарын  қорғау және сақтау, сотта</w:t>
      </w:r>
    </w:p>
    <w:p>
      <w:pPr>
        <w:spacing w:after="0"/>
        <w:ind w:left="0"/>
        <w:jc w:val="both"/>
      </w:pPr>
      <w:r>
        <w:rPr>
          <w:rFonts w:ascii="Times New Roman"/>
          <w:b w:val="false"/>
          <w:i w:val="false"/>
          <w:color w:val="000000"/>
          <w:sz w:val="28"/>
        </w:rPr>
        <w:t>және өкілеттікті арнайы растаусыз барлық мемлекеттік  мекемелерде оның өкілі болу міндеті</w:t>
      </w:r>
    </w:p>
    <w:p>
      <w:pPr>
        <w:spacing w:after="0"/>
        <w:ind w:left="0"/>
        <w:jc w:val="both"/>
      </w:pPr>
      <w:r>
        <w:rPr>
          <w:rFonts w:ascii="Times New Roman"/>
          <w:b w:val="false"/>
          <w:i w:val="false"/>
          <w:color w:val="000000"/>
          <w:sz w:val="28"/>
        </w:rPr>
        <w:t>жүктеледі.</w:t>
      </w:r>
    </w:p>
    <w:p>
      <w:pPr>
        <w:spacing w:after="0"/>
        <w:ind w:left="0"/>
        <w:jc w:val="both"/>
      </w:pPr>
      <w:r>
        <w:rPr>
          <w:rFonts w:ascii="Times New Roman"/>
          <w:b w:val="false"/>
          <w:i w:val="false"/>
          <w:color w:val="000000"/>
          <w:sz w:val="28"/>
        </w:rPr>
        <w:t>
                Органының басшысы ______________ ____________________________________</w:t>
      </w:r>
    </w:p>
    <w:p>
      <w:pPr>
        <w:spacing w:after="0"/>
        <w:ind w:left="0"/>
        <w:jc w:val="both"/>
      </w:pPr>
      <w:r>
        <w:rPr>
          <w:rFonts w:ascii="Times New Roman"/>
          <w:b w:val="false"/>
          <w:i w:val="false"/>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 анықтамалар</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Кәмелетке толмағандардың мүлкіне иелік ету үшін өтініш</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мұра мүлікке иелік ету _______________ (ұйым атауы) мұраға құқық туралы</w:t>
      </w:r>
    </w:p>
    <w:p>
      <w:pPr>
        <w:spacing w:after="0"/>
        <w:ind w:left="0"/>
        <w:jc w:val="both"/>
      </w:pPr>
      <w:r>
        <w:rPr>
          <w:rFonts w:ascii="Times New Roman"/>
          <w:b w:val="false"/>
          <w:i w:val="false"/>
          <w:color w:val="000000"/>
          <w:sz w:val="28"/>
        </w:rPr>
        <w:t xml:space="preserve">куәліктегі жазбаға сәйкес көрсетіледі) салымшының қайтыс болуына байланысты </w:t>
      </w:r>
    </w:p>
    <w:p>
      <w:pPr>
        <w:spacing w:after="0"/>
        <w:ind w:left="0"/>
        <w:jc w:val="both"/>
      </w:pPr>
      <w:r>
        <w:rPr>
          <w:rFonts w:ascii="Times New Roman"/>
          <w:b w:val="false"/>
          <w:i w:val="false"/>
          <w:color w:val="000000"/>
          <w:sz w:val="28"/>
        </w:rPr>
        <w:t>(Т.А.Ә. (бар болса)) ________;</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көлік құралына қатысты</w:t>
      </w:r>
    </w:p>
    <w:p>
      <w:pPr>
        <w:spacing w:after="0"/>
        <w:ind w:left="0"/>
        <w:jc w:val="both"/>
      </w:pPr>
      <w:r>
        <w:rPr>
          <w:rFonts w:ascii="Times New Roman"/>
          <w:b w:val="false"/>
          <w:i w:val="false"/>
          <w:color w:val="000000"/>
          <w:sz w:val="28"/>
        </w:rPr>
        <w:t>мәмілені жүзеге асыруға);</w:t>
      </w:r>
    </w:p>
    <w:p>
      <w:pPr>
        <w:spacing w:after="0"/>
        <w:ind w:left="0"/>
        <w:jc w:val="both"/>
      </w:pPr>
      <w:r>
        <w:rPr>
          <w:rFonts w:ascii="Times New Roman"/>
          <w:b w:val="false"/>
          <w:i w:val="false"/>
          <w:color w:val="000000"/>
          <w:sz w:val="28"/>
        </w:rPr>
        <w:t>- кәмелетке толмаған балалардың мүлкіне иелік етуге (құқықтар мен міндеттемелерді басқаға</w:t>
      </w:r>
    </w:p>
    <w:p>
      <w:pPr>
        <w:spacing w:after="0"/>
        <w:ind w:left="0"/>
        <w:jc w:val="both"/>
      </w:pPr>
      <w:r>
        <w:rPr>
          <w:rFonts w:ascii="Times New Roman"/>
          <w:b w:val="false"/>
          <w:i w:val="false"/>
          <w:color w:val="000000"/>
          <w:sz w:val="28"/>
        </w:rPr>
        <w:t>беру, шарттарды бұзу)______________ ( ұйымның атауы);</w:t>
      </w:r>
    </w:p>
    <w:p>
      <w:pPr>
        <w:spacing w:after="0"/>
        <w:ind w:left="0"/>
        <w:jc w:val="both"/>
      </w:pPr>
      <w:r>
        <w:rPr>
          <w:rFonts w:ascii="Times New Roman"/>
          <w:b w:val="false"/>
          <w:i w:val="false"/>
          <w:color w:val="000000"/>
          <w:sz w:val="28"/>
        </w:rPr>
        <w:t xml:space="preserve">- кәмелетке толмаған балаға (балаларға) меншік құқығында тиесілі ______________________ </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______________________</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кәмелетке толмаған баланың (балалардың) мүлкіне қатысты):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үкімет"шлюзі арқылы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xml:space="preserve">"__" __________20__ жыл 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балалардың мүлкіне иелік ету үшін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xml:space="preserve">
6) осы бұйрықпен бекітілген отбасы және балалар саласында мемлекеттік қызметті көрсету қағидаларына </w:t>
            </w:r>
            <w:r>
              <w:rPr>
                <w:rFonts w:ascii="Times New Roman"/>
                <w:b w:val="false"/>
                <w:i w:val="false"/>
                <w:color w:val="000000"/>
                <w:sz w:val="20"/>
              </w:rPr>
              <w:t>12-қосымшаға</w:t>
            </w:r>
            <w:r>
              <w:rPr>
                <w:rFonts w:ascii="Times New Roman"/>
                <w:b w:val="false"/>
                <w:i w:val="false"/>
                <w:color w:val="000000"/>
                <w:sz w:val="20"/>
              </w:rPr>
              <w:t xml:space="preserve">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1994 жылғы 27 желтоқсандағы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 балалардың мүлкіне иелік ету үшін анықтама</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w:t>
      </w:r>
    </w:p>
    <w:p>
      <w:pPr>
        <w:spacing w:after="0"/>
        <w:ind w:left="0"/>
        <w:jc w:val="both"/>
      </w:pPr>
      <w:r>
        <w:rPr>
          <w:rFonts w:ascii="Times New Roman"/>
          <w:b w:val="false"/>
          <w:i w:val="false"/>
          <w:color w:val="000000"/>
          <w:sz w:val="28"/>
        </w:rPr>
        <w:t>басқармалары, аудандардағы, облыстық маңызы бар қалалардағы білім</w:t>
      </w:r>
    </w:p>
    <w:p>
      <w:pPr>
        <w:spacing w:after="0"/>
        <w:ind w:left="0"/>
        <w:jc w:val="both"/>
      </w:pPr>
      <w:r>
        <w:rPr>
          <w:rFonts w:ascii="Times New Roman"/>
          <w:b w:val="false"/>
          <w:i w:val="false"/>
          <w:color w:val="000000"/>
          <w:sz w:val="28"/>
        </w:rPr>
        <w:t>бөлімдері ___________ жылы туған кәмелетке толмаған ______________</w:t>
      </w:r>
    </w:p>
    <w:p>
      <w:pPr>
        <w:spacing w:after="0"/>
        <w:ind w:left="0"/>
        <w:jc w:val="both"/>
      </w:pPr>
      <w:r>
        <w:rPr>
          <w:rFonts w:ascii="Times New Roman"/>
          <w:b w:val="false"/>
          <w:i w:val="false"/>
          <w:color w:val="000000"/>
          <w:sz w:val="28"/>
        </w:rPr>
        <w:t>(баланың Т.А.Ә. (бар болғанда), туған жылы) заңды өкіл(дер)і (ата-аналары</w:t>
      </w:r>
    </w:p>
    <w:p>
      <w:pPr>
        <w:spacing w:after="0"/>
        <w:ind w:left="0"/>
        <w:jc w:val="both"/>
      </w:pPr>
      <w:r>
        <w:rPr>
          <w:rFonts w:ascii="Times New Roman"/>
          <w:b w:val="false"/>
          <w:i w:val="false"/>
          <w:color w:val="000000"/>
          <w:sz w:val="28"/>
        </w:rPr>
        <w:t xml:space="preserve"> (ата-анасы), қорғаншысы немесе қамқоршысы, патронат тәрбиешісі және</w:t>
      </w:r>
    </w:p>
    <w:p>
      <w:pPr>
        <w:spacing w:after="0"/>
        <w:ind w:left="0"/>
        <w:jc w:val="both"/>
      </w:pPr>
      <w:r>
        <w:rPr>
          <w:rFonts w:ascii="Times New Roman"/>
          <w:b w:val="false"/>
          <w:i w:val="false"/>
          <w:color w:val="000000"/>
          <w:sz w:val="28"/>
        </w:rPr>
        <w:t xml:space="preserve"> оларды алмастырушы басқа адамдар) </w:t>
      </w:r>
    </w:p>
    <w:p>
      <w:pPr>
        <w:spacing w:after="0"/>
        <w:ind w:left="0"/>
        <w:jc w:val="both"/>
      </w:pPr>
      <w:r>
        <w:rPr>
          <w:rFonts w:ascii="Times New Roman"/>
          <w:b w:val="false"/>
          <w:i w:val="false"/>
          <w:color w:val="000000"/>
          <w:sz w:val="28"/>
        </w:rPr>
        <w:t xml:space="preserve">____________________ жылы туған, ___________________ </w:t>
      </w:r>
    </w:p>
    <w:p>
      <w:pPr>
        <w:spacing w:after="0"/>
        <w:ind w:left="0"/>
        <w:jc w:val="both"/>
      </w:pPr>
      <w:r>
        <w:rPr>
          <w:rFonts w:ascii="Times New Roman"/>
          <w:b w:val="false"/>
          <w:i w:val="false"/>
          <w:color w:val="000000"/>
          <w:sz w:val="28"/>
        </w:rPr>
        <w:t xml:space="preserve">(өтініш берушінің Т.А.Ә. (бар болғанда) (жеке куәлік </w:t>
      </w:r>
    </w:p>
    <w:p>
      <w:pPr>
        <w:spacing w:after="0"/>
        <w:ind w:left="0"/>
        <w:jc w:val="both"/>
      </w:pPr>
      <w:r>
        <w:rPr>
          <w:rFonts w:ascii="Times New Roman"/>
          <w:b w:val="false"/>
          <w:i w:val="false"/>
          <w:color w:val="000000"/>
          <w:sz w:val="28"/>
        </w:rPr>
        <w:t>№_____ _____ жылы ___________ берілген) бойынша кәмелетке толмаған</w:t>
      </w:r>
    </w:p>
    <w:p>
      <w:pPr>
        <w:spacing w:after="0"/>
        <w:ind w:left="0"/>
        <w:jc w:val="both"/>
      </w:pPr>
      <w:r>
        <w:rPr>
          <w:rFonts w:ascii="Times New Roman"/>
          <w:b w:val="false"/>
          <w:i w:val="false"/>
          <w:color w:val="000000"/>
          <w:sz w:val="28"/>
        </w:rPr>
        <w:t xml:space="preserve">баланың (балалардың) ___________________________________ түріндегі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мүлкіне заңнамаға сәйкес тиесілі инвестициялық кірістермен, өсімпұлдармен</w:t>
      </w:r>
    </w:p>
    <w:p>
      <w:pPr>
        <w:spacing w:after="0"/>
        <w:ind w:left="0"/>
        <w:jc w:val="both"/>
      </w:pPr>
      <w:r>
        <w:rPr>
          <w:rFonts w:ascii="Times New Roman"/>
          <w:b w:val="false"/>
          <w:i w:val="false"/>
          <w:color w:val="000000"/>
          <w:sz w:val="28"/>
        </w:rPr>
        <w:t xml:space="preserve">және өзге де түсімдермен, нотариус берген (мемлекеттік лицензия № ____  </w:t>
      </w:r>
    </w:p>
    <w:p>
      <w:pPr>
        <w:spacing w:after="0"/>
        <w:ind w:left="0"/>
        <w:jc w:val="both"/>
      </w:pPr>
      <w:r>
        <w:rPr>
          <w:rFonts w:ascii="Times New Roman"/>
          <w:b w:val="false"/>
          <w:i w:val="false"/>
          <w:color w:val="000000"/>
          <w:sz w:val="28"/>
        </w:rPr>
        <w:t xml:space="preserve">________ жылы берілген ___________) ______ жылғы заң/өсиет бойынша  </w:t>
      </w:r>
    </w:p>
    <w:p>
      <w:pPr>
        <w:spacing w:after="0"/>
        <w:ind w:left="0"/>
        <w:jc w:val="both"/>
      </w:pPr>
      <w:r>
        <w:rPr>
          <w:rFonts w:ascii="Times New Roman"/>
          <w:b w:val="false"/>
          <w:i w:val="false"/>
          <w:color w:val="000000"/>
          <w:sz w:val="28"/>
        </w:rPr>
        <w:t xml:space="preserve">мұраға құқық туралы куәлікке сәйкес, _______________________________  </w:t>
      </w:r>
    </w:p>
    <w:p>
      <w:pPr>
        <w:spacing w:after="0"/>
        <w:ind w:left="0"/>
        <w:jc w:val="both"/>
      </w:pPr>
      <w:r>
        <w:rPr>
          <w:rFonts w:ascii="Times New Roman"/>
          <w:b w:val="false"/>
          <w:i w:val="false"/>
          <w:color w:val="000000"/>
          <w:sz w:val="28"/>
        </w:rPr>
        <w:t xml:space="preserve">
                                                                              (мұра қалдырушының </w:t>
      </w:r>
    </w:p>
    <w:p>
      <w:pPr>
        <w:spacing w:after="0"/>
        <w:ind w:left="0"/>
        <w:jc w:val="both"/>
      </w:pPr>
      <w:r>
        <w:rPr>
          <w:rFonts w:ascii="Times New Roman"/>
          <w:b w:val="false"/>
          <w:i w:val="false"/>
          <w:color w:val="000000"/>
          <w:sz w:val="28"/>
        </w:rPr>
        <w:t xml:space="preserve">Т.А.Ә.  (бар болса) салымшының қайтыс болуына байланысты ________________  </w:t>
      </w:r>
    </w:p>
    <w:p>
      <w:pPr>
        <w:spacing w:after="0"/>
        <w:ind w:left="0"/>
        <w:jc w:val="both"/>
      </w:pPr>
      <w:r>
        <w:rPr>
          <w:rFonts w:ascii="Times New Roman"/>
          <w:b w:val="false"/>
          <w:i w:val="false"/>
          <w:color w:val="000000"/>
          <w:sz w:val="28"/>
        </w:rPr>
        <w:t>мақсатында __________________________________ мәміле түрін көрсету</w:t>
      </w:r>
    </w:p>
    <w:p>
      <w:pPr>
        <w:spacing w:after="0"/>
        <w:ind w:left="0"/>
        <w:jc w:val="both"/>
      </w:pPr>
      <w:r>
        <w:rPr>
          <w:rFonts w:ascii="Times New Roman"/>
          <w:b w:val="false"/>
          <w:i w:val="false"/>
          <w:color w:val="000000"/>
          <w:sz w:val="28"/>
        </w:rPr>
        <w:t xml:space="preserve">                       (анықтама берілетін ұйым атауы)</w:t>
      </w:r>
    </w:p>
    <w:p>
      <w:pPr>
        <w:spacing w:after="0"/>
        <w:ind w:left="0"/>
        <w:jc w:val="both"/>
      </w:pPr>
      <w:r>
        <w:rPr>
          <w:rFonts w:ascii="Times New Roman"/>
          <w:b w:val="false"/>
          <w:i w:val="false"/>
          <w:color w:val="000000"/>
          <w:sz w:val="28"/>
        </w:rPr>
        <w:t>иелік етуге рұқсат береді.</w:t>
      </w:r>
    </w:p>
    <w:p>
      <w:pPr>
        <w:spacing w:after="0"/>
        <w:ind w:left="0"/>
        <w:jc w:val="both"/>
      </w:pPr>
      <w:r>
        <w:rPr>
          <w:rFonts w:ascii="Times New Roman"/>
          <w:b w:val="false"/>
          <w:i w:val="false"/>
          <w:color w:val="000000"/>
          <w:sz w:val="28"/>
        </w:rPr>
        <w:t>Анықтама алған күннен бастап он жұмыс күні ішінде жарамды.</w:t>
      </w:r>
    </w:p>
    <w:p>
      <w:pPr>
        <w:spacing w:after="0"/>
        <w:ind w:left="0"/>
        <w:jc w:val="both"/>
      </w:pPr>
      <w:r>
        <w:rPr>
          <w:rFonts w:ascii="Times New Roman"/>
          <w:b w:val="false"/>
          <w:i w:val="false"/>
          <w:color w:val="000000"/>
          <w:sz w:val="28"/>
        </w:rPr>
        <w:t xml:space="preserve">Басшысы                   _______________ _____________________  </w:t>
      </w:r>
    </w:p>
    <w:p>
      <w:pPr>
        <w:spacing w:after="0"/>
        <w:ind w:left="0"/>
        <w:jc w:val="both"/>
      </w:pPr>
      <w:r>
        <w:rPr>
          <w:rFonts w:ascii="Times New Roman"/>
          <w:b w:val="false"/>
          <w:i w:val="false"/>
          <w:color w:val="000000"/>
          <w:sz w:val="28"/>
        </w:rPr>
        <w:t xml:space="preserve">                                           (қолы)              (Т.А.Ә. (бар болғанда)</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 xml:space="preserve">қалған балаға (балаларға) </w:t>
            </w:r>
            <w:r>
              <w:br/>
            </w:r>
            <w:r>
              <w:rPr>
                <w:rFonts w:ascii="Times New Roman"/>
                <w:b w:val="false"/>
                <w:i w:val="false"/>
                <w:color w:val="000000"/>
                <w:sz w:val="20"/>
              </w:rPr>
              <w:t xml:space="preserve">қамқоршылық немесе </w:t>
            </w:r>
            <w:r>
              <w:br/>
            </w:r>
            <w:r>
              <w:rPr>
                <w:rFonts w:ascii="Times New Roman"/>
                <w:b w:val="false"/>
                <w:i w:val="false"/>
                <w:color w:val="000000"/>
                <w:sz w:val="20"/>
              </w:rPr>
              <w:t xml:space="preserve">қорғаншылық белгілеу"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p>
          <w:p>
            <w:pPr>
              <w:spacing w:after="20"/>
              <w:ind w:left="20"/>
              <w:jc w:val="both"/>
            </w:pPr>
            <w:r>
              <w:rPr>
                <w:rFonts w:ascii="Times New Roman"/>
                <w:b w:val="false"/>
                <w:i w:val="false"/>
                <w:color w:val="000000"/>
                <w:sz w:val="20"/>
              </w:rPr>
              <w:t xml:space="preserve">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(жақын туыстарын қоспағанда). </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ҚР ДСМ-49/2020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 xml:space="preserve">ақшалай қаражат төлеуді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16-қосымша</w:t>
            </w:r>
            <w:r>
              <w:br/>
            </w:r>
            <w:r>
              <w:rPr>
                <w:rFonts w:ascii="Times New Roman"/>
                <w:b w:val="false"/>
                <w:i w:val="false"/>
                <w:color w:val="000000"/>
                <w:sz w:val="20"/>
              </w:rPr>
              <w:t xml:space="preserve">"Баланы (балаларды) қабылдаушы </w:t>
            </w:r>
            <w:r>
              <w:br/>
            </w:r>
            <w:r>
              <w:rPr>
                <w:rFonts w:ascii="Times New Roman"/>
                <w:b w:val="false"/>
                <w:i w:val="false"/>
                <w:color w:val="000000"/>
                <w:sz w:val="20"/>
              </w:rPr>
              <w:t xml:space="preserve">отбасына тәрбиелеуге беру </w:t>
            </w:r>
            <w:r>
              <w:br/>
            </w:r>
            <w:r>
              <w:rPr>
                <w:rFonts w:ascii="Times New Roman"/>
                <w:b w:val="false"/>
                <w:i w:val="false"/>
                <w:color w:val="000000"/>
                <w:sz w:val="20"/>
              </w:rPr>
              <w:t xml:space="preserve">және 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көрсетілетін қызметті алушының,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ДСМ-49/2020 бұйрық)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соттылығының болуы не болмауы туралы анықтама;</w:t>
            </w:r>
          </w:p>
          <w:p>
            <w:pPr>
              <w:spacing w:after="20"/>
              <w:ind w:left="20"/>
              <w:jc w:val="both"/>
            </w:pPr>
            <w:r>
              <w:rPr>
                <w:rFonts w:ascii="Times New Roman"/>
                <w:b w:val="false"/>
                <w:i w:val="false"/>
                <w:color w:val="000000"/>
                <w:sz w:val="20"/>
              </w:rPr>
              <w:t>
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7)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3) көрсетілетін қызметті алушының және жұбайының (зайыбының) № 692 бұйрықпен бекітілген тізбеге сәйкес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сотталғандығының болуы не болмауы туралы анықтамалардың электрондық көшірмелері;</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6)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17-қосымша</w:t>
            </w:r>
            <w:r>
              <w:br/>
            </w: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ақшалай қаражат төлеуді</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және астананың </w:t>
            </w:r>
            <w:r>
              <w:br/>
            </w:r>
            <w:r>
              <w:rPr>
                <w:rFonts w:ascii="Times New Roman"/>
                <w:b w:val="false"/>
                <w:i w:val="false"/>
                <w:color w:val="000000"/>
                <w:sz w:val="20"/>
              </w:rPr>
              <w:t xml:space="preserve">білім басқармалары, </w:t>
            </w:r>
            <w:r>
              <w:br/>
            </w:r>
            <w:r>
              <w:rPr>
                <w:rFonts w:ascii="Times New Roman"/>
                <w:b w:val="false"/>
                <w:i w:val="false"/>
                <w:color w:val="000000"/>
                <w:sz w:val="20"/>
              </w:rPr>
              <w:t xml:space="preserve">аудандардағы, облыстық </w:t>
            </w:r>
            <w:r>
              <w:br/>
            </w:r>
            <w:r>
              <w:rPr>
                <w:rFonts w:ascii="Times New Roman"/>
                <w:b w:val="false"/>
                <w:i w:val="false"/>
                <w:color w:val="000000"/>
                <w:sz w:val="20"/>
              </w:rPr>
              <w:t xml:space="preserve">маңызы бар қалалардағы </w:t>
            </w:r>
            <w:r>
              <w:br/>
            </w:r>
            <w:r>
              <w:rPr>
                <w:rFonts w:ascii="Times New Roman"/>
                <w:b w:val="false"/>
                <w:i w:val="false"/>
                <w:color w:val="000000"/>
                <w:sz w:val="20"/>
              </w:rPr>
              <w:t>білім бөлімдері)</w:t>
            </w:r>
          </w:p>
        </w:tc>
      </w:tr>
    </w:tbl>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w:t>
      </w:r>
      <w:r>
        <w:br/>
      </w:r>
      <w:r>
        <w:rPr>
          <w:rFonts w:ascii="Times New Roman"/>
          <w:b/>
          <w:i w:val="false"/>
          <w:color w:val="000000"/>
        </w:rPr>
        <w:t xml:space="preserve">                                                             туралы хабарлама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Т.А.Ә. (бар болғанда), ЖСН)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туған күні)</w:t>
      </w:r>
    </w:p>
    <w:p>
      <w:pPr>
        <w:spacing w:after="0"/>
        <w:ind w:left="0"/>
        <w:jc w:val="both"/>
      </w:pPr>
      <w:r>
        <w:rPr>
          <w:rFonts w:ascii="Times New Roman"/>
          <w:b w:val="false"/>
          <w:i w:val="false"/>
          <w:color w:val="000000"/>
          <w:sz w:val="28"/>
        </w:rPr>
        <w:t>Баланы (балаларды) қабылдаушы отбасына тәрбиелеуге беру туралы шарт</w:t>
      </w:r>
    </w:p>
    <w:p>
      <w:pPr>
        <w:spacing w:after="0"/>
        <w:ind w:left="0"/>
        <w:jc w:val="both"/>
      </w:pPr>
      <w:r>
        <w:rPr>
          <w:rFonts w:ascii="Times New Roman"/>
          <w:b w:val="false"/>
          <w:i w:val="false"/>
          <w:color w:val="000000"/>
          <w:sz w:val="28"/>
        </w:rPr>
        <w:t xml:space="preserve">жасау үшін Сіз 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орналасқан __________________________________________________________  </w:t>
      </w:r>
    </w:p>
    <w:p>
      <w:pPr>
        <w:spacing w:after="0"/>
        <w:ind w:left="0"/>
        <w:jc w:val="both"/>
      </w:pPr>
      <w:r>
        <w:rPr>
          <w:rFonts w:ascii="Times New Roman"/>
          <w:b w:val="false"/>
          <w:i w:val="false"/>
          <w:color w:val="000000"/>
          <w:sz w:val="28"/>
        </w:rPr>
        <w:t xml:space="preserve">(республикалық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w:t>
      </w:r>
    </w:p>
    <w:p>
      <w:pPr>
        <w:spacing w:after="0"/>
        <w:ind w:left="0"/>
        <w:jc w:val="both"/>
      </w:pPr>
      <w:r>
        <w:rPr>
          <w:rFonts w:ascii="Times New Roman"/>
          <w:b w:val="false"/>
          <w:i w:val="false"/>
          <w:color w:val="000000"/>
          <w:sz w:val="28"/>
        </w:rPr>
        <w:t>хабарласуыңыз қажет.</w:t>
      </w:r>
    </w:p>
    <w:p>
      <w:pPr>
        <w:spacing w:after="0"/>
        <w:ind w:left="0"/>
        <w:jc w:val="both"/>
      </w:pPr>
      <w:r>
        <w:rPr>
          <w:rFonts w:ascii="Times New Roman"/>
          <w:b w:val="false"/>
          <w:i w:val="false"/>
          <w:color w:val="000000"/>
          <w:sz w:val="28"/>
        </w:rPr>
        <w:t>Жауапты тұлғаның ЭЦҚ-мен куәландырылған хабарлама 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(жауапты тұлғаның Т.А.Ә. (бар болғанда),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20-қосымша</w:t>
            </w:r>
            <w:r>
              <w:br/>
            </w: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xml:space="preserve">_____________________ </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Т.А.Ә (бар</w:t>
            </w:r>
            <w:r>
              <w:br/>
            </w:r>
            <w:r>
              <w:rPr>
                <w:rFonts w:ascii="Times New Roman"/>
                <w:b w:val="false"/>
                <w:i w:val="false"/>
                <w:color w:val="000000"/>
                <w:sz w:val="20"/>
              </w:rPr>
              <w:t>болғанда) жеке сәйкестендіру</w:t>
            </w:r>
            <w:r>
              <w:br/>
            </w:r>
            <w:r>
              <w:rPr>
                <w:rFonts w:ascii="Times New Roman"/>
                <w:b w:val="false"/>
                <w:i w:val="false"/>
                <w:color w:val="000000"/>
                <w:sz w:val="20"/>
              </w:rPr>
              <w:t>нөмірі, мекенжайы және</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w:t>
      </w:r>
    </w:p>
    <w:p>
      <w:pPr>
        <w:spacing w:after="0"/>
        <w:ind w:left="0"/>
        <w:jc w:val="both"/>
      </w:pPr>
      <w:r>
        <w:rPr>
          <w:rFonts w:ascii="Times New Roman"/>
          <w:b w:val="false"/>
          <w:i w:val="false"/>
          <w:color w:val="000000"/>
          <w:sz w:val="28"/>
        </w:rPr>
        <w:t xml:space="preserve">       балаларға арналған білім беру ұйымдарындағы) бала (балалар)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аралығында кездесуге рұқсат беруіңізді сұраймын. </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w:t>
      </w:r>
    </w:p>
    <w:p>
      <w:pPr>
        <w:spacing w:after="0"/>
        <w:ind w:left="0"/>
        <w:jc w:val="both"/>
      </w:pPr>
      <w:r>
        <w:rPr>
          <w:rFonts w:ascii="Times New Roman"/>
          <w:b w:val="false"/>
          <w:i w:val="false"/>
          <w:color w:val="000000"/>
          <w:sz w:val="28"/>
        </w:rPr>
        <w:t>құпия мәліметтерді пайдалануға келісім беремін.</w:t>
      </w:r>
    </w:p>
    <w:p>
      <w:pPr>
        <w:spacing w:after="0"/>
        <w:ind w:left="0"/>
        <w:jc w:val="both"/>
      </w:pPr>
      <w:r>
        <w:rPr>
          <w:rFonts w:ascii="Times New Roman"/>
          <w:b w:val="false"/>
          <w:i w:val="false"/>
          <w:color w:val="000000"/>
          <w:sz w:val="28"/>
        </w:rPr>
        <w:t xml:space="preserve">"___"_____20_____жыл ___________________________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Балаға кері әсер етпейтін ата-ана құқықтарынан айырылған </w:t>
      </w:r>
      <w:r>
        <w:br/>
      </w:r>
      <w:r>
        <w:rPr>
          <w:rFonts w:ascii="Times New Roman"/>
          <w:b/>
          <w:i w:val="false"/>
          <w:color w:val="000000"/>
        </w:rPr>
        <w:t xml:space="preserve">            ата-аналарға баламен (балармен) кездесуге рұқсат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________бастап __________дейінгі кезеңде баламен (балалармен) кездесуге </w:t>
      </w:r>
    </w:p>
    <w:p>
      <w:pPr>
        <w:spacing w:after="0"/>
        <w:ind w:left="0"/>
        <w:jc w:val="both"/>
      </w:pPr>
      <w:r>
        <w:rPr>
          <w:rFonts w:ascii="Times New Roman"/>
          <w:b w:val="false"/>
          <w:i w:val="false"/>
          <w:color w:val="000000"/>
          <w:sz w:val="28"/>
        </w:rPr>
        <w:t>рұқсат береді)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(баланың (балалардың) тегі, аты, әкесінің аты (бар болса), туған күні))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балаларға арналған білім беру ұйымдарында))</w:t>
      </w:r>
    </w:p>
    <w:p>
      <w:pPr>
        <w:spacing w:after="0"/>
        <w:ind w:left="0"/>
        <w:jc w:val="both"/>
      </w:pPr>
      <w:r>
        <w:rPr>
          <w:rFonts w:ascii="Times New Roman"/>
          <w:b w:val="false"/>
          <w:i w:val="false"/>
          <w:color w:val="000000"/>
          <w:sz w:val="28"/>
        </w:rPr>
        <w:t xml:space="preserve">"___" _____20_____жыл ____________________________  </w:t>
      </w:r>
    </w:p>
    <w:p>
      <w:pPr>
        <w:spacing w:after="0"/>
        <w:ind w:left="0"/>
        <w:jc w:val="both"/>
      </w:pPr>
      <w:r>
        <w:rPr>
          <w:rFonts w:ascii="Times New Roman"/>
          <w:b w:val="false"/>
          <w:i w:val="false"/>
          <w:color w:val="000000"/>
          <w:sz w:val="28"/>
        </w:rPr>
        <w:t xml:space="preserve">                                                           (қолы)</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23-қосымша</w:t>
            </w:r>
            <w:r>
              <w:br/>
            </w:r>
            <w:r>
              <w:rPr>
                <w:rFonts w:ascii="Times New Roman"/>
                <w:b w:val="false"/>
                <w:i w:val="false"/>
                <w:color w:val="000000"/>
                <w:sz w:val="20"/>
              </w:rPr>
              <w:t xml:space="preserve"> "Шалғайдағы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 басшысына</w:t>
            </w:r>
            <w:r>
              <w:br/>
            </w:r>
            <w:r>
              <w:rPr>
                <w:rFonts w:ascii="Times New Roman"/>
                <w:b w:val="false"/>
                <w:i w:val="false"/>
                <w:color w:val="000000"/>
                <w:sz w:val="20"/>
              </w:rPr>
              <w:t xml:space="preserve">__________________ </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 тұратын 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w:t>
      </w:r>
    </w:p>
    <w:p>
      <w:pPr>
        <w:spacing w:after="0"/>
        <w:ind w:left="0"/>
        <w:jc w:val="both"/>
      </w:pPr>
      <w:r>
        <w:rPr>
          <w:rFonts w:ascii="Times New Roman"/>
          <w:b w:val="false"/>
          <w:i w:val="false"/>
          <w:color w:val="000000"/>
          <w:sz w:val="28"/>
        </w:rPr>
        <w:t xml:space="preserve">менің кәмелетке толмаған балам ____________________________________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w:t>
      </w:r>
    </w:p>
    <w:p>
      <w:pPr>
        <w:spacing w:after="0"/>
        <w:ind w:left="0"/>
        <w:jc w:val="both"/>
      </w:pPr>
    </w:p>
    <w:p>
      <w:pPr>
        <w:spacing w:after="0"/>
        <w:ind w:left="0"/>
        <w:jc w:val="both"/>
      </w:pPr>
      <w:r>
        <w:rPr>
          <w:rFonts w:ascii="Times New Roman"/>
          <w:b w:val="false"/>
          <w:i w:val="false"/>
          <w:color w:val="000000"/>
          <w:sz w:val="28"/>
        </w:rPr>
        <w:t xml:space="preserve">20___ - 20___ оқу жылында (оқу жылын белгілеу қажет) жалпы білім беру </w:t>
      </w:r>
    </w:p>
    <w:p>
      <w:pPr>
        <w:spacing w:after="0"/>
        <w:ind w:left="0"/>
        <w:jc w:val="both"/>
      </w:pPr>
      <w:r>
        <w:rPr>
          <w:rFonts w:ascii="Times New Roman"/>
          <w:b w:val="false"/>
          <w:i w:val="false"/>
          <w:color w:val="000000"/>
          <w:sz w:val="28"/>
        </w:rPr>
        <w:t>ұйымына және кері қарай үйге тегін тасымалдаумен қамтамасыз етуді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w:t>
      </w:r>
    </w:p>
    <w:p>
      <w:pPr>
        <w:spacing w:after="0"/>
        <w:ind w:left="0"/>
        <w:jc w:val="both"/>
      </w:pPr>
      <w:r>
        <w:rPr>
          <w:rFonts w:ascii="Times New Roman"/>
          <w:b w:val="false"/>
          <w:i w:val="false"/>
          <w:color w:val="000000"/>
          <w:sz w:val="28"/>
        </w:rPr>
        <w:t xml:space="preserve">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w:t>
      </w:r>
    </w:p>
    <w:p>
      <w:pPr>
        <w:spacing w:after="0"/>
        <w:ind w:left="0"/>
        <w:jc w:val="both"/>
      </w:pPr>
      <w:r>
        <w:rPr>
          <w:rFonts w:ascii="Times New Roman"/>
          <w:b w:val="false"/>
          <w:i w:val="false"/>
          <w:color w:val="000000"/>
          <w:sz w:val="28"/>
        </w:rPr>
        <w:t>мәліметтерді пайдалануға келісім беремін.</w:t>
      </w:r>
    </w:p>
    <w:p>
      <w:pPr>
        <w:spacing w:after="0"/>
        <w:ind w:left="0"/>
        <w:jc w:val="both"/>
      </w:pPr>
      <w:r>
        <w:rPr>
          <w:rFonts w:ascii="Times New Roman"/>
          <w:b w:val="false"/>
          <w:i w:val="false"/>
          <w:color w:val="000000"/>
          <w:sz w:val="28"/>
        </w:rPr>
        <w:t>"___"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тасымалдауды ұсыну" мемлекеттік</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ұйымдарына және кері қарай үйлеріне тегін тасымалдауды ұсыну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pPr>
              <w:spacing w:after="20"/>
              <w:ind w:left="20"/>
              <w:jc w:val="both"/>
            </w:pP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көрсетілетін қызмет стандартының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25-қосымша</w:t>
            </w:r>
            <w:r>
              <w:br/>
            </w: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w:t>
      </w:r>
    </w:p>
    <w:p>
      <w:pPr>
        <w:spacing w:after="0"/>
        <w:ind w:left="0"/>
        <w:jc w:val="both"/>
      </w:pPr>
      <w:r>
        <w:rPr>
          <w:rFonts w:ascii="Times New Roman"/>
          <w:b w:val="false"/>
          <w:i w:val="false"/>
          <w:color w:val="000000"/>
          <w:sz w:val="28"/>
        </w:rPr>
        <w:t xml:space="preserve">№_________ (мектептің атауы) жалпы білім беру ұйымына және кері қарай  </w:t>
      </w:r>
    </w:p>
    <w:p>
      <w:pPr>
        <w:spacing w:after="0"/>
        <w:ind w:left="0"/>
        <w:jc w:val="both"/>
      </w:pPr>
      <w:r>
        <w:rPr>
          <w:rFonts w:ascii="Times New Roman"/>
          <w:b w:val="false"/>
          <w:i w:val="false"/>
          <w:color w:val="000000"/>
          <w:sz w:val="28"/>
        </w:rPr>
        <w:t>үйіне тегін тасымалдаумен қамтамасыз етілетіндігі үшін берілді.</w:t>
      </w:r>
    </w:p>
    <w:p>
      <w:pPr>
        <w:spacing w:after="0"/>
        <w:ind w:left="0"/>
        <w:jc w:val="both"/>
      </w:pPr>
      <w:r>
        <w:rPr>
          <w:rFonts w:ascii="Times New Roman"/>
          <w:b w:val="false"/>
          <w:i w:val="false"/>
          <w:color w:val="000000"/>
          <w:sz w:val="28"/>
        </w:rPr>
        <w:t>Анықтама оқу жылы кезеңінде жарамды.</w:t>
      </w:r>
    </w:p>
    <w:p>
      <w:pPr>
        <w:spacing w:after="0"/>
        <w:ind w:left="0"/>
        <w:jc w:val="both"/>
      </w:pPr>
      <w:r>
        <w:rPr>
          <w:rFonts w:ascii="Times New Roman"/>
          <w:b w:val="false"/>
          <w:i w:val="false"/>
          <w:color w:val="000000"/>
          <w:sz w:val="28"/>
        </w:rPr>
        <w:t xml:space="preserve">Басшы ________________________________ </w:t>
      </w:r>
    </w:p>
    <w:p>
      <w:pPr>
        <w:spacing w:after="0"/>
        <w:ind w:left="0"/>
        <w:jc w:val="both"/>
      </w:pPr>
      <w:r>
        <w:rPr>
          <w:rFonts w:ascii="Times New Roman"/>
          <w:b w:val="false"/>
          <w:i w:val="false"/>
          <w:color w:val="000000"/>
          <w:sz w:val="28"/>
        </w:rPr>
        <w:t xml:space="preserve">                (Т.А.Ә. (бар болғанда) және қолы)</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жекелеген </w:t>
            </w:r>
            <w:r>
              <w:br/>
            </w:r>
            <w:r>
              <w:rPr>
                <w:rFonts w:ascii="Times New Roman"/>
                <w:b w:val="false"/>
                <w:i w:val="false"/>
                <w:color w:val="000000"/>
                <w:sz w:val="20"/>
              </w:rPr>
              <w:t>санаттарына тегін және жеңілдетілген</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w:t>
      </w:r>
    </w:p>
    <w:p>
      <w:pPr>
        <w:spacing w:after="0"/>
        <w:ind w:left="0"/>
        <w:jc w:val="both"/>
      </w:pPr>
      <w:r>
        <w:rPr>
          <w:rFonts w:ascii="Times New Roman"/>
          <w:b w:val="false"/>
          <w:i w:val="false"/>
          <w:color w:val="000000"/>
          <w:sz w:val="28"/>
        </w:rPr>
        <w:t>толмаған баламды (Т.А.Ә. (бар болған жағдайда) және жеке сәйкестендіру нөмірі,</w:t>
      </w:r>
    </w:p>
    <w:p>
      <w:pPr>
        <w:spacing w:after="0"/>
        <w:ind w:left="0"/>
        <w:jc w:val="both"/>
      </w:pPr>
      <w:r>
        <w:rPr>
          <w:rFonts w:ascii="Times New Roman"/>
          <w:b w:val="false"/>
          <w:i w:val="false"/>
          <w:color w:val="000000"/>
          <w:sz w:val="28"/>
        </w:rPr>
        <w:t>туған күні) (оқу жылын көрсету) тегін және жеңілдікпен тамақтандырумен қамтамасыз</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 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27-қосымша</w:t>
            </w:r>
            <w:r>
              <w:br/>
            </w: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мен </w:t>
            </w:r>
            <w:r>
              <w:br/>
            </w:r>
            <w:r>
              <w:rPr>
                <w:rFonts w:ascii="Times New Roman"/>
                <w:b w:val="false"/>
                <w:i w:val="false"/>
                <w:color w:val="000000"/>
                <w:sz w:val="20"/>
              </w:rPr>
              <w:t>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28-қосымша</w:t>
            </w:r>
            <w:r>
              <w:br/>
            </w:r>
            <w:r>
              <w:rPr>
                <w:rFonts w:ascii="Times New Roman"/>
                <w:b w:val="false"/>
                <w:i w:val="false"/>
                <w:color w:val="000000"/>
                <w:sz w:val="20"/>
              </w:rPr>
              <w:t>"Жалпы білім беретін</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мен 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(Т.А.Ә. (бар болғанда))</w:t>
      </w:r>
    </w:p>
    <w:p>
      <w:pPr>
        <w:spacing w:after="0"/>
        <w:ind w:left="0"/>
        <w:jc w:val="both"/>
      </w:pPr>
      <w:r>
        <w:rPr>
          <w:rFonts w:ascii="Times New Roman"/>
          <w:b w:val="false"/>
          <w:i w:val="false"/>
          <w:color w:val="000000"/>
          <w:sz w:val="28"/>
        </w:rPr>
        <w:t xml:space="preserve">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Басшының қолы, күні  ______________________________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29-қосымша</w:t>
            </w:r>
            <w:r>
              <w:br/>
            </w:r>
            <w:r>
              <w:rPr>
                <w:rFonts w:ascii="Times New Roman"/>
                <w:b w:val="false"/>
                <w:i w:val="false"/>
                <w:color w:val="000000"/>
                <w:sz w:val="20"/>
              </w:rPr>
              <w:t>"Мемлекеттік білім беру</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 xml:space="preserve">санаттарына қала сыртындағы </w:t>
            </w:r>
            <w:r>
              <w:br/>
            </w:r>
            <w:r>
              <w:rPr>
                <w:rFonts w:ascii="Times New Roman"/>
                <w:b w:val="false"/>
                <w:i w:val="false"/>
                <w:color w:val="000000"/>
                <w:sz w:val="20"/>
              </w:rPr>
              <w:t xml:space="preserve">және мектеп жанындағы </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 xml:space="preserve">құжаттар қабылдау және </w:t>
            </w:r>
            <w:r>
              <w:br/>
            </w:r>
            <w:r>
              <w:rPr>
                <w:rFonts w:ascii="Times New Roman"/>
                <w:b w:val="false"/>
                <w:i w:val="false"/>
                <w:color w:val="000000"/>
                <w:sz w:val="20"/>
              </w:rPr>
              <w:t>жолдама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кәмелет жасқа толмаған (Т.А.Ә. (бар болғанда) туған күні және жеке </w:t>
      </w:r>
    </w:p>
    <w:p>
      <w:pPr>
        <w:spacing w:after="0"/>
        <w:ind w:left="0"/>
        <w:jc w:val="both"/>
      </w:pPr>
      <w:r>
        <w:rPr>
          <w:rFonts w:ascii="Times New Roman"/>
          <w:b w:val="false"/>
          <w:i w:val="false"/>
          <w:color w:val="000000"/>
          <w:sz w:val="28"/>
        </w:rPr>
        <w:t xml:space="preserve">сәйкестендіру нөмірі) (мектеп № және сынып литерін көрсету) оқитын балам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(оқу жылын көрсету) </w:t>
      </w:r>
    </w:p>
    <w:p>
      <w:pPr>
        <w:spacing w:after="0"/>
        <w:ind w:left="0"/>
        <w:jc w:val="both"/>
      </w:pPr>
      <w:r>
        <w:rPr>
          <w:rFonts w:ascii="Times New Roman"/>
          <w:b w:val="false"/>
          <w:i w:val="false"/>
          <w:color w:val="000000"/>
          <w:sz w:val="28"/>
        </w:rPr>
        <w:t xml:space="preserve">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санаттарына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құжаттар қабылдау және жолдама</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сыртындағы және мектеп жанындағы лагерьлерге жолдама не осы мемлекеттік көрсетілетін қызмет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pPr>
              <w:spacing w:after="20"/>
              <w:ind w:left="20"/>
              <w:jc w:val="both"/>
            </w:pPr>
            <w:r>
              <w:rPr>
                <w:rFonts w:ascii="Times New Roman"/>
                <w:b w:val="false"/>
                <w:i w:val="false"/>
                <w:color w:val="000000"/>
                <w:sz w:val="20"/>
              </w:rPr>
              <w:t>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31-қосымша</w:t>
            </w:r>
            <w:r>
              <w:br/>
            </w:r>
            <w:r>
              <w:rPr>
                <w:rFonts w:ascii="Times New Roman"/>
                <w:b w:val="false"/>
                <w:i w:val="false"/>
                <w:color w:val="000000"/>
                <w:sz w:val="20"/>
              </w:rPr>
              <w:t>"Он жасқа толған баланың</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__________________________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1. 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пікірін есепке алу туралы шешім беруіңізді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 xml:space="preserve">немесе қамқоршылық органының </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қорғаншылық және </w:t>
      </w:r>
      <w:r>
        <w:br/>
      </w:r>
      <w:r>
        <w:rPr>
          <w:rFonts w:ascii="Times New Roman"/>
          <w:b/>
          <w:i w:val="false"/>
          <w:color w:val="000000"/>
        </w:rPr>
        <w:t xml:space="preserve">                            қамқоршылық органдарының шешімі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атынан ____________________________________________________________ </w:t>
      </w:r>
    </w:p>
    <w:p>
      <w:pPr>
        <w:spacing w:after="0"/>
        <w:ind w:left="0"/>
        <w:jc w:val="both"/>
      </w:pPr>
      <w:r>
        <w:rPr>
          <w:rFonts w:ascii="Times New Roman"/>
          <w:b w:val="false"/>
          <w:i w:val="false"/>
          <w:color w:val="000000"/>
          <w:sz w:val="28"/>
        </w:rPr>
        <w:t>(қорғаншылық және қамқоршылық органы маманының Т.А.Ә. (бар болғанда))</w:t>
      </w:r>
    </w:p>
    <w:p>
      <w:pPr>
        <w:spacing w:after="0"/>
        <w:ind w:left="0"/>
        <w:jc w:val="both"/>
      </w:pPr>
      <w:r>
        <w:rPr>
          <w:rFonts w:ascii="Times New Roman"/>
          <w:b w:val="false"/>
          <w:i w:val="false"/>
          <w:color w:val="000000"/>
          <w:sz w:val="28"/>
        </w:rPr>
        <w:t>ата-анасы немесе басқа да заңды өкілдері</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(ата-анасы немесе басқа да заңды өкілдерінің Т.А.Ә. (бар болғанда)</w:t>
      </w:r>
    </w:p>
    <w:p>
      <w:pPr>
        <w:spacing w:after="0"/>
        <w:ind w:left="0"/>
        <w:jc w:val="both"/>
      </w:pPr>
      <w:r>
        <w:rPr>
          <w:rFonts w:ascii="Times New Roman"/>
          <w:b w:val="false"/>
          <w:i w:val="false"/>
          <w:color w:val="000000"/>
          <w:sz w:val="28"/>
        </w:rPr>
        <w:t xml:space="preserve">қатысуымен кәмелетке толмаған(дар) 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w:t>
      </w:r>
    </w:p>
    <w:p>
      <w:pPr>
        <w:spacing w:after="0"/>
        <w:ind w:left="0"/>
        <w:jc w:val="both"/>
      </w:pPr>
      <w:r>
        <w:rPr>
          <w:rFonts w:ascii="Times New Roman"/>
          <w:b w:val="false"/>
          <w:i w:val="false"/>
          <w:color w:val="000000"/>
          <w:sz w:val="28"/>
        </w:rPr>
        <w:t xml:space="preserve">пікірін ескере отырып, "Неке (ерлі-зайыптылық) және отбасы туралы" </w:t>
      </w:r>
    </w:p>
    <w:p>
      <w:pPr>
        <w:spacing w:after="0"/>
        <w:ind w:left="0"/>
        <w:jc w:val="both"/>
      </w:pPr>
      <w:r>
        <w:rPr>
          <w:rFonts w:ascii="Times New Roman"/>
          <w:b w:val="false"/>
          <w:i w:val="false"/>
          <w:color w:val="000000"/>
          <w:sz w:val="28"/>
        </w:rPr>
        <w:t>Қазақстан Республикасы Кодексінің 62-бабына сәйкес</w:t>
      </w:r>
    </w:p>
    <w:p>
      <w:pPr>
        <w:spacing w:after="0"/>
        <w:ind w:left="0"/>
        <w:jc w:val="both"/>
      </w:pPr>
      <w:r>
        <w:rPr>
          <w:rFonts w:ascii="Times New Roman"/>
          <w:b w:val="false"/>
          <w:i w:val="false"/>
          <w:color w:val="000000"/>
          <w:sz w:val="28"/>
        </w:rPr>
        <w:t xml:space="preserve">____________________________________________________________ шешті.  </w:t>
      </w:r>
    </w:p>
    <w:p>
      <w:pPr>
        <w:spacing w:after="0"/>
        <w:ind w:left="0"/>
        <w:jc w:val="both"/>
      </w:pPr>
      <w:r>
        <w:rPr>
          <w:rFonts w:ascii="Times New Roman"/>
          <w:b w:val="false"/>
          <w:i w:val="false"/>
          <w:color w:val="000000"/>
          <w:sz w:val="28"/>
        </w:rPr>
        <w:t xml:space="preserve">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Басшы                                                               _______________________  </w:t>
      </w:r>
    </w:p>
    <w:p>
      <w:pPr>
        <w:spacing w:after="0"/>
        <w:ind w:left="0"/>
        <w:jc w:val="both"/>
      </w:pPr>
      <w:r>
        <w:rPr>
          <w:rFonts w:ascii="Times New Roman"/>
          <w:b w:val="false"/>
          <w:i w:val="false"/>
          <w:color w:val="000000"/>
          <w:sz w:val="28"/>
        </w:rPr>
        <w:t xml:space="preserve">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