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d677" w14:textId="c2cd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кредиттік бюролар мен банктік және микроқаржылық қызметті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21 ақпандағы № 7 қаулысы. Қазақстан Республикасының Әділет министрлігінде 2022 жылғы 24 ақпанда № 26922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17-бабының </w:t>
      </w:r>
      <w:r>
        <w:rPr>
          <w:rFonts w:ascii="Times New Roman"/>
          <w:b w:val="false"/>
          <w:i w:val="false"/>
          <w:color w:val="000000"/>
          <w:sz w:val="28"/>
        </w:rPr>
        <w:t>5-тармағына</w:t>
      </w:r>
      <w:r>
        <w:rPr>
          <w:rFonts w:ascii="Times New Roman"/>
          <w:b w:val="false"/>
          <w:i w:val="false"/>
          <w:color w:val="000000"/>
          <w:sz w:val="28"/>
        </w:rPr>
        <w:t xml:space="preserve">, 35-бабының </w:t>
      </w:r>
      <w:r>
        <w:rPr>
          <w:rFonts w:ascii="Times New Roman"/>
          <w:b w:val="false"/>
          <w:i w:val="false"/>
          <w:color w:val="000000"/>
          <w:sz w:val="28"/>
        </w:rPr>
        <w:t>3-тармағына</w:t>
      </w:r>
      <w:r>
        <w:rPr>
          <w:rFonts w:ascii="Times New Roman"/>
          <w:b w:val="false"/>
          <w:i w:val="false"/>
          <w:color w:val="000000"/>
          <w:sz w:val="28"/>
        </w:rPr>
        <w:t xml:space="preserve">, 39-бабының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w:t>
      </w:r>
      <w:r>
        <w:rPr>
          <w:rFonts w:ascii="Times New Roman"/>
          <w:b w:val="false"/>
          <w:i w:val="false"/>
          <w:color w:val="000000"/>
          <w:sz w:val="28"/>
        </w:rPr>
        <w:t>42-бабы</w:t>
      </w:r>
      <w:r>
        <w:rPr>
          <w:rFonts w:ascii="Times New Roman"/>
          <w:b w:val="false"/>
          <w:i w:val="false"/>
          <w:color w:val="000000"/>
          <w:sz w:val="28"/>
        </w:rPr>
        <w:t xml:space="preserve"> 1-тармағының үшінші бөлігіне, 3-тармағының бірінші бөлігіне, "Қаржы нарығы мен қаржы ұйымдарын мемлекеттік реттеу, бақылау және қадағалау туралы" Қазақстан Республикасы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2) және 3) тармақшаларына, "Микроқаржылық қызмет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3-1-тармағының 1) тармақшасына, </w:t>
      </w:r>
      <w:r>
        <w:rPr>
          <w:rFonts w:ascii="Times New Roman"/>
          <w:b w:val="false"/>
          <w:i w:val="false"/>
          <w:color w:val="000000"/>
          <w:sz w:val="28"/>
        </w:rPr>
        <w:t>7-бабы</w:t>
      </w:r>
      <w:r>
        <w:rPr>
          <w:rFonts w:ascii="Times New Roman"/>
          <w:b w:val="false"/>
          <w:i w:val="false"/>
          <w:color w:val="000000"/>
          <w:sz w:val="28"/>
        </w:rPr>
        <w:t xml:space="preserve"> 2-тармағының 8-1) тармақшасына және </w:t>
      </w:r>
      <w:r>
        <w:rPr>
          <w:rFonts w:ascii="Times New Roman"/>
          <w:b w:val="false"/>
          <w:i w:val="false"/>
          <w:color w:val="000000"/>
          <w:sz w:val="28"/>
        </w:rPr>
        <w:t>27-бабының</w:t>
      </w:r>
      <w:r>
        <w:rPr>
          <w:rFonts w:ascii="Times New Roman"/>
          <w:b w:val="false"/>
          <w:i w:val="false"/>
          <w:color w:val="000000"/>
          <w:sz w:val="28"/>
        </w:rPr>
        <w:t xml:space="preserve"> 3) және 4-3) тармақшаларына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кредиттік бюролар мен банктік және микроқаржылық қызметті реттеу мәселелері бойынша өзгерістер мен толықтырулар енгізілетін нормативтік құқықтық актілерінің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w:t>
      </w:r>
    </w:p>
    <w:bookmarkEnd w:id="7"/>
    <w:bookmarkStart w:name="z163" w:id="8"/>
    <w:p>
      <w:pPr>
        <w:spacing w:after="0"/>
        <w:ind w:left="0"/>
        <w:jc w:val="both"/>
      </w:pPr>
      <w:r>
        <w:rPr>
          <w:rFonts w:ascii="Times New Roman"/>
          <w:b w:val="false"/>
          <w:i w:val="false"/>
          <w:color w:val="000000"/>
          <w:sz w:val="28"/>
        </w:rPr>
        <w:t xml:space="preserve">
      2022 жылғы 1 шілдеден бастап қолданысқа енгізілетін Тізбенің </w:t>
      </w:r>
      <w:r>
        <w:rPr>
          <w:rFonts w:ascii="Times New Roman"/>
          <w:b w:val="false"/>
          <w:i w:val="false"/>
          <w:color w:val="000000"/>
          <w:sz w:val="28"/>
        </w:rPr>
        <w:t>4-тармағының</w:t>
      </w:r>
      <w:r>
        <w:rPr>
          <w:rFonts w:ascii="Times New Roman"/>
          <w:b w:val="false"/>
          <w:i w:val="false"/>
          <w:color w:val="000000"/>
          <w:sz w:val="28"/>
        </w:rPr>
        <w:t xml:space="preserve"> жиырма жетінші абзацын;</w:t>
      </w:r>
    </w:p>
    <w:bookmarkEnd w:id="8"/>
    <w:bookmarkStart w:name="z162" w:id="9"/>
    <w:p>
      <w:pPr>
        <w:spacing w:after="0"/>
        <w:ind w:left="0"/>
        <w:jc w:val="both"/>
      </w:pPr>
      <w:r>
        <w:rPr>
          <w:rFonts w:ascii="Times New Roman"/>
          <w:b w:val="false"/>
          <w:i w:val="false"/>
          <w:color w:val="000000"/>
          <w:sz w:val="28"/>
        </w:rPr>
        <w:t xml:space="preserve">
      2022 жылғы 1 шілдеден бастап қолданысқа енгізілетін Тізбенің </w:t>
      </w:r>
      <w:r>
        <w:rPr>
          <w:rFonts w:ascii="Times New Roman"/>
          <w:b w:val="false"/>
          <w:i w:val="false"/>
          <w:color w:val="000000"/>
          <w:sz w:val="28"/>
        </w:rPr>
        <w:t>6-тармағының</w:t>
      </w:r>
      <w:r>
        <w:rPr>
          <w:rFonts w:ascii="Times New Roman"/>
          <w:b w:val="false"/>
          <w:i w:val="false"/>
          <w:color w:val="000000"/>
          <w:sz w:val="28"/>
        </w:rPr>
        <w:t xml:space="preserve"> он тоғызыншы абзацын, жиырма төртінші – қырық бесінші абзацтарын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 жылы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xml:space="preserve">
      ______ жылы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Агенттігінің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 w:id="10"/>
    <w:p>
      <w:pPr>
        <w:spacing w:after="0"/>
        <w:ind w:left="0"/>
        <w:jc w:val="left"/>
      </w:pPr>
      <w:r>
        <w:rPr>
          <w:rFonts w:ascii="Times New Roman"/>
          <w:b/>
          <w:i w:val="false"/>
          <w:color w:val="000000"/>
        </w:rPr>
        <w:t xml:space="preserve"> Қазақстан Республикасының кредиттік бюролар мен банктік және микроқаржылық қызметті реттеу мәселелері бойынша өзгерістер мен толықтырулар енгізілетін нормативтік құқықтық актілерінің тізбесі</w:t>
      </w:r>
    </w:p>
    <w:bookmarkEnd w:id="10"/>
    <w:bookmarkStart w:name="z11" w:id="11"/>
    <w:p>
      <w:pPr>
        <w:spacing w:after="0"/>
        <w:ind w:left="0"/>
        <w:jc w:val="both"/>
      </w:pPr>
      <w:r>
        <w:rPr>
          <w:rFonts w:ascii="Times New Roman"/>
          <w:b w:val="false"/>
          <w:i w:val="false"/>
          <w:color w:val="000000"/>
          <w:sz w:val="28"/>
        </w:rPr>
        <w:t xml:space="preserve">
      1.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болып тіркелген) мынадай өзгерістер енгізілсін:</w:t>
      </w:r>
    </w:p>
    <w:bookmarkEnd w:id="11"/>
    <w:bookmarkStart w:name="z12" w:id="12"/>
    <w:p>
      <w:pPr>
        <w:spacing w:after="0"/>
        <w:ind w:left="0"/>
        <w:jc w:val="both"/>
      </w:pPr>
      <w:r>
        <w:rPr>
          <w:rFonts w:ascii="Times New Roman"/>
          <w:b w:val="false"/>
          <w:i w:val="false"/>
          <w:color w:val="000000"/>
          <w:sz w:val="28"/>
        </w:rPr>
        <w:t xml:space="preserve">
      көрсетілген қаулымен бекітілген Қарыздар мен салымдар бойынша шынайы, жылдық, тиімді, салыстырмалы есептеудегі сыйақы мөлшерлемелерін (нақты құнын)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13"/>
    <w:p>
      <w:pPr>
        <w:spacing w:after="0"/>
        <w:ind w:left="0"/>
        <w:jc w:val="both"/>
      </w:pPr>
      <w:r>
        <w:rPr>
          <w:rFonts w:ascii="Times New Roman"/>
          <w:b w:val="false"/>
          <w:i w:val="false"/>
          <w:color w:val="000000"/>
          <w:sz w:val="28"/>
        </w:rPr>
        <w:t>
      "3. Жылдық тиімді сыйақы мөлшерлемесін есептеу:</w:t>
      </w:r>
    </w:p>
    <w:bookmarkEnd w:id="13"/>
    <w:bookmarkStart w:name="z15" w:id="14"/>
    <w:p>
      <w:pPr>
        <w:spacing w:after="0"/>
        <w:ind w:left="0"/>
        <w:jc w:val="both"/>
      </w:pPr>
      <w:r>
        <w:rPr>
          <w:rFonts w:ascii="Times New Roman"/>
          <w:b w:val="false"/>
          <w:i w:val="false"/>
          <w:color w:val="000000"/>
          <w:sz w:val="28"/>
        </w:rPr>
        <w:t>
      1) қызмет көрсету туралы шарт жасасу күніне;</w:t>
      </w:r>
    </w:p>
    <w:bookmarkEnd w:id="14"/>
    <w:bookmarkStart w:name="z16" w:id="15"/>
    <w:p>
      <w:pPr>
        <w:spacing w:after="0"/>
        <w:ind w:left="0"/>
        <w:jc w:val="both"/>
      </w:pPr>
      <w:r>
        <w:rPr>
          <w:rFonts w:ascii="Times New Roman"/>
          <w:b w:val="false"/>
          <w:i w:val="false"/>
          <w:color w:val="000000"/>
          <w:sz w:val="28"/>
        </w:rPr>
        <w:t>
      2) клиенттің ауызша немесе жазбаша талабы бойынша;</w:t>
      </w:r>
    </w:p>
    <w:bookmarkEnd w:id="15"/>
    <w:bookmarkStart w:name="z17" w:id="16"/>
    <w:p>
      <w:pPr>
        <w:spacing w:after="0"/>
        <w:ind w:left="0"/>
        <w:jc w:val="both"/>
      </w:pPr>
      <w:r>
        <w:rPr>
          <w:rFonts w:ascii="Times New Roman"/>
          <w:b w:val="false"/>
          <w:i w:val="false"/>
          <w:color w:val="000000"/>
          <w:sz w:val="28"/>
        </w:rPr>
        <w:t>
      3) шартқа қосымша келісім жасау жолымен банктік қарыз шартына клиенттің ақшалай міндеттемелері сомасының (мөлшерінің) және (немесе) оларды төлеу мерзімінің өзгеруіне әкеп соқтыратын өзгерістер мен толықтырулар енгізілген жағдайда;</w:t>
      </w:r>
    </w:p>
    <w:bookmarkEnd w:id="16"/>
    <w:bookmarkStart w:name="z18" w:id="17"/>
    <w:p>
      <w:pPr>
        <w:spacing w:after="0"/>
        <w:ind w:left="0"/>
        <w:jc w:val="both"/>
      </w:pPr>
      <w:r>
        <w:rPr>
          <w:rFonts w:ascii="Times New Roman"/>
          <w:b w:val="false"/>
          <w:i w:val="false"/>
          <w:color w:val="000000"/>
          <w:sz w:val="28"/>
        </w:rPr>
        <w:t xml:space="preserve">
      4) клиент қарызға қызмет көрсету кезеңінде Нормативтік құқықтық актілерді мемлекеттік тіркеу тізілімінде № 19702 болып тіркелген Қазақстан Республикасы Ұлттық Банкі Басқармасының 2019 жылғы 28 қарашадағы № 218 қаулысымен бекітілген Жеке тұлғаға берілген банктік қарыз беруге және оған қызмет көрсетуге байланысты комиссиялар мен өзге де төлемдердің тізбесі (бұдан әрі – Тізбе) </w:t>
      </w:r>
      <w:r>
        <w:rPr>
          <w:rFonts w:ascii="Times New Roman"/>
          <w:b w:val="false"/>
          <w:i w:val="false"/>
          <w:color w:val="000000"/>
          <w:sz w:val="28"/>
        </w:rPr>
        <w:t>2-тармағының</w:t>
      </w:r>
      <w:r>
        <w:rPr>
          <w:rFonts w:ascii="Times New Roman"/>
          <w:b w:val="false"/>
          <w:i w:val="false"/>
          <w:color w:val="000000"/>
          <w:sz w:val="28"/>
        </w:rPr>
        <w:t xml:space="preserve"> 5), 6), 7) және 7-1) тармақшаларында көрсетілген төлемді жүзеге асырған және қызмет көрсету туралы шарт жасасқан күнгі жылдық тиімді сыйақы мөлшерлемесінің есебіне енгізілмеген жағдайда. Клиент банктік қарыз шартында көзделген тәртіппен жылдық тиімді сыйақы мөлшерлемесі мәнінің өзгеруі туралы хабардар 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0" w:id="18"/>
    <w:p>
      <w:pPr>
        <w:spacing w:after="0"/>
        <w:ind w:left="0"/>
        <w:jc w:val="both"/>
      </w:pPr>
      <w:r>
        <w:rPr>
          <w:rFonts w:ascii="Times New Roman"/>
          <w:b w:val="false"/>
          <w:i w:val="false"/>
          <w:color w:val="000000"/>
          <w:sz w:val="28"/>
        </w:rPr>
        <w:t>
      "8. Заңды тұлғаға берілетін қарыз бойынша сыйақының жылдық тиімді мөлшерлемесінің есебіне банктік қарыз шартында көзделген қарызды беруге және оған қызмет көрсетуге байланысты комиссиялар мен өзге де төлемдер, банктік қарыз шартын жасасу күніне белгілі төлем мөлшерлері мен мерзімдері, сондай-ақ үшінші тұлғалардың пайдасына клиенттердің мынадай төлемдері кіреді:</w:t>
      </w:r>
    </w:p>
    <w:bookmarkEnd w:id="18"/>
    <w:bookmarkStart w:name="z21" w:id="19"/>
    <w:p>
      <w:pPr>
        <w:spacing w:after="0"/>
        <w:ind w:left="0"/>
        <w:jc w:val="both"/>
      </w:pPr>
      <w:r>
        <w:rPr>
          <w:rFonts w:ascii="Times New Roman"/>
          <w:b w:val="false"/>
          <w:i w:val="false"/>
          <w:color w:val="000000"/>
          <w:sz w:val="28"/>
        </w:rPr>
        <w:t xml:space="preserve">
      1) клиенттің Қағидалардың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төлемдерді қоспағанда, қарыз алуға, қарызға қызмет көрсетуге байланысты, сақтандыру (қайта сақтандыру) шарттары шеңберінде сақтандыру ұйымының пайдасына төлемдері;</w:t>
      </w:r>
    </w:p>
    <w:bookmarkEnd w:id="19"/>
    <w:bookmarkStart w:name="z22" w:id="20"/>
    <w:p>
      <w:pPr>
        <w:spacing w:after="0"/>
        <w:ind w:left="0"/>
        <w:jc w:val="both"/>
      </w:pPr>
      <w:r>
        <w:rPr>
          <w:rFonts w:ascii="Times New Roman"/>
          <w:b w:val="false"/>
          <w:i w:val="false"/>
          <w:color w:val="000000"/>
          <w:sz w:val="28"/>
        </w:rPr>
        <w:t>
      2) клиенттің кепілдік (кепілдеме) алу үшін кепілгерге (кепіл берушіге), кепілге берілетін мүлікті бағалау үшін бағалаушыға төлемдері;</w:t>
      </w:r>
    </w:p>
    <w:bookmarkEnd w:id="20"/>
    <w:bookmarkStart w:name="z23" w:id="21"/>
    <w:p>
      <w:pPr>
        <w:spacing w:after="0"/>
        <w:ind w:left="0"/>
        <w:jc w:val="both"/>
      </w:pPr>
      <w:r>
        <w:rPr>
          <w:rFonts w:ascii="Times New Roman"/>
          <w:b w:val="false"/>
          <w:i w:val="false"/>
          <w:color w:val="000000"/>
          <w:sz w:val="28"/>
        </w:rPr>
        <w:t>
      3) клиенттің екінші деңгейдегі банкке, Қазақстан Республикасының бейрезидент-банкінің филиалына, банк операцияларының жекелеген түрлерін жүзеге асыратын ұйымға (бұдан әрі – банк) клиенттерді тарту, клиенттер ұсынатын құжаттардың қарыз беру талаптарына сәйкестігін тексеруді жүзеге асыру, клиенттердің құжаттарын банкке беру, банк клиенттерінен қарыздарды өтеу есебіне төлемдер мен аударымдарды қабылдау бойынша қызметтер көрсететін ұйымдардың (делдалдардың) пайдасына төлемдері;</w:t>
      </w:r>
    </w:p>
    <w:bookmarkEnd w:id="21"/>
    <w:bookmarkStart w:name="z24" w:id="22"/>
    <w:p>
      <w:pPr>
        <w:spacing w:after="0"/>
        <w:ind w:left="0"/>
        <w:jc w:val="both"/>
      </w:pPr>
      <w:r>
        <w:rPr>
          <w:rFonts w:ascii="Times New Roman"/>
          <w:b w:val="false"/>
          <w:i w:val="false"/>
          <w:color w:val="000000"/>
          <w:sz w:val="28"/>
        </w:rPr>
        <w:t xml:space="preserve">
      4)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байланысты емес, қарыз алуға, қарызға қызмет көрсетуге байланысты банктік шот шарттары және (немесе) банктік қызмет көрсету шарттары, сақтандыру (қайта сақтандыру) шарттары шеңберінде банктің және (немесе) өзге де ұйымдардың пайдасына клиенттің комиссиялары мен төлемдері енгізіледі.</w:t>
      </w:r>
    </w:p>
    <w:bookmarkEnd w:id="22"/>
    <w:bookmarkStart w:name="z25" w:id="23"/>
    <w:p>
      <w:pPr>
        <w:spacing w:after="0"/>
        <w:ind w:left="0"/>
        <w:jc w:val="both"/>
      </w:pPr>
      <w:r>
        <w:rPr>
          <w:rFonts w:ascii="Times New Roman"/>
          <w:b w:val="false"/>
          <w:i w:val="false"/>
          <w:color w:val="000000"/>
          <w:sz w:val="28"/>
        </w:rPr>
        <w:t>
      Егер қарыз бойынша жылдық тиімді сыйақы мөлшерлемесін есептеу кезінде осы тармақтың бірінші бөлігінің 1), 2), 3) және 4) тармақшаларында көрсетілген төлемдердің кредиттеудің бүкіл мерзіміне мөлшерлерін айқындау мүмкіндігі болмаса, қарыз бойынша жылдық тиімді сыйақы мөлшерлемесінің есебіне осы тұлғалардың олармен шарттар жасау күнінде айқындалған тарифтеріне қарай кредиттеудің бүкіл мерзіміндегі төлемдер енгізіледі.</w:t>
      </w:r>
    </w:p>
    <w:bookmarkEnd w:id="23"/>
    <w:bookmarkStart w:name="z26" w:id="24"/>
    <w:p>
      <w:pPr>
        <w:spacing w:after="0"/>
        <w:ind w:left="0"/>
        <w:jc w:val="both"/>
      </w:pPr>
      <w:r>
        <w:rPr>
          <w:rFonts w:ascii="Times New Roman"/>
          <w:b w:val="false"/>
          <w:i w:val="false"/>
          <w:color w:val="000000"/>
          <w:sz w:val="28"/>
        </w:rPr>
        <w:t>
      Банктік қарыз шартында көзделген комиссиялар мен өзге де төлемдер, сондай-ақ осы тармақтың бірінші бөлігінің 1), 2), 3) және 4) тармақшаларында көрсетілген, өндіріп алу фактісі банктік қарыз шартын жасасу күні белгісіз төлемдер нақты төлем жасалғаннан кейін сыйақының жылдық тиімді мөлшерлемесі қайта есептелген жағдайда ескеріледі.</w:t>
      </w:r>
    </w:p>
    <w:bookmarkEnd w:id="24"/>
    <w:bookmarkStart w:name="z27" w:id="25"/>
    <w:p>
      <w:pPr>
        <w:spacing w:after="0"/>
        <w:ind w:left="0"/>
        <w:jc w:val="both"/>
      </w:pPr>
      <w:r>
        <w:rPr>
          <w:rFonts w:ascii="Times New Roman"/>
          <w:b w:val="false"/>
          <w:i w:val="false"/>
          <w:color w:val="000000"/>
          <w:sz w:val="28"/>
        </w:rPr>
        <w:t>
      8-1. Жеке тұлғаға берілетін қарыз бойынша сыйақының жылдық тиімді мөлшерлемесінің есебіне банктік қарыз шартында көзделген қарызды беруге және оған қызмет көрсетуге байланысты комиссиялар мен өзге де төлемдер, банктік қарыз шартын жасасу күніне белгілі төлем мөлшері мен мерзімдері енгізіледі.</w:t>
      </w:r>
    </w:p>
    <w:bookmarkEnd w:id="25"/>
    <w:bookmarkStart w:name="z28" w:id="26"/>
    <w:p>
      <w:pPr>
        <w:spacing w:after="0"/>
        <w:ind w:left="0"/>
        <w:jc w:val="both"/>
      </w:pPr>
      <w:r>
        <w:rPr>
          <w:rFonts w:ascii="Times New Roman"/>
          <w:b w:val="false"/>
          <w:i w:val="false"/>
          <w:color w:val="000000"/>
          <w:sz w:val="28"/>
        </w:rPr>
        <w:t>
      Егер қарыз бойынша сыйақының жылдық тиімді мөлшерлемесін есептеу кезінде кредиттеудің бүкіл мерзіміне Тізбенің 2-тармағының 5), 6), 7) және 7-1) тармақшаларында көрсетілген тұлғалардың пайдасына төлемдердің мөлшерін айқындау мүмкіндігі болмаса, сыйақының жылдық тиімді ставкасының есебіне осы тұлғалар белгілеген және олармен шарттар жасасу күніне айқындалған тарифтерді негізге ала отырып, кредиттеудің бүкіл мерзімі үшін төлемдер енгізіледі.</w:t>
      </w:r>
    </w:p>
    <w:bookmarkEnd w:id="26"/>
    <w:bookmarkStart w:name="z29" w:id="27"/>
    <w:p>
      <w:pPr>
        <w:spacing w:after="0"/>
        <w:ind w:left="0"/>
        <w:jc w:val="both"/>
      </w:pPr>
      <w:r>
        <w:rPr>
          <w:rFonts w:ascii="Times New Roman"/>
          <w:b w:val="false"/>
          <w:i w:val="false"/>
          <w:color w:val="000000"/>
          <w:sz w:val="28"/>
        </w:rPr>
        <w:t>
      Банктік қарыз шартында көзделген, Тізбенің 2-тармағының 3), 4), 5), 6), 7), 7-1), 8) және 9) тармақшаларында көрсетілген, банктік қарыз шартын жасау күнінде өндіріп алу фактісі белгісіз комиссиялар мен өзге де төлемдер нақты төлем жасалғаннан кейін жылдық тиімді сыйақы мөлшерлемесі қайта есептелген жағдайда немесе олар банктік қарызға қызмет көрсету кезеңінде енгізілген кезде ескеріледі.</w:t>
      </w:r>
    </w:p>
    <w:bookmarkEnd w:id="27"/>
    <w:bookmarkStart w:name="z30" w:id="28"/>
    <w:p>
      <w:pPr>
        <w:spacing w:after="0"/>
        <w:ind w:left="0"/>
        <w:jc w:val="both"/>
      </w:pPr>
      <w:r>
        <w:rPr>
          <w:rFonts w:ascii="Times New Roman"/>
          <w:b w:val="false"/>
          <w:i w:val="false"/>
          <w:color w:val="000000"/>
          <w:sz w:val="28"/>
        </w:rPr>
        <w:t>
      9. Қарыз бойынша жылдық тиімді сыйақы мөлшерлемесінің есебіне:</w:t>
      </w:r>
    </w:p>
    <w:bookmarkEnd w:id="28"/>
    <w:bookmarkStart w:name="z31" w:id="2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3) және 4) тармақшаларында және Тізбенің 2-тармағының 5), 6), 7) және 7-1) тармақшаларында көрсетілген төлемдерді қоспағанда, клиенттің үшінші тұлғалардың пайдасына төлемдері;</w:t>
      </w:r>
    </w:p>
    <w:bookmarkEnd w:id="29"/>
    <w:bookmarkStart w:name="z32" w:id="30"/>
    <w:p>
      <w:pPr>
        <w:spacing w:after="0"/>
        <w:ind w:left="0"/>
        <w:jc w:val="both"/>
      </w:pPr>
      <w:r>
        <w:rPr>
          <w:rFonts w:ascii="Times New Roman"/>
          <w:b w:val="false"/>
          <w:i w:val="false"/>
          <w:color w:val="000000"/>
          <w:sz w:val="28"/>
        </w:rPr>
        <w:t>
      2) тұрақсыздық айыбын және оның ішінде клиентке белгіленген овердрафт лимитінің асып кеткені үшін айыппұл санкцияларының өзге түрлерін қоса алғанда, клиенттің банктік қарыз шартының талаптарын сақтамауына байланысты төлемдері;</w:t>
      </w:r>
    </w:p>
    <w:bookmarkEnd w:id="30"/>
    <w:bookmarkStart w:name="z33" w:id="31"/>
    <w:p>
      <w:pPr>
        <w:spacing w:after="0"/>
        <w:ind w:left="0"/>
        <w:jc w:val="both"/>
      </w:pPr>
      <w:r>
        <w:rPr>
          <w:rFonts w:ascii="Times New Roman"/>
          <w:b w:val="false"/>
          <w:i w:val="false"/>
          <w:color w:val="000000"/>
          <w:sz w:val="28"/>
        </w:rPr>
        <w:t>
      3) клиенттің банктік қарыз шарты бойынша және кепіл берушінің пайдалануындағы міндеттемелерін қамтамасыз ететін кепіл шарты бойынша кепіл мәнін сақтандыру кезінде сақтандыру ұйымдарының пайдасына клиенттің төлемдері енгізілмейді.".</w:t>
      </w:r>
    </w:p>
    <w:bookmarkEnd w:id="31"/>
    <w:bookmarkStart w:name="z34" w:id="32"/>
    <w:p>
      <w:pPr>
        <w:spacing w:after="0"/>
        <w:ind w:left="0"/>
        <w:jc w:val="both"/>
      </w:pPr>
      <w:r>
        <w:rPr>
          <w:rFonts w:ascii="Times New Roman"/>
          <w:b w:val="false"/>
          <w:i w:val="false"/>
          <w:color w:val="000000"/>
          <w:sz w:val="28"/>
        </w:rPr>
        <w:t xml:space="preserve">
      2. "Қамтылымсыз кредит (бланкілік кредит) беру критерийлерін белгілеу туралы" Қазақстан Республикасы Ұлттық Банкі Басқармасының 2017 жылғы 28 қаңтардағы № 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14902 болып тіркелген) мынадай өзгеріс енгізілсін: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 w:id="33"/>
    <w:p>
      <w:pPr>
        <w:spacing w:after="0"/>
        <w:ind w:left="0"/>
        <w:jc w:val="both"/>
      </w:pPr>
      <w:r>
        <w:rPr>
          <w:rFonts w:ascii="Times New Roman"/>
          <w:b w:val="false"/>
          <w:i w:val="false"/>
          <w:color w:val="000000"/>
          <w:sz w:val="28"/>
        </w:rPr>
        <w:t xml:space="preserve">
      "1. Банктер туралы заңның 35-бабы </w:t>
      </w:r>
      <w:r>
        <w:rPr>
          <w:rFonts w:ascii="Times New Roman"/>
          <w:b w:val="false"/>
          <w:i w:val="false"/>
          <w:color w:val="000000"/>
          <w:sz w:val="28"/>
        </w:rPr>
        <w:t>3-тармағының</w:t>
      </w:r>
      <w:r>
        <w:rPr>
          <w:rFonts w:ascii="Times New Roman"/>
          <w:b w:val="false"/>
          <w:i w:val="false"/>
          <w:color w:val="000000"/>
          <w:sz w:val="28"/>
        </w:rPr>
        <w:t xml:space="preserve"> мақсаттары үшін бір мезгілде мынадай өлшемшарттарға сәйкес келетін:</w:t>
      </w:r>
    </w:p>
    <w:bookmarkEnd w:id="33"/>
    <w:bookmarkStart w:name="z37" w:id="34"/>
    <w:p>
      <w:pPr>
        <w:spacing w:after="0"/>
        <w:ind w:left="0"/>
        <w:jc w:val="both"/>
      </w:pPr>
      <w:r>
        <w:rPr>
          <w:rFonts w:ascii="Times New Roman"/>
          <w:b w:val="false"/>
          <w:i w:val="false"/>
          <w:color w:val="000000"/>
          <w:sz w:val="28"/>
        </w:rPr>
        <w:t xml:space="preserve">
      1) кредиттің мөлшері банктің Нормативтік құқықтық актілерді мемлекеттік тіркеу тізілімінде № 15886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қаулысының</w:t>
      </w:r>
      <w:r>
        <w:rPr>
          <w:rFonts w:ascii="Times New Roman"/>
          <w:b w:val="false"/>
          <w:i w:val="false"/>
          <w:color w:val="000000"/>
          <w:sz w:val="28"/>
        </w:rPr>
        <w:t xml:space="preserve"> (бұдан әрі – № 170 қаулы) талаптарына сәйкес есептелген меншікті капиталының өлшемінен 0,02 (нөл бүтін жүзден екі) пайызынан асатын, кредиттің мөлшері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Республикасының Қаржы нарығын реттеу және дамыту агенттігі Басқармасының 2021 жылғы 12 ақпандағы № 23 </w:t>
      </w:r>
      <w:r>
        <w:rPr>
          <w:rFonts w:ascii="Times New Roman"/>
          <w:b w:val="false"/>
          <w:i w:val="false"/>
          <w:color w:val="000000"/>
          <w:sz w:val="28"/>
        </w:rPr>
        <w:t>қаулысының</w:t>
      </w:r>
      <w:r>
        <w:rPr>
          <w:rFonts w:ascii="Times New Roman"/>
          <w:b w:val="false"/>
          <w:i w:val="false"/>
          <w:color w:val="000000"/>
          <w:sz w:val="28"/>
        </w:rPr>
        <w:t xml:space="preserve"> (бұдан әрі – № 23 қаулы) талаптарына сәйкес есептелген Қазақстан Республикасының бейрезидент-банкі филиалының резерв ретінде қабылданатын активтері шамасының 0,02 (нөл бүтін жүзден екі) пайызынан асады;</w:t>
      </w:r>
    </w:p>
    <w:bookmarkEnd w:id="34"/>
    <w:bookmarkStart w:name="z38" w:id="35"/>
    <w:p>
      <w:pPr>
        <w:spacing w:after="0"/>
        <w:ind w:left="0"/>
        <w:jc w:val="both"/>
      </w:pPr>
      <w:r>
        <w:rPr>
          <w:rFonts w:ascii="Times New Roman"/>
          <w:b w:val="false"/>
          <w:i w:val="false"/>
          <w:color w:val="000000"/>
          <w:sz w:val="28"/>
        </w:rPr>
        <w:t>
      2) тұрақсыздық айыбын қоспағанда, Қазақстан Республикасының заңнамасында көзделген қамтамасыз ету жиынтығында қарыз алушының берілген кредит бойынша міндеттемелерінің 50 (елу) пайызынан аз жабады не жоқ болатын кредит қамтылымсыз кредит (бланкілік кредит) болып танылатыны белгіленсін.".</w:t>
      </w:r>
    </w:p>
    <w:bookmarkEnd w:id="35"/>
    <w:bookmarkStart w:name="z39" w:id="36"/>
    <w:p>
      <w:pPr>
        <w:spacing w:after="0"/>
        <w:ind w:left="0"/>
        <w:jc w:val="both"/>
      </w:pPr>
      <w:r>
        <w:rPr>
          <w:rFonts w:ascii="Times New Roman"/>
          <w:b w:val="false"/>
          <w:i w:val="false"/>
          <w:color w:val="000000"/>
          <w:sz w:val="28"/>
        </w:rPr>
        <w:t xml:space="preserve">
      3.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15115 болып тіркелген) мынадай өзгеріс енгізілсін:</w:t>
      </w:r>
    </w:p>
    <w:bookmarkEnd w:id="36"/>
    <w:bookmarkStart w:name="z40" w:id="37"/>
    <w:p>
      <w:pPr>
        <w:spacing w:after="0"/>
        <w:ind w:left="0"/>
        <w:jc w:val="both"/>
      </w:pPr>
      <w:r>
        <w:rPr>
          <w:rFonts w:ascii="Times New Roman"/>
          <w:b w:val="false"/>
          <w:i w:val="false"/>
          <w:color w:val="000000"/>
          <w:sz w:val="28"/>
        </w:rPr>
        <w:t xml:space="preserve">
      көрсетілген қаулымен бекітілген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2" w:id="38"/>
    <w:p>
      <w:pPr>
        <w:spacing w:after="0"/>
        <w:ind w:left="0"/>
        <w:jc w:val="both"/>
      </w:pPr>
      <w:r>
        <w:rPr>
          <w:rFonts w:ascii="Times New Roman"/>
          <w:b w:val="false"/>
          <w:i w:val="false"/>
          <w:color w:val="000000"/>
          <w:sz w:val="28"/>
        </w:rPr>
        <w:t>
      "7. Кредиттік тарих субъектісінде ақпарат беруші алдында ақшалай міндеттемелер пайда болған кезде ақпарат беруші мен кредиттік тарих субъектісінің арасында қарыз беру туралы шарт не өзге мәміле жасауға өтінішті қарау кезінде Заңның 18-бабының 1-тармағының 1), 2) және 4) тармақшаларында көрсетілген ақпарат берушілер кредиттік тарих субъектісінің кредиттік бюродан кредиттік есепті беруге келісімін (бұдан әрі – кредиттік есепті беруге келісім) алады.</w:t>
      </w:r>
    </w:p>
    <w:bookmarkEnd w:id="38"/>
    <w:bookmarkStart w:name="z43" w:id="39"/>
    <w:p>
      <w:pPr>
        <w:spacing w:after="0"/>
        <w:ind w:left="0"/>
        <w:jc w:val="both"/>
      </w:pPr>
      <w:r>
        <w:rPr>
          <w:rFonts w:ascii="Times New Roman"/>
          <w:b w:val="false"/>
          <w:i w:val="false"/>
          <w:color w:val="000000"/>
          <w:sz w:val="28"/>
        </w:rPr>
        <w:t>
      Кредиттік есепті беруге келісім кредиттік тарих субъектісінің қарыз беру туралы шартты не ақпаратты беруші мен кредиттік тарих субъектісі арасында өзге мәмілені жасасуға арналған өтініші шеңберінде ресімделеді және осы өтініш негізінде жасалған қарыз беру туралы шарттың немесе ақпарат беруші мен кредиттік тарих субъектісі арасында жасалған, кредиттік тарих субъектісінің ақпарат беруші алдында ақшалай міндеттемелері туындайтын өзге де мәміленің қолданылу мерзімі аяқталғанға дейін қолданылады.".</w:t>
      </w:r>
    </w:p>
    <w:bookmarkEnd w:id="39"/>
    <w:bookmarkStart w:name="z44" w:id="40"/>
    <w:p>
      <w:pPr>
        <w:spacing w:after="0"/>
        <w:ind w:left="0"/>
        <w:jc w:val="both"/>
      </w:pPr>
      <w:r>
        <w:rPr>
          <w:rFonts w:ascii="Times New Roman"/>
          <w:b w:val="false"/>
          <w:i w:val="false"/>
          <w:color w:val="000000"/>
          <w:sz w:val="28"/>
        </w:rPr>
        <w:t xml:space="preserve">
      4.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толықтыру мен өзгерістер енгізілсін:</w:t>
      </w:r>
    </w:p>
    <w:bookmarkEnd w:id="40"/>
    <w:bookmarkStart w:name="z45" w:id="41"/>
    <w:p>
      <w:pPr>
        <w:spacing w:after="0"/>
        <w:ind w:left="0"/>
        <w:jc w:val="both"/>
      </w:pPr>
      <w:r>
        <w:rPr>
          <w:rFonts w:ascii="Times New Roman"/>
          <w:b w:val="false"/>
          <w:i w:val="false"/>
          <w:color w:val="000000"/>
          <w:sz w:val="28"/>
        </w:rPr>
        <w:t xml:space="preserve">
      көрсетілген қаулымен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 w:id="42"/>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(бұдан әрі – Нормативтер)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белгілейді.</w:t>
      </w:r>
    </w:p>
    <w:bookmarkEnd w:id="42"/>
    <w:bookmarkStart w:name="z48" w:id="43"/>
    <w:p>
      <w:pPr>
        <w:spacing w:after="0"/>
        <w:ind w:left="0"/>
        <w:jc w:val="both"/>
      </w:pPr>
      <w:r>
        <w:rPr>
          <w:rFonts w:ascii="Times New Roman"/>
          <w:b w:val="false"/>
          <w:i w:val="false"/>
          <w:color w:val="000000"/>
          <w:sz w:val="28"/>
        </w:rPr>
        <w:t xml:space="preserve">
      Банктерге және олардың еншілес ұйымдарына арналған, шоғырландырылған қаржылық есептілік негізінде есептелетін нормативтік мәндер Банктер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белгіленеді.</w:t>
      </w:r>
    </w:p>
    <w:bookmarkEnd w:id="43"/>
    <w:bookmarkStart w:name="z49" w:id="44"/>
    <w:p>
      <w:pPr>
        <w:spacing w:after="0"/>
        <w:ind w:left="0"/>
        <w:jc w:val="both"/>
      </w:pPr>
      <w:r>
        <w:rPr>
          <w:rFonts w:ascii="Times New Roman"/>
          <w:b w:val="false"/>
          <w:i w:val="false"/>
          <w:color w:val="000000"/>
          <w:sz w:val="28"/>
        </w:rPr>
        <w:t>
      Нормативтік мәндер үтірден кейін үш таңбалы санмен көрсетіледі.</w:t>
      </w:r>
    </w:p>
    <w:bookmarkEnd w:id="44"/>
    <w:bookmarkStart w:name="z50" w:id="45"/>
    <w:p>
      <w:pPr>
        <w:spacing w:after="0"/>
        <w:ind w:left="0"/>
        <w:jc w:val="both"/>
      </w:pPr>
      <w:r>
        <w:rPr>
          <w:rFonts w:ascii="Times New Roman"/>
          <w:b w:val="false"/>
          <w:i w:val="false"/>
          <w:color w:val="000000"/>
          <w:sz w:val="28"/>
        </w:rPr>
        <w:t>
      Банктердің міндетті сақтауы үшін банктің пруденциялық нормативтерінің және сақталуы міндетті өзге де нормалары мен лимиттерінің, капиталының мөлшері құрамына:</w:t>
      </w:r>
    </w:p>
    <w:bookmarkEnd w:id="45"/>
    <w:p>
      <w:pPr>
        <w:spacing w:after="0"/>
        <w:ind w:left="0"/>
        <w:jc w:val="both"/>
      </w:pPr>
      <w:r>
        <w:rPr>
          <w:rFonts w:ascii="Times New Roman"/>
          <w:b w:val="false"/>
          <w:i w:val="false"/>
          <w:color w:val="000000"/>
          <w:sz w:val="28"/>
        </w:rPr>
        <w:t>
      банктің жарғылық және меншікті капиталының ең төмен мөлшері;</w:t>
      </w:r>
    </w:p>
    <w:p>
      <w:pPr>
        <w:spacing w:after="0"/>
        <w:ind w:left="0"/>
        <w:jc w:val="both"/>
      </w:pPr>
      <w:r>
        <w:rPr>
          <w:rFonts w:ascii="Times New Roman"/>
          <w:b w:val="false"/>
          <w:i w:val="false"/>
          <w:color w:val="000000"/>
          <w:sz w:val="28"/>
        </w:rPr>
        <w:t>
      меншiктi капиталдың жеткiлiктiлiк коэффициенті;</w:t>
      </w:r>
    </w:p>
    <w:p>
      <w:pPr>
        <w:spacing w:after="0"/>
        <w:ind w:left="0"/>
        <w:jc w:val="both"/>
      </w:pPr>
      <w:r>
        <w:rPr>
          <w:rFonts w:ascii="Times New Roman"/>
          <w:b w:val="false"/>
          <w:i w:val="false"/>
          <w:color w:val="000000"/>
          <w:sz w:val="28"/>
        </w:rPr>
        <w:t>
      бір қарыз алушыға тәуекелдің ең жоғары мөлшері;</w:t>
      </w:r>
    </w:p>
    <w:p>
      <w:pPr>
        <w:spacing w:after="0"/>
        <w:ind w:left="0"/>
        <w:jc w:val="both"/>
      </w:pPr>
      <w:r>
        <w:rPr>
          <w:rFonts w:ascii="Times New Roman"/>
          <w:b w:val="false"/>
          <w:i w:val="false"/>
          <w:color w:val="000000"/>
          <w:sz w:val="28"/>
        </w:rPr>
        <w:t>
      өтімділік коэффициенттері;</w:t>
      </w:r>
    </w:p>
    <w:p>
      <w:pPr>
        <w:spacing w:after="0"/>
        <w:ind w:left="0"/>
        <w:jc w:val="both"/>
      </w:pPr>
      <w:r>
        <w:rPr>
          <w:rFonts w:ascii="Times New Roman"/>
          <w:b w:val="false"/>
          <w:i w:val="false"/>
          <w:color w:val="000000"/>
          <w:sz w:val="28"/>
        </w:rPr>
        <w:t>
      тұрақты қорландырудың өтімділік және нетто жабылуы коэффициенттері;</w:t>
      </w:r>
    </w:p>
    <w:p>
      <w:pPr>
        <w:spacing w:after="0"/>
        <w:ind w:left="0"/>
        <w:jc w:val="both"/>
      </w:pPr>
      <w:r>
        <w:rPr>
          <w:rFonts w:ascii="Times New Roman"/>
          <w:b w:val="false"/>
          <w:i w:val="false"/>
          <w:color w:val="000000"/>
          <w:sz w:val="28"/>
        </w:rPr>
        <w:t>
      Қазақстан Республикасының бейрезиденттері алдындағы міндеттемелеріне банктердің капиталдандыруы;</w:t>
      </w:r>
    </w:p>
    <w:p>
      <w:pPr>
        <w:spacing w:after="0"/>
        <w:ind w:left="0"/>
        <w:jc w:val="both"/>
      </w:pPr>
      <w:r>
        <w:rPr>
          <w:rFonts w:ascii="Times New Roman"/>
          <w:b w:val="false"/>
          <w:i w:val="false"/>
          <w:color w:val="000000"/>
          <w:sz w:val="28"/>
        </w:rPr>
        <w:t>
      банк қаражатының бір бөлігін ішкі активтерге орналастыру коэффициенті;</w:t>
      </w:r>
    </w:p>
    <w:p>
      <w:pPr>
        <w:spacing w:after="0"/>
        <w:ind w:left="0"/>
        <w:jc w:val="both"/>
      </w:pPr>
      <w:r>
        <w:rPr>
          <w:rFonts w:ascii="Times New Roman"/>
          <w:b w:val="false"/>
          <w:i w:val="false"/>
          <w:color w:val="000000"/>
          <w:sz w:val="28"/>
        </w:rPr>
        <w:t>
      банк қарыз алушысының борыш жүктемесі коэффициенті кіреді.";</w:t>
      </w:r>
    </w:p>
    <w:bookmarkStart w:name="z51" w:id="46"/>
    <w:p>
      <w:pPr>
        <w:spacing w:after="0"/>
        <w:ind w:left="0"/>
        <w:jc w:val="both"/>
      </w:pPr>
      <w:r>
        <w:rPr>
          <w:rFonts w:ascii="Times New Roman"/>
          <w:b w:val="false"/>
          <w:i w:val="false"/>
          <w:color w:val="000000"/>
          <w:sz w:val="28"/>
        </w:rPr>
        <w:t>
      мынадай мазмұндағы 9-тараумен толықтырылсын:</w:t>
      </w:r>
    </w:p>
    <w:bookmarkEnd w:id="46"/>
    <w:bookmarkStart w:name="z52" w:id="47"/>
    <w:p>
      <w:pPr>
        <w:spacing w:after="0"/>
        <w:ind w:left="0"/>
        <w:jc w:val="both"/>
      </w:pPr>
      <w:r>
        <w:rPr>
          <w:rFonts w:ascii="Times New Roman"/>
          <w:b w:val="false"/>
          <w:i w:val="false"/>
          <w:color w:val="000000"/>
          <w:sz w:val="28"/>
        </w:rPr>
        <w:t>
      "9-тарау. Банк қарыз алушысының борыш жүктемесі коэффициенті</w:t>
      </w:r>
    </w:p>
    <w:bookmarkEnd w:id="47"/>
    <w:bookmarkStart w:name="z53" w:id="48"/>
    <w:p>
      <w:pPr>
        <w:spacing w:after="0"/>
        <w:ind w:left="0"/>
        <w:jc w:val="both"/>
      </w:pPr>
      <w:r>
        <w:rPr>
          <w:rFonts w:ascii="Times New Roman"/>
          <w:b w:val="false"/>
          <w:i w:val="false"/>
          <w:color w:val="000000"/>
          <w:sz w:val="28"/>
        </w:rPr>
        <w:t>
      90. Банк:</w:t>
      </w:r>
    </w:p>
    <w:bookmarkEnd w:id="48"/>
    <w:bookmarkStart w:name="z54" w:id="49"/>
    <w:p>
      <w:pPr>
        <w:spacing w:after="0"/>
        <w:ind w:left="0"/>
        <w:jc w:val="both"/>
      </w:pPr>
      <w:r>
        <w:rPr>
          <w:rFonts w:ascii="Times New Roman"/>
          <w:b w:val="false"/>
          <w:i w:val="false"/>
          <w:color w:val="000000"/>
          <w:sz w:val="28"/>
        </w:rPr>
        <w:t>
      қарыз алушыға ашылған кредиттік желі шеңберінде қарыз (қарыздың бір бөлігін) беруді қоспағанда қарыз алушыға қарыз беру;</w:t>
      </w:r>
    </w:p>
    <w:bookmarkEnd w:id="49"/>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талаптарының өзгеруі туралы шешімдер қабылданғанға дейін қарыз алушының борыш жүктемесінің коэффициентін есептеуді жүзеге асырады.</w:t>
      </w:r>
    </w:p>
    <w:p>
      <w:pPr>
        <w:spacing w:after="0"/>
        <w:ind w:left="0"/>
        <w:jc w:val="both"/>
      </w:pPr>
      <w:r>
        <w:rPr>
          <w:rFonts w:ascii="Times New Roman"/>
          <w:b w:val="false"/>
          <w:i w:val="false"/>
          <w:color w:val="000000"/>
          <w:sz w:val="28"/>
        </w:rPr>
        <w:t>
      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bookmarkStart w:name="z55" w:id="50"/>
    <w:p>
      <w:pPr>
        <w:spacing w:after="0"/>
        <w:ind w:left="0"/>
        <w:jc w:val="both"/>
      </w:pPr>
      <w:r>
        <w:rPr>
          <w:rFonts w:ascii="Times New Roman"/>
          <w:b w:val="false"/>
          <w:i w:val="false"/>
          <w:color w:val="000000"/>
          <w:sz w:val="28"/>
        </w:rPr>
        <w:t>
      Кредиттік желінің шекті сомасы кредиттік лимит (оның ішінде кредиттік/төлем карталары бойынша) деп түсініледі.</w:t>
      </w:r>
    </w:p>
    <w:bookmarkEnd w:id="50"/>
    <w:p>
      <w:pPr>
        <w:spacing w:after="0"/>
        <w:ind w:left="0"/>
        <w:jc w:val="both"/>
      </w:pPr>
      <w:r>
        <w:rPr>
          <w:rFonts w:ascii="Times New Roman"/>
          <w:b w:val="false"/>
          <w:i w:val="false"/>
          <w:color w:val="000000"/>
          <w:sz w:val="28"/>
        </w:rPr>
        <w:t>
      Қарыз алушы деп ай сайынғы орташа табысы мемлекеттік статистика саласындағы уәкілетті органның интернет-ресурсында соңғы жарияланған орташа айлық жалақының екі еселенген мөлшерінен аспайтын немесе оған тең, қарыз алушының борыш жүктеме коэффициентін есептеуді жүзеге асыру күніне қол жетімді, 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резиденті-жеке тұлға түсініледі.</w:t>
      </w:r>
    </w:p>
    <w:bookmarkStart w:name="z56" w:id="51"/>
    <w:p>
      <w:pPr>
        <w:spacing w:after="0"/>
        <w:ind w:left="0"/>
        <w:jc w:val="both"/>
      </w:pPr>
      <w:r>
        <w:rPr>
          <w:rFonts w:ascii="Times New Roman"/>
          <w:b w:val="false"/>
          <w:i w:val="false"/>
          <w:color w:val="000000"/>
          <w:sz w:val="28"/>
        </w:rPr>
        <w:t xml:space="preserve">
      Осы тармақтың бірінші бөлігінің талаптары кәсіпкерлік қызметті жүзеге асыруға байланысты емес тауарларды, жұмыстарды және көрсетілетін қызметтерді сатып алуға қарыз алушыларға берілген қарыздарға қолданылады, бұған мыналар: </w:t>
      </w:r>
    </w:p>
    <w:bookmarkEnd w:id="51"/>
    <w:bookmarkStart w:name="z57" w:id="52"/>
    <w:p>
      <w:pPr>
        <w:spacing w:after="0"/>
        <w:ind w:left="0"/>
        <w:jc w:val="both"/>
      </w:pPr>
      <w:r>
        <w:rPr>
          <w:rFonts w:ascii="Times New Roman"/>
          <w:b w:val="false"/>
          <w:i w:val="false"/>
          <w:color w:val="000000"/>
          <w:sz w:val="28"/>
        </w:rPr>
        <w:t>
      автокөлік құралын сатып алу мақсаттары үшін берілетін, осы автокөлік құралының кепілімен қамтамасыз етілген қарыздар;</w:t>
      </w:r>
    </w:p>
    <w:bookmarkEnd w:id="52"/>
    <w:p>
      <w:pPr>
        <w:spacing w:after="0"/>
        <w:ind w:left="0"/>
        <w:jc w:val="both"/>
      </w:pPr>
      <w:r>
        <w:rPr>
          <w:rFonts w:ascii="Times New Roman"/>
          <w:b w:val="false"/>
          <w:i w:val="false"/>
          <w:color w:val="000000"/>
          <w:sz w:val="28"/>
        </w:rPr>
        <w:t xml:space="preserve">
      берілетін қарыз сомасын толық жабатын, жылжымайтын мүлік кепілімен қамтамасыз етілген қарыздар; </w:t>
      </w:r>
    </w:p>
    <w:p>
      <w:pPr>
        <w:spacing w:after="0"/>
        <w:ind w:left="0"/>
        <w:jc w:val="both"/>
      </w:pPr>
      <w:r>
        <w:rPr>
          <w:rFonts w:ascii="Times New Roman"/>
          <w:b w:val="false"/>
          <w:i w:val="false"/>
          <w:color w:val="000000"/>
          <w:sz w:val="28"/>
        </w:rPr>
        <w:t>
      берілетін қарыз сомасын толық жабатын, банктік шоттарда жатқан ақша кепілімен қамтамасыз етілген қарыздарды;</w:t>
      </w:r>
    </w:p>
    <w:bookmarkStart w:name="z58" w:id="53"/>
    <w:p>
      <w:pPr>
        <w:spacing w:after="0"/>
        <w:ind w:left="0"/>
        <w:jc w:val="both"/>
      </w:pPr>
      <w:r>
        <w:rPr>
          <w:rFonts w:ascii="Times New Roman"/>
          <w:b w:val="false"/>
          <w:i w:val="false"/>
          <w:color w:val="000000"/>
          <w:sz w:val="28"/>
        </w:rPr>
        <w:t xml:space="preserve">
      білім беруді кредиттеу жүйесі шеңберінде берілетін қарыздар; </w:t>
      </w:r>
    </w:p>
    <w:bookmarkEnd w:id="53"/>
    <w:bookmarkStart w:name="z59" w:id="54"/>
    <w:p>
      <w:pPr>
        <w:spacing w:after="0"/>
        <w:ind w:left="0"/>
        <w:jc w:val="both"/>
      </w:pPr>
      <w:r>
        <w:rPr>
          <w:rFonts w:ascii="Times New Roman"/>
          <w:b w:val="false"/>
          <w:i w:val="false"/>
          <w:color w:val="000000"/>
          <w:sz w:val="28"/>
        </w:rPr>
        <w:t>
      тұрғын үй құрылыс жинақтары жүйесі шеңберінде берілетін қарыздар кірмейді.</w:t>
      </w:r>
    </w:p>
    <w:bookmarkEnd w:id="54"/>
    <w:bookmarkStart w:name="z60" w:id="55"/>
    <w:p>
      <w:pPr>
        <w:spacing w:after="0"/>
        <w:ind w:left="0"/>
        <w:jc w:val="both"/>
      </w:pPr>
      <w:r>
        <w:rPr>
          <w:rFonts w:ascii="Times New Roman"/>
          <w:b w:val="false"/>
          <w:i w:val="false"/>
          <w:color w:val="000000"/>
          <w:sz w:val="28"/>
        </w:rPr>
        <w:t>
      2022 жылғы 1 қаңтардан бастап 2022 жылғы 30 маусымды қоса алғандағы кезеңде осы тармақтың бірінші бөлігінің талаптары қарыз алушыларға кәсіпкерлік қызметті жүзеге асыруға байланысты емес, мүлік кепілімен қамтамасыз етілген тауарларды, жұмыстарды және көрсетілетін қызметтерді сатып алуға берілген, олармен жасалатын мәмілелер берілетін қарыз сомасын толығымен жабатын міндетті мемлекеттік тіркеуге жататын қарыздарға қолданылмайды.</w:t>
      </w:r>
    </w:p>
    <w:bookmarkEnd w:id="55"/>
    <w:bookmarkStart w:name="z61" w:id="56"/>
    <w:p>
      <w:pPr>
        <w:spacing w:after="0"/>
        <w:ind w:left="0"/>
        <w:jc w:val="both"/>
      </w:pPr>
      <w:r>
        <w:rPr>
          <w:rFonts w:ascii="Times New Roman"/>
          <w:b w:val="false"/>
          <w:i w:val="false"/>
          <w:color w:val="000000"/>
          <w:sz w:val="28"/>
        </w:rPr>
        <w:t>
      91. Банк қарыз алушының борыш жүктемесінің коэффициентін екі кезеңде есептейді:</w:t>
      </w:r>
    </w:p>
    <w:bookmarkEnd w:id="56"/>
    <w:bookmarkStart w:name="z62" w:id="57"/>
    <w:p>
      <w:pPr>
        <w:spacing w:after="0"/>
        <w:ind w:left="0"/>
        <w:jc w:val="both"/>
      </w:pPr>
      <w:r>
        <w:rPr>
          <w:rFonts w:ascii="Times New Roman"/>
          <w:b w:val="false"/>
          <w:i w:val="false"/>
          <w:color w:val="000000"/>
          <w:sz w:val="28"/>
        </w:rPr>
        <w:t>
      1) бірінші кезең – қарыз алушының төлем қабілеттілігін бағалау;</w:t>
      </w:r>
    </w:p>
    <w:bookmarkEnd w:id="57"/>
    <w:bookmarkStart w:name="z63" w:id="58"/>
    <w:p>
      <w:pPr>
        <w:spacing w:after="0"/>
        <w:ind w:left="0"/>
        <w:jc w:val="both"/>
      </w:pPr>
      <w:r>
        <w:rPr>
          <w:rFonts w:ascii="Times New Roman"/>
          <w:b w:val="false"/>
          <w:i w:val="false"/>
          <w:color w:val="000000"/>
          <w:sz w:val="28"/>
        </w:rPr>
        <w:t>
      2) екінші кезең – қарыз алушының борыш жүктемесінің коэффициентін есептеу.</w:t>
      </w:r>
    </w:p>
    <w:bookmarkEnd w:id="58"/>
    <w:bookmarkStart w:name="z64" w:id="59"/>
    <w:p>
      <w:pPr>
        <w:spacing w:after="0"/>
        <w:ind w:left="0"/>
        <w:jc w:val="both"/>
      </w:pPr>
      <w:r>
        <w:rPr>
          <w:rFonts w:ascii="Times New Roman"/>
          <w:b w:val="false"/>
          <w:i w:val="false"/>
          <w:color w:val="000000"/>
          <w:sz w:val="28"/>
        </w:rPr>
        <w:t>
      92. Қарыз алушының төлем қабілеттілігін бағалау төмендегідей жүзеге асырылады: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мұндағы:</w:t>
      </w:r>
    </w:p>
    <w:bookmarkEnd w:id="60"/>
    <w:p>
      <w:pPr>
        <w:spacing w:after="0"/>
        <w:ind w:left="0"/>
        <w:jc w:val="both"/>
      </w:pPr>
      <w:r>
        <w:rPr>
          <w:rFonts w:ascii="Times New Roman"/>
          <w:b w:val="false"/>
          <w:i w:val="false"/>
          <w:color w:val="000000"/>
          <w:sz w:val="28"/>
        </w:rPr>
        <w:t>
      ҚК – қарыз алушының кірісі;</w:t>
      </w:r>
    </w:p>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тиісті қаржы жылына белгіленген ең төмен күнкөріс деңгейінің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кәмелетке толмаған отбасы мүшелерінің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кірісі мына өлшемшарттардың бірі және (немесе) бірнешеуі:</w:t>
      </w:r>
    </w:p>
    <w:bookmarkStart w:name="z66" w:id="61"/>
    <w:p>
      <w:pPr>
        <w:spacing w:after="0"/>
        <w:ind w:left="0"/>
        <w:jc w:val="both"/>
      </w:pPr>
      <w:r>
        <w:rPr>
          <w:rFonts w:ascii="Times New Roman"/>
          <w:b w:val="false"/>
          <w:i w:val="false"/>
          <w:color w:val="000000"/>
          <w:sz w:val="28"/>
        </w:rPr>
        <w:t>
      1) қарыз алушының өтініш жасаған күні алдындағы 3 (үш) айдан бастап 12 (он екі) айға дейінгі кезеңдегі ресми кірісі негізінде айқындалады. Ресми кіріс деп мынадай құжаттардың бірі және (немесе) бірнешеуі:</w:t>
      </w:r>
    </w:p>
    <w:bookmarkEnd w:id="61"/>
    <w:p>
      <w:pPr>
        <w:spacing w:after="0"/>
        <w:ind w:left="0"/>
        <w:jc w:val="both"/>
      </w:pPr>
      <w:r>
        <w:rPr>
          <w:rFonts w:ascii="Times New Roman"/>
          <w:b w:val="false"/>
          <w:i w:val="false"/>
          <w:color w:val="000000"/>
          <w:sz w:val="28"/>
        </w:rPr>
        <w:t>
      салымшының (алушының) міндетті зейнетақы жарналары, міндетті кәсіптік зейнетақы жарналары бойынша бірыңғай жинақтаушы зейнетақы қорының немесе "Азаматтарға арналған үкімет" мемлекеттік корпорациясының дерекқорынан ақпараты немесе орталық атқарушы органдар және оларға тиесілі не оларға ведомстволық бағынысты заңды тұлғалардың дерекқорынан жеке тұлғалардың кірісі туралы ақпараты;</w:t>
      </w:r>
    </w:p>
    <w:p>
      <w:pPr>
        <w:spacing w:after="0"/>
        <w:ind w:left="0"/>
        <w:jc w:val="both"/>
      </w:pPr>
      <w:r>
        <w:rPr>
          <w:rFonts w:ascii="Times New Roman"/>
          <w:b w:val="false"/>
          <w:i w:val="false"/>
          <w:color w:val="000000"/>
          <w:sz w:val="28"/>
        </w:rPr>
        <w:t>
      зейнетақы төлемдері түсетін банктік шотынан үзінді көшірме;</w:t>
      </w:r>
    </w:p>
    <w:bookmarkStart w:name="z67" w:id="62"/>
    <w:p>
      <w:pPr>
        <w:spacing w:after="0"/>
        <w:ind w:left="0"/>
        <w:jc w:val="both"/>
      </w:pPr>
      <w:r>
        <w:rPr>
          <w:rFonts w:ascii="Times New Roman"/>
          <w:b w:val="false"/>
          <w:i w:val="false"/>
          <w:color w:val="000000"/>
          <w:sz w:val="28"/>
        </w:rPr>
        <w:t>
      жұмыс берушіден жалақы және басқа да кірістер түсетін банктік шотынан үзінді көшірме;</w:t>
      </w:r>
    </w:p>
    <w:bookmarkEnd w:id="62"/>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шарты бойынша, аннуитеттік сақтандыру шарты бойынша сақтандыру төлемдері түсетін банк шотынан үзінді көшірме;</w:t>
      </w:r>
    </w:p>
    <w:bookmarkStart w:name="z68" w:id="63"/>
    <w:p>
      <w:pPr>
        <w:spacing w:after="0"/>
        <w:ind w:left="0"/>
        <w:jc w:val="both"/>
      </w:pPr>
      <w:r>
        <w:rPr>
          <w:rFonts w:ascii="Times New Roman"/>
          <w:b w:val="false"/>
          <w:i w:val="false"/>
          <w:color w:val="000000"/>
          <w:sz w:val="28"/>
        </w:rPr>
        <w:t>
      мынадай салықтық аударымдар негізінде есептелген жеке кәсіпкер - жеке тұлғаның кірістері туралы ақпараты:</w:t>
      </w:r>
    </w:p>
    <w:bookmarkEnd w:id="63"/>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p>
      <w:pPr>
        <w:spacing w:after="0"/>
        <w:ind w:left="0"/>
        <w:jc w:val="both"/>
      </w:pPr>
      <w:r>
        <w:rPr>
          <w:rFonts w:ascii="Times New Roman"/>
          <w:b w:val="false"/>
          <w:i w:val="false"/>
          <w:color w:val="000000"/>
          <w:sz w:val="28"/>
        </w:rPr>
        <w:t>
      жеңілдетілген декларация негізінде арнайы салық режимін қолданған кезде салық салынатын кірістің 15 (он бес) пайызы;</w:t>
      </w:r>
    </w:p>
    <w:bookmarkStart w:name="z69" w:id="64"/>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есептелген орташа айлық кіріс түсініледі;</w:t>
      </w:r>
    </w:p>
    <w:bookmarkEnd w:id="64"/>
    <w:bookmarkStart w:name="z70" w:id="65"/>
    <w:p>
      <w:pPr>
        <w:spacing w:after="0"/>
        <w:ind w:left="0"/>
        <w:jc w:val="both"/>
      </w:pPr>
      <w:r>
        <w:rPr>
          <w:rFonts w:ascii="Times New Roman"/>
          <w:b w:val="false"/>
          <w:i w:val="false"/>
          <w:color w:val="000000"/>
          <w:sz w:val="28"/>
        </w:rPr>
        <w:t>
      2) қарыз алушының өтініш жасаған күні алдындағы 3 (үш) айдан бастап 12 (он екі) айға дейінгі кезеңде дебеттік карта бойынша шығыстардың орташа айлық сомасы;</w:t>
      </w:r>
    </w:p>
    <w:bookmarkEnd w:id="65"/>
    <w:bookmarkStart w:name="z71" w:id="66"/>
    <w:p>
      <w:pPr>
        <w:spacing w:after="0"/>
        <w:ind w:left="0"/>
        <w:jc w:val="both"/>
      </w:pPr>
      <w:r>
        <w:rPr>
          <w:rFonts w:ascii="Times New Roman"/>
          <w:b w:val="false"/>
          <w:i w:val="false"/>
          <w:color w:val="000000"/>
          <w:sz w:val="28"/>
        </w:rPr>
        <w:t>
      3) қарыз алушының өтініш жасаған күні алдындағы 3 (үш) айдан бастап 12 (он екі) айға дейінгі кезеңде дебеттік картаны толтырудың орташа айлық сомасы;</w:t>
      </w:r>
    </w:p>
    <w:bookmarkEnd w:id="66"/>
    <w:bookmarkStart w:name="z164" w:id="67"/>
    <w:p>
      <w:pPr>
        <w:spacing w:after="0"/>
        <w:ind w:left="0"/>
        <w:jc w:val="both"/>
      </w:pPr>
      <w:r>
        <w:rPr>
          <w:rFonts w:ascii="Times New Roman"/>
          <w:b w:val="false"/>
          <w:i w:val="false"/>
          <w:color w:val="000000"/>
          <w:sz w:val="28"/>
        </w:rPr>
        <w:t>
      4) қарызды ресімдеуге өтініш берген күні депозитте және (немесе) ағымдағы шоттағы қалдық сомасы;</w:t>
      </w:r>
    </w:p>
    <w:bookmarkEnd w:id="67"/>
    <w:bookmarkStart w:name="z165" w:id="68"/>
    <w:p>
      <w:pPr>
        <w:spacing w:after="0"/>
        <w:ind w:left="0"/>
        <w:jc w:val="both"/>
      </w:pPr>
      <w:r>
        <w:rPr>
          <w:rFonts w:ascii="Times New Roman"/>
          <w:b w:val="false"/>
          <w:i w:val="false"/>
          <w:color w:val="000000"/>
          <w:sz w:val="28"/>
        </w:rPr>
        <w:t>
      5) қарыз алушының өтініш жасаған күні алдындағы 3 (үш) айдан бастап 12 (он екі) айға дейінгі кезеңде депозиттерді және (немесе) ағымдағы шоттарды толықтырудың орташа айлық сомасы;</w:t>
      </w:r>
    </w:p>
    <w:bookmarkEnd w:id="68"/>
    <w:bookmarkStart w:name="z166" w:id="69"/>
    <w:p>
      <w:pPr>
        <w:spacing w:after="0"/>
        <w:ind w:left="0"/>
        <w:jc w:val="both"/>
      </w:pPr>
      <w:r>
        <w:rPr>
          <w:rFonts w:ascii="Times New Roman"/>
          <w:b w:val="false"/>
          <w:i w:val="false"/>
          <w:color w:val="000000"/>
          <w:sz w:val="28"/>
        </w:rPr>
        <w:t>
      6) қарыз алушының өтініш жасаған күні алдындағы 3 (үш) айдан бастап 12 (он екі) айға дейінгі кезеңде депозиттерден және (немесе) ағымдағы шоттардан алынған қаражаттың орташа айлық сомасы;</w:t>
      </w:r>
    </w:p>
    <w:bookmarkEnd w:id="69"/>
    <w:bookmarkStart w:name="z167" w:id="70"/>
    <w:p>
      <w:pPr>
        <w:spacing w:after="0"/>
        <w:ind w:left="0"/>
        <w:jc w:val="both"/>
      </w:pPr>
      <w:r>
        <w:rPr>
          <w:rFonts w:ascii="Times New Roman"/>
          <w:b w:val="false"/>
          <w:i w:val="false"/>
          <w:color w:val="000000"/>
          <w:sz w:val="28"/>
        </w:rPr>
        <w:t>
      7) "Республикалық бюджет туралы" Қазақстан Республикасының Заңында тиісті қаржы жылына белгіленген ең төменгі күнкөріс деңгейі шамасының азық-түлікке жатпайтын бөлігінің мәнінен асатын, қарыз алушының өтініш жасаған күні алдындағы 3 (үш) айдан бастап 12 (он екі) айға дейінгі кезеңде коммуналдық қызметтер бойынша, телекоммуникациялық қызметтер бойынша, кондоминиум объектісінің ортақ мүлкін күтіп-ұстауға арналған шығыстардың орташа айлық сомасы;</w:t>
      </w:r>
    </w:p>
    <w:bookmarkEnd w:id="70"/>
    <w:bookmarkStart w:name="z168" w:id="71"/>
    <w:p>
      <w:pPr>
        <w:spacing w:after="0"/>
        <w:ind w:left="0"/>
        <w:jc w:val="both"/>
      </w:pPr>
      <w:r>
        <w:rPr>
          <w:rFonts w:ascii="Times New Roman"/>
          <w:b w:val="false"/>
          <w:i w:val="false"/>
          <w:color w:val="000000"/>
          <w:sz w:val="28"/>
        </w:rPr>
        <w:t>
      8) қарыз алушының өтініш жасаған күні алдындағы 3 (үш) айдан бастап 12 (он екі) айға дейінгі кезеңде интернет-дүкеннен сатып алудың орташа айлық сомасы;</w:t>
      </w:r>
    </w:p>
    <w:bookmarkEnd w:id="71"/>
    <w:bookmarkStart w:name="z169" w:id="72"/>
    <w:p>
      <w:pPr>
        <w:spacing w:after="0"/>
        <w:ind w:left="0"/>
        <w:jc w:val="both"/>
      </w:pPr>
      <w:r>
        <w:rPr>
          <w:rFonts w:ascii="Times New Roman"/>
          <w:b w:val="false"/>
          <w:i w:val="false"/>
          <w:color w:val="000000"/>
          <w:sz w:val="28"/>
        </w:rPr>
        <w:t>
      9) меншігінде орташа нарықтық құны кредит құнынан асатын автокөлік құралының және (немесе) жылжымайтын мүліктің болуы негізінде айқындалады. Автокөлік құралының және (немесе) жылжымайтын мүліктің орташа нарықтық құны тәуелсіз бағалау немесе банктің № 13 Халықаралық қаржылық есептіліктің "Әділ құнды бағалау" стандартына және "Бухгалтерлік есеп және қаржылық есептілік туралы" Қазақстан Республикасы Заңының талаптарына сәйкес бағалауы негізінде айқындалады. Қарыз алушының меншігінде бір уақытта автокөлік құралының және жылжымайтын мүліктің болуы, шығарылу сәтінен бастап 15 (он бес) жыл өтпеген автокөлік құралы және жалпы алаңы 30 (отыз) шаршы метрлік жылжымайтын мүлік бойынша орташа нарықтық құнын анықтау талап етілмейді;</w:t>
      </w:r>
    </w:p>
    <w:bookmarkEnd w:id="72"/>
    <w:bookmarkStart w:name="z170" w:id="73"/>
    <w:p>
      <w:pPr>
        <w:spacing w:after="0"/>
        <w:ind w:left="0"/>
        <w:jc w:val="both"/>
      </w:pPr>
      <w:r>
        <w:rPr>
          <w:rFonts w:ascii="Times New Roman"/>
          <w:b w:val="false"/>
          <w:i w:val="false"/>
          <w:color w:val="000000"/>
          <w:sz w:val="28"/>
        </w:rPr>
        <w:t>
      10) қарыз алушының өтініш жасаған күні алдындағы 6 (алты) айдан бастап 12 (он екі) айға дейінгі кезеңде жолаушыларды және багажды таксимен тасымалдаудан түскен орташа айлық кірісі (мұндай кірісті делдал компания арқылы растаған кезде);</w:t>
      </w:r>
    </w:p>
    <w:bookmarkEnd w:id="73"/>
    <w:bookmarkStart w:name="z171" w:id="74"/>
    <w:p>
      <w:pPr>
        <w:spacing w:after="0"/>
        <w:ind w:left="0"/>
        <w:jc w:val="both"/>
      </w:pPr>
      <w:r>
        <w:rPr>
          <w:rFonts w:ascii="Times New Roman"/>
          <w:b w:val="false"/>
          <w:i w:val="false"/>
          <w:color w:val="000000"/>
          <w:sz w:val="28"/>
        </w:rPr>
        <w:t>
      11) қарыз алушының өтініш жасаған күні алдындағы 12 (он екі) айға дейінгі кезеңдегі бірыңғай жиынтық төлем төленгенін растайтын құжаттың болуы. Әр айдағы кіріс мөлшері "Республикалық бюджет туралы" Қазақстан Республикасының Заңында тиісті қаржы жылына белгіленген бір ең төмен жалақы мөлшерінің деңгейінде қабылданады;</w:t>
      </w:r>
    </w:p>
    <w:bookmarkEnd w:id="74"/>
    <w:bookmarkStart w:name="z172" w:id="75"/>
    <w:p>
      <w:pPr>
        <w:spacing w:after="0"/>
        <w:ind w:left="0"/>
        <w:jc w:val="both"/>
      </w:pPr>
      <w:r>
        <w:rPr>
          <w:rFonts w:ascii="Times New Roman"/>
          <w:b w:val="false"/>
          <w:i w:val="false"/>
          <w:color w:val="000000"/>
          <w:sz w:val="28"/>
        </w:rPr>
        <w:t>
      12) қарыз алушының өтініш жасаған күні алдындағы 3 (үш) айдан бастап 12 (он екі) айға дейінгі кезеңде жұмыс орнынан кірістері туралы анықтама және (немесе) оқу орнынан алатын стипендия мөлшері туралы анықтама негізінде орташа айлық кірісі арқылы айқындалады.</w:t>
      </w:r>
    </w:p>
    <w:bookmarkEnd w:id="75"/>
    <w:bookmarkStart w:name="z72" w:id="7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ақпарат, қарыз алушының тиісті құжаттары ұсыныла отырып расталады және (немесе) банктің ақпараттық жүйесінде тексеріледі. </w:t>
      </w:r>
    </w:p>
    <w:bookmarkEnd w:id="76"/>
    <w:bookmarkStart w:name="z73" w:id="7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ақпаратты қарыз алушы ұсынады және (немесе) банк қарыз алушының жазбаша нысанда берген келісімінің негізінде не қарыз алушының идентификаттау құралы арқылы сұратады және (немесе) банктің ақпараттық жүйесінде тексереді.</w:t>
      </w:r>
    </w:p>
    <w:bookmarkEnd w:id="77"/>
    <w:bookmarkStart w:name="z74" w:id="78"/>
    <w:p>
      <w:pPr>
        <w:spacing w:after="0"/>
        <w:ind w:left="0"/>
        <w:jc w:val="both"/>
      </w:pPr>
      <w:r>
        <w:rPr>
          <w:rFonts w:ascii="Times New Roman"/>
          <w:b w:val="false"/>
          <w:i w:val="false"/>
          <w:color w:val="000000"/>
          <w:sz w:val="28"/>
        </w:rPr>
        <w:t>
      Атаулы әлеуметтік көмекті алушыға қатысты оның табысын бағалау осы тармақтың 1) тармақшасында көрсетілген ресми кірістері негізінде айқындалады.</w:t>
      </w:r>
    </w:p>
    <w:bookmarkEnd w:id="78"/>
    <w:bookmarkStart w:name="z75" w:id="79"/>
    <w:p>
      <w:pPr>
        <w:spacing w:after="0"/>
        <w:ind w:left="0"/>
        <w:jc w:val="both"/>
      </w:pPr>
      <w:r>
        <w:rPr>
          <w:rFonts w:ascii="Times New Roman"/>
          <w:b w:val="false"/>
          <w:i w:val="false"/>
          <w:color w:val="000000"/>
          <w:sz w:val="28"/>
        </w:rPr>
        <w:t>
      93. 2022 жылғы 1 қаңтардан бастап 2022 жылғы 30 маусымды қоса алғандағы кезеңде қарыз алушының табысын айқындау кезінде мынадай өлшемшарттар қосымша қолданылады:</w:t>
      </w:r>
    </w:p>
    <w:bookmarkEnd w:id="79"/>
    <w:bookmarkStart w:name="z76" w:id="80"/>
    <w:p>
      <w:pPr>
        <w:spacing w:after="0"/>
        <w:ind w:left="0"/>
        <w:jc w:val="both"/>
      </w:pPr>
      <w:r>
        <w:rPr>
          <w:rFonts w:ascii="Times New Roman"/>
          <w:b w:val="false"/>
          <w:i w:val="false"/>
          <w:color w:val="000000"/>
          <w:sz w:val="28"/>
        </w:rPr>
        <w:t>
      1) қарыз алушының соңғы үш жыл ішінде бірмезгілде төлеген жабық банктік қарыздары, микрокредиттер бойынша ай сайынғы төлемдердің ең жоғары сомасы;</w:t>
      </w:r>
    </w:p>
    <w:bookmarkEnd w:id="80"/>
    <w:bookmarkStart w:name="z77" w:id="81"/>
    <w:p>
      <w:pPr>
        <w:spacing w:after="0"/>
        <w:ind w:left="0"/>
        <w:jc w:val="both"/>
      </w:pPr>
      <w:r>
        <w:rPr>
          <w:rFonts w:ascii="Times New Roman"/>
          <w:b w:val="false"/>
          <w:i w:val="false"/>
          <w:color w:val="000000"/>
          <w:sz w:val="28"/>
        </w:rPr>
        <w:t>
      2) қарыз алушының жабық банктік қарыздарының, микрокредитінің ең жоғары сомасы негізінде айқындалады. Бұл ретте мұндай сома кемінде 4 (төрт) орташа айлық жалақыны құрайды;</w:t>
      </w:r>
    </w:p>
    <w:bookmarkEnd w:id="81"/>
    <w:p>
      <w:pPr>
        <w:spacing w:after="0"/>
        <w:ind w:left="0"/>
        <w:jc w:val="both"/>
      </w:pPr>
      <w:r>
        <w:rPr>
          <w:rFonts w:ascii="Times New Roman"/>
          <w:b w:val="false"/>
          <w:i w:val="false"/>
          <w:color w:val="000000"/>
          <w:sz w:val="28"/>
        </w:rPr>
        <w:t>
      3) қарыз алушының жабық банктік қарыздары, микрокредиттері бойынша ішінара-мерзімінен бұрын өтеудің ең жоғары сомасы (қарыз алушының қарыздарын, микрокредиттерін ішкі қайта қаржыландыру есебінен ішінара-мерзімінен бұрын өтеуді қоспағанда);</w:t>
      </w:r>
    </w:p>
    <w:p>
      <w:pPr>
        <w:spacing w:after="0"/>
        <w:ind w:left="0"/>
        <w:jc w:val="both"/>
      </w:pPr>
      <w:r>
        <w:rPr>
          <w:rFonts w:ascii="Times New Roman"/>
          <w:b w:val="false"/>
          <w:i w:val="false"/>
          <w:color w:val="000000"/>
          <w:sz w:val="28"/>
        </w:rPr>
        <w:t>
      4) қарыз алушының жабық банктік қарыздары, микрокредиттері бойынша мерзімінен бұрын өтеудің ең жоғары сомасы (қарыз алушының қарыздарын, микрокредиттерін ішкі қайта қаржыландыру есебінен мерзімінен бұрын өтеуді қоспағанда);</w:t>
      </w:r>
    </w:p>
    <w:p>
      <w:pPr>
        <w:spacing w:after="0"/>
        <w:ind w:left="0"/>
        <w:jc w:val="both"/>
      </w:pPr>
      <w:r>
        <w:rPr>
          <w:rFonts w:ascii="Times New Roman"/>
          <w:b w:val="false"/>
          <w:i w:val="false"/>
          <w:color w:val="000000"/>
          <w:sz w:val="28"/>
        </w:rPr>
        <w:t>
      5) қарыз алушының өтініш жасаған күні алдындағы соңғы 12 (он екі) ай ішінде шетелде жүргізген банктік төлем сомасы;</w:t>
      </w:r>
    </w:p>
    <w:p>
      <w:pPr>
        <w:spacing w:after="0"/>
        <w:ind w:left="0"/>
        <w:jc w:val="both"/>
      </w:pPr>
      <w:r>
        <w:rPr>
          <w:rFonts w:ascii="Times New Roman"/>
          <w:b w:val="false"/>
          <w:i w:val="false"/>
          <w:color w:val="000000"/>
          <w:sz w:val="28"/>
        </w:rPr>
        <w:t>
      6) қарыз алушының өтініш жасаған күні алдындағы соңғы 12 (он екі) ай ішінде шетелге сатып алынған билеттің құны;</w:t>
      </w:r>
    </w:p>
    <w:bookmarkStart w:name="z78" w:id="82"/>
    <w:p>
      <w:pPr>
        <w:spacing w:after="0"/>
        <w:ind w:left="0"/>
        <w:jc w:val="both"/>
      </w:pPr>
      <w:r>
        <w:rPr>
          <w:rFonts w:ascii="Times New Roman"/>
          <w:b w:val="false"/>
          <w:i w:val="false"/>
          <w:color w:val="000000"/>
          <w:sz w:val="28"/>
        </w:rPr>
        <w:t>
      Осы тармақтың 3), 4) және 6) тармақшаларында көрсетілген ақпарат, қарыз алушының тиісті құжаттары ұсыныла отырып расталады және (немесе) банктің ақпараттық жүйесінде тексеріледі.</w:t>
      </w:r>
    </w:p>
    <w:bookmarkEnd w:id="82"/>
    <w:bookmarkStart w:name="z79" w:id="83"/>
    <w:p>
      <w:pPr>
        <w:spacing w:after="0"/>
        <w:ind w:left="0"/>
        <w:jc w:val="both"/>
      </w:pPr>
      <w:r>
        <w:rPr>
          <w:rFonts w:ascii="Times New Roman"/>
          <w:b w:val="false"/>
          <w:i w:val="false"/>
          <w:color w:val="000000"/>
          <w:sz w:val="28"/>
        </w:rPr>
        <w:t>
      Банк осы тармақтың 1) және 2) тармақшаларында көрсетілген ақпаратты кредиттік бюродан сұратады және (немесе) банктің ақпараттық жүйесінде тексереді.</w:t>
      </w:r>
    </w:p>
    <w:bookmarkEnd w:id="83"/>
    <w:bookmarkStart w:name="z80" w:id="84"/>
    <w:p>
      <w:pPr>
        <w:spacing w:after="0"/>
        <w:ind w:left="0"/>
        <w:jc w:val="both"/>
      </w:pPr>
      <w:r>
        <w:rPr>
          <w:rFonts w:ascii="Times New Roman"/>
          <w:b w:val="false"/>
          <w:i w:val="false"/>
          <w:color w:val="000000"/>
          <w:sz w:val="28"/>
        </w:rPr>
        <w:t>
      Осы тармақтың 5) тармақшасында көрсетілген ақпаратты қарыз алушы ұсынады және (немесе) банк қарыз алушының жазбаша нысанда берген келісімінің негізінде не қарыз алушының сәйкестендіру құралы арқылы сұратады және (немесе) банктің ақпараттық жүйесінде тексереді.</w:t>
      </w:r>
    </w:p>
    <w:bookmarkEnd w:id="84"/>
    <w:bookmarkStart w:name="z81" w:id="85"/>
    <w:p>
      <w:pPr>
        <w:spacing w:after="0"/>
        <w:ind w:left="0"/>
        <w:jc w:val="both"/>
      </w:pPr>
      <w:r>
        <w:rPr>
          <w:rFonts w:ascii="Times New Roman"/>
          <w:b w:val="false"/>
          <w:i w:val="false"/>
          <w:color w:val="000000"/>
          <w:sz w:val="28"/>
        </w:rPr>
        <w:t>
      94. Қарыз алушының борыш жүктемесінің коэффициенті қарыз алушының барлық өтелмеген қарыздары бойынша мерзімі өткен төлемдер сомасын қоса алғанда, барлық өтелмеген қарыздары бойынша ай сайынғы төлем мен Нормативтің 90-тармағының бірінші бөлігінде көзделген жағдайларда туындайтын қарыз алушының жаңа берешегі бойынша ай сайынғы орташа төлем сомасының қарыз алушының соңғы алты айдағы орташа ай сайынғы кірісіне қатынасы ретінде былайша есептеледі:</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79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мұндағы:</w:t>
      </w:r>
    </w:p>
    <w:bookmarkEnd w:id="86"/>
    <w:bookmarkStart w:name="z83" w:id="87"/>
    <w:p>
      <w:pPr>
        <w:spacing w:after="0"/>
        <w:ind w:left="0"/>
        <w:jc w:val="both"/>
      </w:pPr>
      <w:r>
        <w:rPr>
          <w:rFonts w:ascii="Times New Roman"/>
          <w:b w:val="false"/>
          <w:i w:val="false"/>
          <w:color w:val="000000"/>
          <w:sz w:val="28"/>
        </w:rPr>
        <w:t>
      БЖК – борыш жүктемесінің коэффициенті;</w:t>
      </w:r>
    </w:p>
    <w:bookmarkEnd w:id="87"/>
    <w:p>
      <w:pPr>
        <w:spacing w:after="0"/>
        <w:ind w:left="0"/>
        <w:jc w:val="both"/>
      </w:pPr>
      <w:r>
        <w:rPr>
          <w:rFonts w:ascii="Times New Roman"/>
          <w:b w:val="false"/>
          <w:i w:val="false"/>
          <w:color w:val="000000"/>
          <w:sz w:val="28"/>
        </w:rPr>
        <w:t>
      ӨҚТi – қарыз алушының өтелмеген қарызы (өтелмеген қарыздары) бойынша Нормативтің 95-тармағына сәйкес есептелетін ай сайынғы төлем;</w:t>
      </w:r>
    </w:p>
    <w:p>
      <w:pPr>
        <w:spacing w:after="0"/>
        <w:ind w:left="0"/>
        <w:jc w:val="both"/>
      </w:pPr>
      <w:r>
        <w:rPr>
          <w:rFonts w:ascii="Times New Roman"/>
          <w:b w:val="false"/>
          <w:i w:val="false"/>
          <w:color w:val="000000"/>
          <w:sz w:val="28"/>
        </w:rPr>
        <w:t>
      МТi – қарыз алушының өтелмеген қарызы (өтелмеген қарыздары) бойынша мерзімі өткен төлемдер сомасы;</w:t>
      </w:r>
    </w:p>
    <w:p>
      <w:pPr>
        <w:spacing w:after="0"/>
        <w:ind w:left="0"/>
        <w:jc w:val="both"/>
      </w:pPr>
      <w:r>
        <w:rPr>
          <w:rFonts w:ascii="Times New Roman"/>
          <w:b w:val="false"/>
          <w:i w:val="false"/>
          <w:color w:val="000000"/>
          <w:sz w:val="28"/>
        </w:rPr>
        <w:t xml:space="preserve">
      БТ – қарыз алушының жаңа берешегі бойынша Нормативтің </w:t>
      </w:r>
      <w:r>
        <w:rPr>
          <w:rFonts w:ascii="Times New Roman"/>
          <w:b w:val="false"/>
          <w:i w:val="false"/>
          <w:color w:val="000000"/>
          <w:sz w:val="28"/>
        </w:rPr>
        <w:t>96-тармағына</w:t>
      </w:r>
      <w:r>
        <w:rPr>
          <w:rFonts w:ascii="Times New Roman"/>
          <w:b w:val="false"/>
          <w:i w:val="false"/>
          <w:color w:val="000000"/>
          <w:sz w:val="28"/>
        </w:rPr>
        <w:t xml:space="preserve"> сәйкес есептелетін ай сайынғы орташа төлем;</w:t>
      </w:r>
    </w:p>
    <w:p>
      <w:pPr>
        <w:spacing w:after="0"/>
        <w:ind w:left="0"/>
        <w:jc w:val="both"/>
      </w:pPr>
      <w:r>
        <w:rPr>
          <w:rFonts w:ascii="Times New Roman"/>
          <w:b w:val="false"/>
          <w:i w:val="false"/>
          <w:color w:val="000000"/>
          <w:sz w:val="28"/>
        </w:rPr>
        <w:t>
      n – қарыз алушының өтелмеген қарыздарының саны;</w:t>
      </w:r>
    </w:p>
    <w:p>
      <w:pPr>
        <w:spacing w:after="0"/>
        <w:ind w:left="0"/>
        <w:jc w:val="both"/>
      </w:pPr>
      <w:r>
        <w:rPr>
          <w:rFonts w:ascii="Times New Roman"/>
          <w:b w:val="false"/>
          <w:i w:val="false"/>
          <w:color w:val="000000"/>
          <w:sz w:val="28"/>
        </w:rPr>
        <w:t xml:space="preserve">
      Т – қарыз алушының Нормативтің </w:t>
      </w:r>
      <w:r>
        <w:rPr>
          <w:rFonts w:ascii="Times New Roman"/>
          <w:b w:val="false"/>
          <w:i w:val="false"/>
          <w:color w:val="000000"/>
          <w:sz w:val="28"/>
        </w:rPr>
        <w:t>97-тармағына</w:t>
      </w:r>
      <w:r>
        <w:rPr>
          <w:rFonts w:ascii="Times New Roman"/>
          <w:b w:val="false"/>
          <w:i w:val="false"/>
          <w:color w:val="000000"/>
          <w:sz w:val="28"/>
        </w:rPr>
        <w:t xml:space="preserve"> сәйкес есептелетін ай сайынғы орташа табысы.</w:t>
      </w:r>
    </w:p>
    <w:bookmarkStart w:name="z84" w:id="88"/>
    <w:p>
      <w:pPr>
        <w:spacing w:after="0"/>
        <w:ind w:left="0"/>
        <w:jc w:val="both"/>
      </w:pPr>
      <w:r>
        <w:rPr>
          <w:rFonts w:ascii="Times New Roman"/>
          <w:b w:val="false"/>
          <w:i w:val="false"/>
          <w:color w:val="000000"/>
          <w:sz w:val="28"/>
        </w:rPr>
        <w:t>
      95. Қарыз алушының өтелмеген қарызы (өтелмеген қарыздары) бойынша ай сайынғы төлем өтелмеген қарыз (өтелмеген қарыздар) бойынша айлық көрсеткіш бойынша келтірілген кезеңдік төлемге (өтелмеген қарыздар бойынша айлық көрсеткіш бойынша келтірілген кезеңдік төлемдер сомасына) тең қабылданады.</w:t>
      </w:r>
    </w:p>
    <w:bookmarkEnd w:id="88"/>
    <w:bookmarkStart w:name="z85" w:id="89"/>
    <w:p>
      <w:pPr>
        <w:spacing w:after="0"/>
        <w:ind w:left="0"/>
        <w:jc w:val="both"/>
      </w:pPr>
      <w:r>
        <w:rPr>
          <w:rFonts w:ascii="Times New Roman"/>
          <w:b w:val="false"/>
          <w:i w:val="false"/>
          <w:color w:val="000000"/>
          <w:sz w:val="28"/>
        </w:rPr>
        <w:t xml:space="preserve">
      Өтелмеген қарыз бойынша айлық көрсеткішке келтірілген мерзімді төлем қарызды өтеу кестесіне сәйкес өтелмеген қарыз бойынша мерзімді төлемнің жылдық мәндегі өтелмеген қарыз бойынша мерзімді төлемдер санының он екіге қатынасына көбейтіндісі ретінде есептеледі: </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89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айлық көрсеткішке келтірілген өтелмеген қарыз бойынша мерзімді төлем;</w:t>
      </w:r>
      <w:r>
        <w:br/>
      </w:r>
      <w:r>
        <w:rPr>
          <w:rFonts w:ascii="Times New Roman"/>
          <w:b w:val="false"/>
          <w:i w:val="false"/>
          <w:color w:val="000000"/>
          <w:sz w:val="28"/>
        </w:rPr>
        <w:t>
</w:t>
      </w:r>
      <w:r>
        <w:br/>
      </w:r>
    </w:p>
    <w:p>
      <w:pPr>
        <w:spacing w:after="0"/>
        <w:ind w:left="0"/>
        <w:jc w:val="both"/>
      </w:pPr>
      <w:r>
        <w:drawing>
          <wp:inline distT="0" distB="0" distL="0" distR="0">
            <wp:extent cx="927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қарызды өтеу кестесіне сәйкес өтелмеген қарыз бойынша кезеңдік төлем;</w:t>
      </w:r>
      <w:r>
        <w:br/>
      </w:r>
      <w:r>
        <w:rPr>
          <w:rFonts w:ascii="Times New Roman"/>
          <w:b w:val="false"/>
          <w:i w:val="false"/>
          <w:color w:val="000000"/>
          <w:sz w:val="28"/>
        </w:rPr>
        <w:t>
</w:t>
      </w:r>
      <w:r>
        <w:br/>
      </w:r>
    </w:p>
    <w:p>
      <w:pPr>
        <w:spacing w:after="0"/>
        <w:ind w:left="0"/>
        <w:jc w:val="both"/>
      </w:pPr>
      <w:r>
        <w:drawing>
          <wp:inline distT="0" distB="0" distL="0" distR="0">
            <wp:extent cx="952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52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көрсетудегі өтелмеген қарыз бойынша мерзімді төлемдер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мәндегі өтелмеген қарыз бойынша мерзімді төлемдердің саны өтеу кестесіне сәйкес қарыз бойынша төлемдерді жүзеге асыру кезеңділігін сипаттайтын үш жүз алпыс күннің санына қатынасы ретінде есептеледі.</w:t>
      </w:r>
    </w:p>
    <w:bookmarkStart w:name="z86" w:id="90"/>
    <w:p>
      <w:pPr>
        <w:spacing w:after="0"/>
        <w:ind w:left="0"/>
        <w:jc w:val="both"/>
      </w:pPr>
      <w:r>
        <w:rPr>
          <w:rFonts w:ascii="Times New Roman"/>
          <w:b w:val="false"/>
          <w:i w:val="false"/>
          <w:color w:val="000000"/>
          <w:sz w:val="28"/>
        </w:rPr>
        <w:t>
      Осы тармақтың үшінші бөлігін есептеу мақсаты үшін бір айдағы күн саны отызға тең болып қабылданады.</w:t>
      </w:r>
    </w:p>
    <w:bookmarkEnd w:id="90"/>
    <w:p>
      <w:pPr>
        <w:spacing w:after="0"/>
        <w:ind w:left="0"/>
        <w:jc w:val="both"/>
      </w:pPr>
      <w:r>
        <w:rPr>
          <w:rFonts w:ascii="Times New Roman"/>
          <w:b w:val="false"/>
          <w:i w:val="false"/>
          <w:color w:val="000000"/>
          <w:sz w:val="28"/>
        </w:rPr>
        <w:t xml:space="preserve">
      Қарызды өтеу кестесіне сәйкес мерзімді төлем және (немесе) төлемдерді жүзеге асырудың күнмен берілген кезеңділігі туралы деректер болмаған кезде өтелмеген қарыз бойынша ай сайынғы төлем қарыз бойынша негізгі борыш пен сыйақы бойынша қалдық сомасының осы қарыздың айлармен көрсетілген қалған мерзіміне қатынасы ретінде есептеледі. </w:t>
      </w:r>
    </w:p>
    <w:p>
      <w:pPr>
        <w:spacing w:after="0"/>
        <w:ind w:left="0"/>
        <w:jc w:val="both"/>
      </w:pPr>
      <w:r>
        <w:rPr>
          <w:rFonts w:ascii="Times New Roman"/>
          <w:b w:val="false"/>
          <w:i w:val="false"/>
          <w:color w:val="000000"/>
          <w:sz w:val="28"/>
        </w:rPr>
        <w:t>
      Өтелмеген қарыз (өтелмеген қарыздар) бойынша ай сайынғы төлемге кредиттік лимиттің пайдаланылған бөлігін өтеу бойынша ай сайынғы төлем мөлшерін бағалау, кредиттік карта бойынша, сондай-ақ талаптарында кредиттік лимит шеңберінде қарыз алушыға кредит беру көзделген төлем картасы бойынша ай сайынғы төлем кіреді.</w:t>
      </w:r>
    </w:p>
    <w:p>
      <w:pPr>
        <w:spacing w:after="0"/>
        <w:ind w:left="0"/>
        <w:jc w:val="both"/>
      </w:pPr>
      <w:r>
        <w:rPr>
          <w:rFonts w:ascii="Times New Roman"/>
          <w:b w:val="false"/>
          <w:i w:val="false"/>
          <w:color w:val="000000"/>
          <w:sz w:val="28"/>
        </w:rPr>
        <w:t>
      Кредиттік лимиттің пайдаланылған бөлігін өтеу бойынша ай сайынғы төлем мөлшерін бағалау кредиттік бюроның, банктің ақпараттық жүйелерінің деректері негізінде айқындалады немесе кредиттік лимиттің пайдаланылған бөлігі мөлшерінің шартта айқындалған, айлармен көрсетілген осы лимиттің қалған мерзіміне қатынасы ретінде есептеледі.</w:t>
      </w:r>
    </w:p>
    <w:p>
      <w:pPr>
        <w:spacing w:after="0"/>
        <w:ind w:left="0"/>
        <w:jc w:val="both"/>
      </w:pPr>
      <w:r>
        <w:rPr>
          <w:rFonts w:ascii="Times New Roman"/>
          <w:b w:val="false"/>
          <w:i w:val="false"/>
          <w:color w:val="000000"/>
          <w:sz w:val="28"/>
        </w:rPr>
        <w:t>
      Кредиттік лимиттің пайдаланылған бөлігі деп ашық кредиттік желі шеңберінде Қарыз алушы алған қарыз (транш) бойынша борыштың қалдығы түсініледі.</w:t>
      </w:r>
    </w:p>
    <w:p>
      <w:pPr>
        <w:spacing w:after="0"/>
        <w:ind w:left="0"/>
        <w:jc w:val="both"/>
      </w:pPr>
      <w:r>
        <w:rPr>
          <w:rFonts w:ascii="Times New Roman"/>
          <w:b w:val="false"/>
          <w:i w:val="false"/>
          <w:color w:val="000000"/>
          <w:sz w:val="28"/>
        </w:rPr>
        <w:t>
      Кредиттік карта бойынша, сондай-ақ талаптарында кредиттік лимит шеңберінде қарыз алушыға кредит беру көзделген төлем картасы бойынша ай сайынғы төлем кредиттік карта, талаптарында кредиттік лимит шеңберінде қарыз алушыға кредит беру көзделген төлем картасы бойынша пайдаланылған кредиттік лимиттің тиісінше он пайызға көбейтіндісі ретінде есептеледі.</w:t>
      </w:r>
    </w:p>
    <w:bookmarkStart w:name="z87" w:id="91"/>
    <w:p>
      <w:pPr>
        <w:spacing w:after="0"/>
        <w:ind w:left="0"/>
        <w:jc w:val="both"/>
      </w:pPr>
      <w:r>
        <w:rPr>
          <w:rFonts w:ascii="Times New Roman"/>
          <w:b w:val="false"/>
          <w:i w:val="false"/>
          <w:color w:val="000000"/>
          <w:sz w:val="28"/>
        </w:rPr>
        <w:t xml:space="preserve">
      Қарыз алушының өтелмеген қарызы бойынша мерзімі өткен төлемдер сомасына мерзімі өткен негізгі борыш, мерзімі өткен сыйақы сомасы және банктің, банк операцияларының жекелеген түрлерін жүзеге асыратын ұйымның, микроқаржы ұйымының, сондай-ақ тізбесі "Қазақстан Республикасындағы кредиттік бюролар және кредиттік тарихты қалыптастыру туралы" Қазақстан Республикасының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өзге де ақпарат жеткізушілердің (бұдан әрі – ақпарат жеткізушілер) балансынан тыс есептен шығарылған берешек сомасы кіреді.</w:t>
      </w:r>
    </w:p>
    <w:bookmarkEnd w:id="91"/>
    <w:bookmarkStart w:name="z88" w:id="92"/>
    <w:p>
      <w:pPr>
        <w:spacing w:after="0"/>
        <w:ind w:left="0"/>
        <w:jc w:val="both"/>
      </w:pPr>
      <w:r>
        <w:rPr>
          <w:rFonts w:ascii="Times New Roman"/>
          <w:b w:val="false"/>
          <w:i w:val="false"/>
          <w:color w:val="000000"/>
          <w:sz w:val="28"/>
        </w:rPr>
        <w:t>
      Қарыз алушыға бұрын жасалған банктік қарыз және (немесе) микрокредит беру шартын (қарыз шарттарын) қайта қаржыландыру мақсатында банктік қарыз беруді жүзеге асырған жағдайда, өтелмеген қарыз және (немесе) микрокредит бойынша қайта қаржыландыруға жататын берешек сомасы ай сайынғы төлемнің есебінде және қайта қаржыландырылатын өтелмеген қарыз және (немесе) микрокредит бойынша мерзімі өткен төлемдердің сомасында есепке алынбайды.</w:t>
      </w:r>
    </w:p>
    <w:bookmarkEnd w:id="92"/>
    <w:bookmarkStart w:name="z89" w:id="93"/>
    <w:p>
      <w:pPr>
        <w:spacing w:after="0"/>
        <w:ind w:left="0"/>
        <w:jc w:val="both"/>
      </w:pPr>
      <w:r>
        <w:rPr>
          <w:rFonts w:ascii="Times New Roman"/>
          <w:b w:val="false"/>
          <w:i w:val="false"/>
          <w:color w:val="000000"/>
          <w:sz w:val="28"/>
        </w:rPr>
        <w:t>
      Ашық кредиттік желінің және (немесе) бұрын жасалған банктік қарыз шартын (шарттарын) қайта құрылымдау мақсатында жүзеге асырылатын қарыз алушының қарызы талаптарының осы қарыз бойынша қарызды өтеу кестесіне сәйкес кезеңдік төлемдердің мөлшерін ұлғайтуға апаратын және ашық кредиттік желінің кредиттік лимитін және (немесе) банктік қарыз мөлшерін ұлғайтуды көздемейтін өзгеруі жағдайында қайта құрылымдалатын өтелмеген кредиттік желі және (немесе) қарыз алушының қарызы бойынша мерзімі өткен төлемдерінің сомасы нөлге тең болып қабылданады.</w:t>
      </w:r>
    </w:p>
    <w:bookmarkEnd w:id="93"/>
    <w:p>
      <w:pPr>
        <w:spacing w:after="0"/>
        <w:ind w:left="0"/>
        <w:jc w:val="both"/>
      </w:pPr>
      <w:r>
        <w:rPr>
          <w:rFonts w:ascii="Times New Roman"/>
          <w:b w:val="false"/>
          <w:i w:val="false"/>
          <w:color w:val="000000"/>
          <w:sz w:val="28"/>
        </w:rPr>
        <w:t>
      Қарызды өтеу кестесіне сәйкес мерзімді төлем, негізгі борыш қалдығы, өтелмеген қарыздар бойынша сыйақы қалдығы, кредиттік лимит, кредиттік лимиттің пайдаланылған бөлігі, қарыз алушының өтелмеген қарыздары бойынша мерзімі өткен төлем сомалары туралы ақпаратты банк кредиттік бюродан сұратып алады.</w:t>
      </w:r>
    </w:p>
    <w:p>
      <w:pPr>
        <w:spacing w:after="0"/>
        <w:ind w:left="0"/>
        <w:jc w:val="both"/>
      </w:pPr>
      <w:r>
        <w:rPr>
          <w:rFonts w:ascii="Times New Roman"/>
          <w:b w:val="false"/>
          <w:i w:val="false"/>
          <w:color w:val="000000"/>
          <w:sz w:val="28"/>
        </w:rPr>
        <w:t>
      Мерзімді төлемдердің, негізгі борыш қалдығының, өтелмеген қарыздар бойынша сыйақы қалдығының, кредиттік карта, сондай-ақ талаптарында кредиттік лимит шеңберінде қарыз алушыға кредит беру көзделетін төлем картасы бойынша ай сайынғы төлемнің, кредиттік лимиттің пайдаланылған бөлігін өтеу бойынша ай сайынғы төлемнің мөлшерін бағалаудың және қарыз алушының өтелмеген қарыздары бойынша мерзімі өткен төлемдер сомаларының есебіне кредиттік бюроға барлық ақпарат жеткізушілер ұсынатын мәліметтер кіреді.</w:t>
      </w:r>
    </w:p>
    <w:bookmarkStart w:name="z90" w:id="94"/>
    <w:p>
      <w:pPr>
        <w:spacing w:after="0"/>
        <w:ind w:left="0"/>
        <w:jc w:val="both"/>
      </w:pPr>
      <w:r>
        <w:rPr>
          <w:rFonts w:ascii="Times New Roman"/>
          <w:b w:val="false"/>
          <w:i w:val="false"/>
          <w:color w:val="000000"/>
          <w:sz w:val="28"/>
        </w:rPr>
        <w:t>
      Қарыз алушының өтелмеген қарыздарына Нормативтің 90-тармағының бесінші бөлігінде көрсетілген қарыздар, сондай-ақ қарыз алушының Нормативтің 90-тармағының бесінші бөлігінде көрсетілмеген өтелмеген банктік қарыздары, микрокредиттері кіреді.</w:t>
      </w:r>
    </w:p>
    <w:bookmarkEnd w:id="94"/>
    <w:bookmarkStart w:name="z91" w:id="95"/>
    <w:p>
      <w:pPr>
        <w:spacing w:after="0"/>
        <w:ind w:left="0"/>
        <w:jc w:val="both"/>
      </w:pPr>
      <w:r>
        <w:rPr>
          <w:rFonts w:ascii="Times New Roman"/>
          <w:b w:val="false"/>
          <w:i w:val="false"/>
          <w:color w:val="000000"/>
          <w:sz w:val="28"/>
        </w:rPr>
        <w:t xml:space="preserve">
      96. Қарыз алушының жаңа берешегі бойынша ай сайынғы орташа төлемі өтеу кестесіне сәйкес есептелген, негізгі борыш бойынша төлемдер мен сыйақы сомасының, сондай-ақ Нормативтік құқықтық актілерді мемлекеттік тіркеу тізілімінде № 7663 тіркелген Қазақстан Республикасының Ұлттық Банкі Басқармасының 2012 жылғы 26 наурыздағы № 137 қаулысымен бекітілген Қарыздар мен салымдар бойынша шынайы, жылдық, тиімді, салыстырмалы есептеудегі сыйақы мөлшерлемелерін (нақты құнын) есептеу қағидаларының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қарыз алушының банктік қарыз шартын жасауымен және орындауымен байланысты өзге де төлемдер сомасының осы қарыздың айлармен көрсетілген мерзіміне қатынасы ретінде есептеледі.</w:t>
      </w:r>
    </w:p>
    <w:bookmarkEnd w:id="95"/>
    <w:bookmarkStart w:name="z92" w:id="96"/>
    <w:p>
      <w:pPr>
        <w:spacing w:after="0"/>
        <w:ind w:left="0"/>
        <w:jc w:val="both"/>
      </w:pPr>
      <w:r>
        <w:rPr>
          <w:rFonts w:ascii="Times New Roman"/>
          <w:b w:val="false"/>
          <w:i w:val="false"/>
          <w:color w:val="000000"/>
          <w:sz w:val="28"/>
        </w:rPr>
        <w:t>
      Қарыз алушының кредиттік желі, кредиттік карта, сондай-ақ талаптарында кредиттік лимит шеңберінде қарыз алушыға кредит беру көзделетін төлем картасы бойынша міндеттеме болып табылатын жаңа берешегі бойынша ай сайынғы орташа төлемді есептеу Нормативтің 95-тармағының жетінші, сегізінші және тоғызыншы бөліктеріне сәйкес жүргізіледі.</w:t>
      </w:r>
    </w:p>
    <w:bookmarkEnd w:id="96"/>
    <w:bookmarkStart w:name="z93" w:id="97"/>
    <w:p>
      <w:pPr>
        <w:spacing w:after="0"/>
        <w:ind w:left="0"/>
        <w:jc w:val="both"/>
      </w:pPr>
      <w:r>
        <w:rPr>
          <w:rFonts w:ascii="Times New Roman"/>
          <w:b w:val="false"/>
          <w:i w:val="false"/>
          <w:color w:val="000000"/>
          <w:sz w:val="28"/>
        </w:rPr>
        <w:t>
      97. Қарыз алушының ай сайынғы орташа табысы қарыз алушының соңғы алты айдағы жалақысы және (немесе) өзге де табыстары сомасының алтыға қатынасы ретінде есептеледі.</w:t>
      </w:r>
    </w:p>
    <w:bookmarkEnd w:id="97"/>
    <w:p>
      <w:pPr>
        <w:spacing w:after="0"/>
        <w:ind w:left="0"/>
        <w:jc w:val="both"/>
      </w:pPr>
      <w:r>
        <w:rPr>
          <w:rFonts w:ascii="Times New Roman"/>
          <w:b w:val="false"/>
          <w:i w:val="false"/>
          <w:color w:val="000000"/>
          <w:sz w:val="28"/>
        </w:rPr>
        <w:t>
      Банктер қарыз алушының ай сайынғы орташа табысын есептеуді қарыз алушының өтініш жасау алдындағы қатарынан алты айдағы қарыз алушының табыстары туралы мәліметтердің негізінде жүзеге асырады.</w:t>
      </w:r>
    </w:p>
    <w:p>
      <w:pPr>
        <w:spacing w:after="0"/>
        <w:ind w:left="0"/>
        <w:jc w:val="both"/>
      </w:pPr>
      <w:r>
        <w:rPr>
          <w:rFonts w:ascii="Times New Roman"/>
          <w:b w:val="false"/>
          <w:i w:val="false"/>
          <w:color w:val="000000"/>
          <w:sz w:val="28"/>
        </w:rPr>
        <w:t>
      Банк қарыз алушының ай сайынғы орташа табысының есебіне алатын табыстар түрлері қарыз алушының өтініш жасау алдындағы қатарынан алты ай ішіндегі кем дегенде екі кез келген айға алынуы тиіс.</w:t>
      </w:r>
    </w:p>
    <w:p>
      <w:pPr>
        <w:spacing w:after="0"/>
        <w:ind w:left="0"/>
        <w:jc w:val="both"/>
      </w:pPr>
      <w:r>
        <w:rPr>
          <w:rFonts w:ascii="Times New Roman"/>
          <w:b w:val="false"/>
          <w:i w:val="false"/>
          <w:color w:val="000000"/>
          <w:sz w:val="28"/>
        </w:rPr>
        <w:t xml:space="preserve">
      Банктер атаулы әлеуметтік көмек алушы қарыз алушының ай сайынғы орташа кірісін Нормативтің </w:t>
      </w:r>
      <w:r>
        <w:rPr>
          <w:rFonts w:ascii="Times New Roman"/>
          <w:b w:val="false"/>
          <w:i w:val="false"/>
          <w:color w:val="000000"/>
          <w:sz w:val="28"/>
        </w:rPr>
        <w:t>92-тармағының</w:t>
      </w:r>
      <w:r>
        <w:rPr>
          <w:rFonts w:ascii="Times New Roman"/>
          <w:b w:val="false"/>
          <w:i w:val="false"/>
          <w:color w:val="000000"/>
          <w:sz w:val="28"/>
        </w:rPr>
        <w:t xml:space="preserve"> 1) тармақшасында көрсетілген қарыз алушының ресми кірістерінің негізінде есептеуді жүзеге асырады.</w:t>
      </w:r>
    </w:p>
    <w:bookmarkStart w:name="z94" w:id="98"/>
    <w:p>
      <w:pPr>
        <w:spacing w:after="0"/>
        <w:ind w:left="0"/>
        <w:jc w:val="both"/>
      </w:pPr>
      <w:r>
        <w:rPr>
          <w:rFonts w:ascii="Times New Roman"/>
          <w:b w:val="false"/>
          <w:i w:val="false"/>
          <w:color w:val="000000"/>
          <w:sz w:val="28"/>
        </w:rPr>
        <w:t xml:space="preserve">
      98. Қарыз алушының борыш жүктемесі коэффициентінің ең жоғары деңгейі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Банкінің Басқармасының 2013 жылғы 25 желтоқсандағы № 292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End w:id="98"/>
    <w:bookmarkStart w:name="z95" w:id="99"/>
    <w:p>
      <w:pPr>
        <w:spacing w:after="0"/>
        <w:ind w:left="0"/>
        <w:jc w:val="both"/>
      </w:pPr>
      <w:r>
        <w:rPr>
          <w:rFonts w:ascii="Times New Roman"/>
          <w:b w:val="false"/>
          <w:i w:val="false"/>
          <w:color w:val="000000"/>
          <w:sz w:val="28"/>
        </w:rPr>
        <w:t xml:space="preserve">
      99. Егер осы Нормативтің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93-тармақтарында</w:t>
      </w:r>
      <w:r>
        <w:rPr>
          <w:rFonts w:ascii="Times New Roman"/>
          <w:b w:val="false"/>
          <w:i w:val="false"/>
          <w:color w:val="000000"/>
          <w:sz w:val="28"/>
        </w:rPr>
        <w:t xml:space="preserve"> көрсетілген бір немесе бірнеше өлшемшарттардың негізінде белгіленетін кірістің мөлшері "Республикалық бюджет туралы" Қазақстан Республикасының Заңында тиісті қаржылық жылға 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 сондай-ақ қарыз алушының борыштық жүктемесі коэффициентінің мәні Нормативтің </w:t>
      </w:r>
      <w:r>
        <w:rPr>
          <w:rFonts w:ascii="Times New Roman"/>
          <w:b w:val="false"/>
          <w:i w:val="false"/>
          <w:color w:val="000000"/>
          <w:sz w:val="28"/>
        </w:rPr>
        <w:t>98-тармағында</w:t>
      </w:r>
      <w:r>
        <w:rPr>
          <w:rFonts w:ascii="Times New Roman"/>
          <w:b w:val="false"/>
          <w:i w:val="false"/>
          <w:color w:val="000000"/>
          <w:sz w:val="28"/>
        </w:rPr>
        <w:t xml:space="preserve"> белгіленген мәннен асып кеткен жағдайда банк:</w:t>
      </w:r>
    </w:p>
    <w:bookmarkEnd w:id="99"/>
    <w:p>
      <w:pPr>
        <w:spacing w:after="0"/>
        <w:ind w:left="0"/>
        <w:jc w:val="both"/>
      </w:pPr>
      <w:r>
        <w:rPr>
          <w:rFonts w:ascii="Times New Roman"/>
          <w:b w:val="false"/>
          <w:i w:val="false"/>
          <w:color w:val="000000"/>
          <w:sz w:val="28"/>
        </w:rPr>
        <w:t>
      қарыз алушыға ашылған кредиттік желі шеңберінде қарыз (қарыздың бір бөлігін) беруді қоспағанда қарыз алушыға қарыз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талаптарының өзгеруі туралы оң шешімдер қабылдамайды.</w:t>
      </w:r>
    </w:p>
    <w:bookmarkStart w:name="z96" w:id="100"/>
    <w:p>
      <w:pPr>
        <w:spacing w:after="0"/>
        <w:ind w:left="0"/>
        <w:jc w:val="both"/>
      </w:pPr>
      <w:r>
        <w:rPr>
          <w:rFonts w:ascii="Times New Roman"/>
          <w:b w:val="false"/>
          <w:i w:val="false"/>
          <w:color w:val="000000"/>
          <w:sz w:val="28"/>
        </w:rPr>
        <w:t>
      100. Банк қарыз алушының борыш жүктемесін Нормативтердің 91-98 тармақтарының талаптарына сәйкес өздігінен айқындайды.";</w:t>
      </w:r>
    </w:p>
    <w:bookmarkEnd w:id="100"/>
    <w:bookmarkStart w:name="z97" w:id="101"/>
    <w:p>
      <w:pPr>
        <w:spacing w:after="0"/>
        <w:ind w:left="0"/>
        <w:jc w:val="both"/>
      </w:pPr>
      <w:r>
        <w:rPr>
          <w:rFonts w:ascii="Times New Roman"/>
          <w:b w:val="false"/>
          <w:i w:val="false"/>
          <w:color w:val="000000"/>
          <w:sz w:val="28"/>
        </w:rPr>
        <w:t>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5-қосымша өзгерістер мен толықтырулар енгізілетін Қазақстан Республикасының кредиттік бюролар және банктік және микроқаржы қызметін реттеу мәселелері жөніндегі нормативтік құқықтық актілерінің тізбесіне қосымшаға сәйкес редакцияда жазылсын.".</w:t>
      </w:r>
    </w:p>
    <w:bookmarkEnd w:id="101"/>
    <w:bookmarkStart w:name="z98" w:id="102"/>
    <w:p>
      <w:pPr>
        <w:spacing w:after="0"/>
        <w:ind w:left="0"/>
        <w:jc w:val="both"/>
      </w:pPr>
      <w:r>
        <w:rPr>
          <w:rFonts w:ascii="Times New Roman"/>
          <w:b w:val="false"/>
          <w:i w:val="false"/>
          <w:color w:val="000000"/>
          <w:sz w:val="28"/>
        </w:rPr>
        <w:t xml:space="preserve">
      5.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19629 болып тіркелген) мынадай өзгеріс енгізілсін:</w:t>
      </w:r>
    </w:p>
    <w:bookmarkEnd w:id="102"/>
    <w:bookmarkStart w:name="z99" w:id="103"/>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нормативтерде және микроқаржылық қызметті жүзеге асыратын ұйымның сақтауы мiндеттi өзге де нормалар мен лимиттерде, оларды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03"/>
    <w:bookmarkStart w:name="z100" w:id="104"/>
    <w:p>
      <w:pPr>
        <w:spacing w:after="0"/>
        <w:ind w:left="0"/>
        <w:jc w:val="both"/>
      </w:pPr>
      <w:r>
        <w:rPr>
          <w:rFonts w:ascii="Times New Roman"/>
          <w:b w:val="false"/>
          <w:i w:val="false"/>
          <w:color w:val="000000"/>
          <w:sz w:val="28"/>
        </w:rPr>
        <w:t>
      "3. Жарғылық капиталдың ең төменгі мөлшері:</w:t>
      </w:r>
    </w:p>
    <w:bookmarkEnd w:id="104"/>
    <w:bookmarkStart w:name="z101" w:id="105"/>
    <w:p>
      <w:pPr>
        <w:spacing w:after="0"/>
        <w:ind w:left="0"/>
        <w:jc w:val="both"/>
      </w:pPr>
      <w:r>
        <w:rPr>
          <w:rFonts w:ascii="Times New Roman"/>
          <w:b w:val="false"/>
          <w:i w:val="false"/>
          <w:color w:val="000000"/>
          <w:sz w:val="28"/>
        </w:rPr>
        <w:t>
      1) 2020 жылғы 1 қаңтарға дейін қаржы нарығын және қаржы ұйымдарын реттеу, бақылау мен қадағалау жөніндегі уәкілетті органда (бұдан әрі - уәкілетті орган) есептік тіркеуден өткен, ол үшін жарғылық капиталдың ең төменгі мөлшері:</w:t>
      </w:r>
    </w:p>
    <w:bookmarkEnd w:id="105"/>
    <w:p>
      <w:pPr>
        <w:spacing w:after="0"/>
        <w:ind w:left="0"/>
        <w:jc w:val="both"/>
      </w:pPr>
      <w:r>
        <w:rPr>
          <w:rFonts w:ascii="Times New Roman"/>
          <w:b w:val="false"/>
          <w:i w:val="false"/>
          <w:color w:val="000000"/>
          <w:sz w:val="28"/>
        </w:rPr>
        <w:t>
      2020 жылғы 1 қаңтардан бастап - 30 000 000 (отыз миллион) теңге;</w:t>
      </w:r>
    </w:p>
    <w:p>
      <w:pPr>
        <w:spacing w:after="0"/>
        <w:ind w:left="0"/>
        <w:jc w:val="both"/>
      </w:pPr>
      <w:r>
        <w:rPr>
          <w:rFonts w:ascii="Times New Roman"/>
          <w:b w:val="false"/>
          <w:i w:val="false"/>
          <w:color w:val="000000"/>
          <w:sz w:val="28"/>
        </w:rPr>
        <w:t>
      2021 жылғы 1 қаңтардан бастап - 50 000 000 (елу миллион) теңге;</w:t>
      </w:r>
    </w:p>
    <w:p>
      <w:pPr>
        <w:spacing w:after="0"/>
        <w:ind w:left="0"/>
        <w:jc w:val="both"/>
      </w:pPr>
      <w:r>
        <w:rPr>
          <w:rFonts w:ascii="Times New Roman"/>
          <w:b w:val="false"/>
          <w:i w:val="false"/>
          <w:color w:val="000000"/>
          <w:sz w:val="28"/>
        </w:rPr>
        <w:t>
      2022 жылғы 1 қаңтардан бастап - 70 000 000 (жетпіс миллион) теңге;</w:t>
      </w:r>
    </w:p>
    <w:p>
      <w:pPr>
        <w:spacing w:after="0"/>
        <w:ind w:left="0"/>
        <w:jc w:val="both"/>
      </w:pPr>
      <w:r>
        <w:rPr>
          <w:rFonts w:ascii="Times New Roman"/>
          <w:b w:val="false"/>
          <w:i w:val="false"/>
          <w:color w:val="000000"/>
          <w:sz w:val="28"/>
        </w:rPr>
        <w:t>
      2023 жылғы 1 қаңтардан бастап - 100 000 000 (бір жүз миллион) теңге болатын микроқаржы ұйымын қоспағанда, микроқаржы ұйымы үшін - 100 000 000 (бір жүз миллион) теңге;</w:t>
      </w:r>
    </w:p>
    <w:bookmarkStart w:name="z102" w:id="106"/>
    <w:p>
      <w:pPr>
        <w:spacing w:after="0"/>
        <w:ind w:left="0"/>
        <w:jc w:val="both"/>
      </w:pPr>
      <w:r>
        <w:rPr>
          <w:rFonts w:ascii="Times New Roman"/>
          <w:b w:val="false"/>
          <w:i w:val="false"/>
          <w:color w:val="000000"/>
          <w:sz w:val="28"/>
        </w:rPr>
        <w:t>
      2) кредиттік серіктестік үшін - 50 000 000 (елу миллион) теңге, мыналарды қоспағанда:</w:t>
      </w:r>
    </w:p>
    <w:bookmarkEnd w:id="106"/>
    <w:p>
      <w:pPr>
        <w:spacing w:after="0"/>
        <w:ind w:left="0"/>
        <w:jc w:val="both"/>
      </w:pPr>
      <w:r>
        <w:rPr>
          <w:rFonts w:ascii="Times New Roman"/>
          <w:b w:val="false"/>
          <w:i w:val="false"/>
          <w:color w:val="000000"/>
          <w:sz w:val="28"/>
        </w:rPr>
        <w:t>
      кредиттік серіктестік ретінде 2020 жылғы 1 қаңтарға дейін мемлекеттік тіркеуден өткен және өз қызметін Нұр-Сұлтан, Алматы, Шымкент қалаларында немесе облыс орталығында жүзеге асыратын кредиттік серіктестікті, ол үшін жарғылық капиталдың ең төменгі мөлшері:</w:t>
      </w:r>
    </w:p>
    <w:p>
      <w:pPr>
        <w:spacing w:after="0"/>
        <w:ind w:left="0"/>
        <w:jc w:val="both"/>
      </w:pPr>
      <w:r>
        <w:rPr>
          <w:rFonts w:ascii="Times New Roman"/>
          <w:b w:val="false"/>
          <w:i w:val="false"/>
          <w:color w:val="000000"/>
          <w:sz w:val="28"/>
        </w:rPr>
        <w:t>
      2020 жылғы 1 қаңтардан бастап - 10 000 000 (он миллион) теңге;</w:t>
      </w:r>
    </w:p>
    <w:p>
      <w:pPr>
        <w:spacing w:after="0"/>
        <w:ind w:left="0"/>
        <w:jc w:val="both"/>
      </w:pPr>
      <w:r>
        <w:rPr>
          <w:rFonts w:ascii="Times New Roman"/>
          <w:b w:val="false"/>
          <w:i w:val="false"/>
          <w:color w:val="000000"/>
          <w:sz w:val="28"/>
        </w:rPr>
        <w:t>
      2020 жылғы 1 шілдеден бастап - 20 000 000 (жиырма миллион) теңге;</w:t>
      </w:r>
    </w:p>
    <w:p>
      <w:pPr>
        <w:spacing w:after="0"/>
        <w:ind w:left="0"/>
        <w:jc w:val="both"/>
      </w:pPr>
      <w:r>
        <w:rPr>
          <w:rFonts w:ascii="Times New Roman"/>
          <w:b w:val="false"/>
          <w:i w:val="false"/>
          <w:color w:val="000000"/>
          <w:sz w:val="28"/>
        </w:rPr>
        <w:t>
      2021 жылғы 1 шілдеден бастап - 30 000 000 (отыз миллион) теңге;</w:t>
      </w:r>
    </w:p>
    <w:p>
      <w:pPr>
        <w:spacing w:after="0"/>
        <w:ind w:left="0"/>
        <w:jc w:val="both"/>
      </w:pPr>
      <w:r>
        <w:rPr>
          <w:rFonts w:ascii="Times New Roman"/>
          <w:b w:val="false"/>
          <w:i w:val="false"/>
          <w:color w:val="000000"/>
          <w:sz w:val="28"/>
        </w:rPr>
        <w:t>
      2022 жылғы 1 шілдеден бастап - 50 000 000 (елу миллион) теңге;</w:t>
      </w:r>
    </w:p>
    <w:p>
      <w:pPr>
        <w:spacing w:after="0"/>
        <w:ind w:left="0"/>
        <w:jc w:val="both"/>
      </w:pPr>
      <w:r>
        <w:rPr>
          <w:rFonts w:ascii="Times New Roman"/>
          <w:b w:val="false"/>
          <w:i w:val="false"/>
          <w:color w:val="000000"/>
          <w:sz w:val="28"/>
        </w:rPr>
        <w:t>
      кредиттік серіктестік ретінде 2021 жылғы 1 қаңтарға дейін мемлекеттік тіркеуден өткен және өз қызметін Нұр-Сұлтан, Алматы, Шымкент қалаларынан немесе облыс орталығынан тыс жерде жүзеге асыратын кредиттік серіктестікті, ол үшін жарғылық капиталдың ең төменгі мөлшері:</w:t>
      </w:r>
    </w:p>
    <w:p>
      <w:pPr>
        <w:spacing w:after="0"/>
        <w:ind w:left="0"/>
        <w:jc w:val="both"/>
      </w:pPr>
      <w:r>
        <w:rPr>
          <w:rFonts w:ascii="Times New Roman"/>
          <w:b w:val="false"/>
          <w:i w:val="false"/>
          <w:color w:val="000000"/>
          <w:sz w:val="28"/>
        </w:rPr>
        <w:t>
      2020 жылғы 1 қаңтардан бастап - 5 000 000 (бес миллион) теңге;</w:t>
      </w:r>
    </w:p>
    <w:p>
      <w:pPr>
        <w:spacing w:after="0"/>
        <w:ind w:left="0"/>
        <w:jc w:val="both"/>
      </w:pPr>
      <w:r>
        <w:rPr>
          <w:rFonts w:ascii="Times New Roman"/>
          <w:b w:val="false"/>
          <w:i w:val="false"/>
          <w:color w:val="000000"/>
          <w:sz w:val="28"/>
        </w:rPr>
        <w:t>
      2021 жылғы 1 қаңтардан бастап - 10 000 000 (он миллион) теңге;</w:t>
      </w:r>
    </w:p>
    <w:p>
      <w:pPr>
        <w:spacing w:after="0"/>
        <w:ind w:left="0"/>
        <w:jc w:val="both"/>
      </w:pPr>
      <w:r>
        <w:rPr>
          <w:rFonts w:ascii="Times New Roman"/>
          <w:b w:val="false"/>
          <w:i w:val="false"/>
          <w:color w:val="000000"/>
          <w:sz w:val="28"/>
        </w:rPr>
        <w:t>
      2022 жылғы 1 қаңтардан бастап - 15 000 000 (он бес миллион) теңге;</w:t>
      </w:r>
    </w:p>
    <w:p>
      <w:pPr>
        <w:spacing w:after="0"/>
        <w:ind w:left="0"/>
        <w:jc w:val="both"/>
      </w:pPr>
      <w:r>
        <w:rPr>
          <w:rFonts w:ascii="Times New Roman"/>
          <w:b w:val="false"/>
          <w:i w:val="false"/>
          <w:color w:val="000000"/>
          <w:sz w:val="28"/>
        </w:rPr>
        <w:t>
      2023 жылғы 1 қаңтардан бастап - 25 000 000 (жиырма бес миллион) теңге;</w:t>
      </w:r>
    </w:p>
    <w:bookmarkStart w:name="z103" w:id="107"/>
    <w:p>
      <w:pPr>
        <w:spacing w:after="0"/>
        <w:ind w:left="0"/>
        <w:jc w:val="both"/>
      </w:pPr>
      <w:r>
        <w:rPr>
          <w:rFonts w:ascii="Times New Roman"/>
          <w:b w:val="false"/>
          <w:i w:val="false"/>
          <w:color w:val="000000"/>
          <w:sz w:val="28"/>
        </w:rPr>
        <w:t xml:space="preserve">
      3) 2020 жылғы 1 қаңтарға дейін ломбард ретінде мемлекеттік тіркеуден өткен, ол үшін жарғылық капиталдың ең төменгі мөлшері: </w:t>
      </w:r>
    </w:p>
    <w:bookmarkEnd w:id="107"/>
    <w:p>
      <w:pPr>
        <w:spacing w:after="0"/>
        <w:ind w:left="0"/>
        <w:jc w:val="both"/>
      </w:pPr>
      <w:r>
        <w:rPr>
          <w:rFonts w:ascii="Times New Roman"/>
          <w:b w:val="false"/>
          <w:i w:val="false"/>
          <w:color w:val="000000"/>
          <w:sz w:val="28"/>
        </w:rPr>
        <w:t>
      2020 жылғы 1 қаңтардан бастап - 10 000 000 (он миллион) теңге;</w:t>
      </w:r>
    </w:p>
    <w:p>
      <w:pPr>
        <w:spacing w:after="0"/>
        <w:ind w:left="0"/>
        <w:jc w:val="both"/>
      </w:pPr>
      <w:r>
        <w:rPr>
          <w:rFonts w:ascii="Times New Roman"/>
          <w:b w:val="false"/>
          <w:i w:val="false"/>
          <w:color w:val="000000"/>
          <w:sz w:val="28"/>
        </w:rPr>
        <w:t>
      2021 жылғы 1 қаңтардан бастап - 30 000 000 (отыз миллион) теңге;</w:t>
      </w:r>
    </w:p>
    <w:p>
      <w:pPr>
        <w:spacing w:after="0"/>
        <w:ind w:left="0"/>
        <w:jc w:val="both"/>
      </w:pPr>
      <w:r>
        <w:rPr>
          <w:rFonts w:ascii="Times New Roman"/>
          <w:b w:val="false"/>
          <w:i w:val="false"/>
          <w:color w:val="000000"/>
          <w:sz w:val="28"/>
        </w:rPr>
        <w:t>
      2022 жылғы 1 қаңтардан бастап - 30 000 000 (отыз миллион) теңге;</w:t>
      </w:r>
    </w:p>
    <w:p>
      <w:pPr>
        <w:spacing w:after="0"/>
        <w:ind w:left="0"/>
        <w:jc w:val="both"/>
      </w:pPr>
      <w:r>
        <w:rPr>
          <w:rFonts w:ascii="Times New Roman"/>
          <w:b w:val="false"/>
          <w:i w:val="false"/>
          <w:color w:val="000000"/>
          <w:sz w:val="28"/>
        </w:rPr>
        <w:t>
      2024 жылғы 1 қаңтардан бастап - 50 000 000 (елу миллион) теңге, болатын ломбардты қоспағанда, ломбард үшін - 70 000 000 ( жетпіс миллион) теңге.".</w:t>
      </w:r>
    </w:p>
    <w:bookmarkStart w:name="z104" w:id="108"/>
    <w:p>
      <w:pPr>
        <w:spacing w:after="0"/>
        <w:ind w:left="0"/>
        <w:jc w:val="both"/>
      </w:pPr>
      <w:r>
        <w:rPr>
          <w:rFonts w:ascii="Times New Roman"/>
          <w:b w:val="false"/>
          <w:i w:val="false"/>
          <w:color w:val="000000"/>
          <w:sz w:val="28"/>
        </w:rPr>
        <w:t xml:space="preserve">
      6.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19670 болып тіркелген) мынадай өзгерістер енгізілсін:</w:t>
      </w:r>
    </w:p>
    <w:bookmarkEnd w:id="108"/>
    <w:bookmarkStart w:name="z105" w:id="109"/>
    <w:p>
      <w:pPr>
        <w:spacing w:after="0"/>
        <w:ind w:left="0"/>
        <w:jc w:val="both"/>
      </w:pPr>
      <w:r>
        <w:rPr>
          <w:rFonts w:ascii="Times New Roman"/>
          <w:b w:val="false"/>
          <w:i w:val="false"/>
          <w:color w:val="000000"/>
          <w:sz w:val="28"/>
        </w:rPr>
        <w:t xml:space="preserve">
      көрсетілген қаулымен бекітілген Микроқаржы ұйымы қарыз алушысының борыштық жүктемесінің коэффициентін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7" w:id="110"/>
    <w:p>
      <w:pPr>
        <w:spacing w:after="0"/>
        <w:ind w:left="0"/>
        <w:jc w:val="both"/>
      </w:pPr>
      <w:r>
        <w:rPr>
          <w:rFonts w:ascii="Times New Roman"/>
          <w:b w:val="false"/>
          <w:i w:val="false"/>
          <w:color w:val="000000"/>
          <w:sz w:val="28"/>
        </w:rPr>
        <w:t>
      "2. Қағидаларда Заңда көрсетілген негізгі ұғымдар, сондай-ақ мынадай ұғымдар пайдаланылады:</w:t>
      </w:r>
    </w:p>
    <w:bookmarkEnd w:id="110"/>
    <w:bookmarkStart w:name="z108" w:id="111"/>
    <w:p>
      <w:pPr>
        <w:spacing w:after="0"/>
        <w:ind w:left="0"/>
        <w:jc w:val="both"/>
      </w:pPr>
      <w:r>
        <w:rPr>
          <w:rFonts w:ascii="Times New Roman"/>
          <w:b w:val="false"/>
          <w:i w:val="false"/>
          <w:color w:val="000000"/>
          <w:sz w:val="28"/>
        </w:rPr>
        <w:t>
      1) кредиттік желі – микроқаржы ұйымының қарыз алушыға микрокредит алу уақытын өзі анықтауға мүмкіндік беретін талаптармен, бірақ микрокредиттер беру қағидаларында және кредиттік желі беру (ашу) туралы келісімде айқындалған сома мен уақыт шегінде қарыз алушыға микрокредит беру міндеттемесі;</w:t>
      </w:r>
    </w:p>
    <w:bookmarkEnd w:id="111"/>
    <w:bookmarkStart w:name="z109" w:id="112"/>
    <w:p>
      <w:pPr>
        <w:spacing w:after="0"/>
        <w:ind w:left="0"/>
        <w:jc w:val="both"/>
      </w:pPr>
      <w:r>
        <w:rPr>
          <w:rFonts w:ascii="Times New Roman"/>
          <w:b w:val="false"/>
          <w:i w:val="false"/>
          <w:color w:val="000000"/>
          <w:sz w:val="28"/>
        </w:rPr>
        <w:t>
      2) кредиттік лимит – кредиттік желінің шекті сомасы;</w:t>
      </w:r>
    </w:p>
    <w:bookmarkEnd w:id="112"/>
    <w:bookmarkStart w:name="z110" w:id="113"/>
    <w:p>
      <w:pPr>
        <w:spacing w:after="0"/>
        <w:ind w:left="0"/>
        <w:jc w:val="both"/>
      </w:pPr>
      <w:r>
        <w:rPr>
          <w:rFonts w:ascii="Times New Roman"/>
          <w:b w:val="false"/>
          <w:i w:val="false"/>
          <w:color w:val="000000"/>
          <w:sz w:val="28"/>
        </w:rPr>
        <w:t>
      3) қарыз алушы – микроқаржы ұйымымен микрокредит беру туралы шарт жасасуға ниет білдірген немесе пайдаланатын, орташа айлық табысы мемлекеттік статистика саласындағы уәкілетті органның интернет-ресурсында соңғы жарияланған, қарыз алушының борыштық жүктемесінің коэффициентін есептеуді жүзеге асыру күні қолжетімді орташа айлық жалақыға тең немесе екі есе мөлшеріне тең болатын Қазақстан Республикасының резидент жеке тұлғасы;</w:t>
      </w:r>
    </w:p>
    <w:bookmarkEnd w:id="113"/>
    <w:bookmarkStart w:name="z111" w:id="114"/>
    <w:p>
      <w:pPr>
        <w:spacing w:after="0"/>
        <w:ind w:left="0"/>
        <w:jc w:val="both"/>
      </w:pPr>
      <w:r>
        <w:rPr>
          <w:rFonts w:ascii="Times New Roman"/>
          <w:b w:val="false"/>
          <w:i w:val="false"/>
          <w:color w:val="000000"/>
          <w:sz w:val="28"/>
        </w:rPr>
        <w:t xml:space="preserve">
      4) ресми кіріс – мына құжаттардың: </w:t>
      </w:r>
    </w:p>
    <w:bookmarkEnd w:id="114"/>
    <w:p>
      <w:pPr>
        <w:spacing w:after="0"/>
        <w:ind w:left="0"/>
        <w:jc w:val="both"/>
      </w:pPr>
      <w:r>
        <w:rPr>
          <w:rFonts w:ascii="Times New Roman"/>
          <w:b w:val="false"/>
          <w:i w:val="false"/>
          <w:color w:val="000000"/>
          <w:sz w:val="28"/>
        </w:rPr>
        <w:t>
      салымшының (алушының) міндетті зейнетақы жарналары, міндетті кәсіптік зейнетақы жарналары бойынша бірыңғай жинақтаушы зейнетақы қорының немесе "Азаматтарға арналған үкімет" мемлекеттiк корпорациясының дерекқорынан алынған ақпараттың немесе орталық атқарушы органдар және оларға тиесілі не оларға ведомстволық бағынысты заңды тұлғалардың дерекқорынан жеке тұлғалардың кірісі туралы ақпараттың;</w:t>
      </w:r>
    </w:p>
    <w:p>
      <w:pPr>
        <w:spacing w:after="0"/>
        <w:ind w:left="0"/>
        <w:jc w:val="both"/>
      </w:pPr>
      <w:r>
        <w:rPr>
          <w:rFonts w:ascii="Times New Roman"/>
          <w:b w:val="false"/>
          <w:i w:val="false"/>
          <w:color w:val="000000"/>
          <w:sz w:val="28"/>
        </w:rPr>
        <w:t>
      зейнетақы төлемдері түсетін банк шотынан үзінді-көшірменің;</w:t>
      </w:r>
    </w:p>
    <w:p>
      <w:pPr>
        <w:spacing w:after="0"/>
        <w:ind w:left="0"/>
        <w:jc w:val="both"/>
      </w:pPr>
      <w:r>
        <w:rPr>
          <w:rFonts w:ascii="Times New Roman"/>
          <w:b w:val="false"/>
          <w:i w:val="false"/>
          <w:color w:val="000000"/>
          <w:sz w:val="28"/>
        </w:rPr>
        <w:t>
      жұмыс берушіден жалақы және басқа да кірістер түсетін банк шотынан үзінді-көшірменің;</w:t>
      </w:r>
    </w:p>
    <w:bookmarkStart w:name="z112" w:id="115"/>
    <w:p>
      <w:pPr>
        <w:spacing w:after="0"/>
        <w:ind w:left="0"/>
        <w:jc w:val="both"/>
      </w:pPr>
      <w:r>
        <w:rPr>
          <w:rFonts w:ascii="Times New Roman"/>
          <w:b w:val="false"/>
          <w:i w:val="false"/>
          <w:color w:val="000000"/>
          <w:sz w:val="28"/>
        </w:rPr>
        <w:t>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зейнетақы аннуитеті шарты бойынша, аннуитеттік сақтандыру шарты бойынша сақтандыру төлемдері түсетін банк шотынан үзінді-көшірменің;</w:t>
      </w:r>
    </w:p>
    <w:bookmarkEnd w:id="115"/>
    <w:bookmarkStart w:name="z113" w:id="116"/>
    <w:p>
      <w:pPr>
        <w:spacing w:after="0"/>
        <w:ind w:left="0"/>
        <w:jc w:val="both"/>
      </w:pPr>
      <w:r>
        <w:rPr>
          <w:rFonts w:ascii="Times New Roman"/>
          <w:b w:val="false"/>
          <w:i w:val="false"/>
          <w:color w:val="000000"/>
          <w:sz w:val="28"/>
        </w:rPr>
        <w:t xml:space="preserve">
      мынадай салықтық аударымдар: </w:t>
      </w:r>
    </w:p>
    <w:bookmarkEnd w:id="116"/>
    <w:bookmarkStart w:name="z114" w:id="117"/>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bookmarkEnd w:id="117"/>
    <w:p>
      <w:pPr>
        <w:spacing w:after="0"/>
        <w:ind w:left="0"/>
        <w:jc w:val="both"/>
      </w:pPr>
      <w:r>
        <w:rPr>
          <w:rFonts w:ascii="Times New Roman"/>
          <w:b w:val="false"/>
          <w:i w:val="false"/>
          <w:color w:val="000000"/>
          <w:sz w:val="28"/>
        </w:rPr>
        <w:t>
      жеңілдетілген декларация негізінде арнайы салық режимін қолданған кезде салық салынатын кірістің 15 (он бес) пайызы;</w:t>
      </w:r>
    </w:p>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есептелген жеке кәсіпкер – жеке тұлғаның кірістері туралы ақпараттың біреуінің және (немесе) бірнешеуінің негізінде есептелген орташа ай сайынғы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6" w:id="118"/>
    <w:p>
      <w:pPr>
        <w:spacing w:after="0"/>
        <w:ind w:left="0"/>
        <w:jc w:val="both"/>
      </w:pPr>
      <w:r>
        <w:rPr>
          <w:rFonts w:ascii="Times New Roman"/>
          <w:b w:val="false"/>
          <w:i w:val="false"/>
          <w:color w:val="000000"/>
          <w:sz w:val="28"/>
        </w:rPr>
        <w:t>
      "4. Қағидалардың 3-тармағының талаптары қарыз алушыларға кәсіпкерлік қызметті жүзеге асыруға байланысты емес тауарларды, жұмыстар мен көрсетілетін қызметтерді сатып алуға берілген, микрокредиттерге қолданылады, бұған мыналар кірмейді:</w:t>
      </w:r>
    </w:p>
    <w:bookmarkEnd w:id="118"/>
    <w:p>
      <w:pPr>
        <w:spacing w:after="0"/>
        <w:ind w:left="0"/>
        <w:jc w:val="both"/>
      </w:pPr>
      <w:r>
        <w:rPr>
          <w:rFonts w:ascii="Times New Roman"/>
          <w:b w:val="false"/>
          <w:i w:val="false"/>
          <w:color w:val="000000"/>
          <w:sz w:val="28"/>
        </w:rPr>
        <w:t>
      автокөлік құралын сатып алу мақсаттары үшін берілетін, осы автокөлік құралының кепілімен қамтамасыз етілген микрокредиттер;</w:t>
      </w:r>
    </w:p>
    <w:p>
      <w:pPr>
        <w:spacing w:after="0"/>
        <w:ind w:left="0"/>
        <w:jc w:val="both"/>
      </w:pPr>
      <w:r>
        <w:rPr>
          <w:rFonts w:ascii="Times New Roman"/>
          <w:b w:val="false"/>
          <w:i w:val="false"/>
          <w:color w:val="000000"/>
          <w:sz w:val="28"/>
        </w:rPr>
        <w:t>
      берілетін микрокредит сомасын толық жабатын жылжымайтын мүлік кепілімен қамтамасыз етілген микрокредиттерді;</w:t>
      </w:r>
    </w:p>
    <w:p>
      <w:pPr>
        <w:spacing w:after="0"/>
        <w:ind w:left="0"/>
        <w:jc w:val="both"/>
      </w:pPr>
      <w:r>
        <w:rPr>
          <w:rFonts w:ascii="Times New Roman"/>
          <w:b w:val="false"/>
          <w:i w:val="false"/>
          <w:color w:val="000000"/>
          <w:sz w:val="28"/>
        </w:rPr>
        <w:t>
      берілетін қарыз сомасын толық жабатын, банктік шоттарда жатқан ақша кепілімен қамтамасыз етілген микрокредиттерді;</w:t>
      </w:r>
    </w:p>
    <w:p>
      <w:pPr>
        <w:spacing w:after="0"/>
        <w:ind w:left="0"/>
        <w:jc w:val="both"/>
      </w:pPr>
      <w:r>
        <w:rPr>
          <w:rFonts w:ascii="Times New Roman"/>
          <w:b w:val="false"/>
          <w:i w:val="false"/>
          <w:color w:val="000000"/>
          <w:sz w:val="28"/>
        </w:rPr>
        <w:t>
      сомасы "Республикалық бюджет туралы" Қазақстан Республикасының Заңында тиісті қаржы жылына белгіленген жалақының бір ең төменгі мөлшерінен аспайтын және қарыз алушыда микрокредиттер, банктік қарыздар бойынша өтелмеген берешек болмаған жағдайдағы микрокредиттер.</w:t>
      </w:r>
    </w:p>
    <w:bookmarkStart w:name="z117" w:id="119"/>
    <w:p>
      <w:pPr>
        <w:spacing w:after="0"/>
        <w:ind w:left="0"/>
        <w:jc w:val="both"/>
      </w:pPr>
      <w:r>
        <w:rPr>
          <w:rFonts w:ascii="Times New Roman"/>
          <w:b w:val="false"/>
          <w:i w:val="false"/>
          <w:color w:val="000000"/>
          <w:sz w:val="28"/>
        </w:rPr>
        <w:t>
      2022 жылғы 1 қаңтардан бастап 2022 жылғы 30 маусымды қоса алғандағы кезеңде Қағидалардың 3-тармағының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және берілетін микрокредиттің барлық сомасына олармен жасалатын мәмілелер міндетті мемлекеттік тіркеуге жататын мүліктер кепілімен қамтамасыз етілген микрокредиттерге қолданылмайды.";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9" w:id="120"/>
    <w:p>
      <w:pPr>
        <w:spacing w:after="0"/>
        <w:ind w:left="0"/>
        <w:jc w:val="both"/>
      </w:pPr>
      <w:r>
        <w:rPr>
          <w:rFonts w:ascii="Times New Roman"/>
          <w:b w:val="false"/>
          <w:i w:val="false"/>
          <w:color w:val="000000"/>
          <w:sz w:val="28"/>
        </w:rPr>
        <w:t>
      "6. Қарыз алушының төлем қабілеттілігін бағалау төмендегідей жүзеге асырылады:</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81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21"/>
    <w:p>
      <w:pPr>
        <w:spacing w:after="0"/>
        <w:ind w:left="0"/>
        <w:jc w:val="both"/>
      </w:pPr>
      <w:r>
        <w:rPr>
          <w:rFonts w:ascii="Times New Roman"/>
          <w:b w:val="false"/>
          <w:i w:val="false"/>
          <w:color w:val="000000"/>
          <w:sz w:val="28"/>
        </w:rPr>
        <w:t>
      мұндағы:</w:t>
      </w:r>
    </w:p>
    <w:bookmarkEnd w:id="121"/>
    <w:p>
      <w:pPr>
        <w:spacing w:after="0"/>
        <w:ind w:left="0"/>
        <w:jc w:val="both"/>
      </w:pPr>
      <w:r>
        <w:rPr>
          <w:rFonts w:ascii="Times New Roman"/>
          <w:b w:val="false"/>
          <w:i w:val="false"/>
          <w:color w:val="000000"/>
          <w:sz w:val="28"/>
        </w:rPr>
        <w:t>
      ҚК – қарыз алушының кірісі;</w:t>
      </w:r>
    </w:p>
    <w:p>
      <w:pPr>
        <w:spacing w:after="0"/>
        <w:ind w:left="0"/>
        <w:jc w:val="both"/>
      </w:pPr>
      <w:r>
        <w:rPr>
          <w:rFonts w:ascii="Times New Roman"/>
          <w:b w:val="false"/>
          <w:i w:val="false"/>
          <w:color w:val="000000"/>
          <w:sz w:val="28"/>
        </w:rPr>
        <w:t xml:space="preserve">
      ЕТКДШ – "Республикалық бюджет туралы" Қазақстан Республикасының Заңымен тиісті қаржы жылына белгіленген ең төмен күнкөрiс деңгейiнiң шамасы;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5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отбасының кәмелетке толмаған мүшелерінің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кірісі мына өлшемшарттардың біреуі және (немесе) бірнешеуі:</w:t>
      </w:r>
    </w:p>
    <w:bookmarkStart w:name="z121" w:id="122"/>
    <w:p>
      <w:pPr>
        <w:spacing w:after="0"/>
        <w:ind w:left="0"/>
        <w:jc w:val="both"/>
      </w:pPr>
      <w:r>
        <w:rPr>
          <w:rFonts w:ascii="Times New Roman"/>
          <w:b w:val="false"/>
          <w:i w:val="false"/>
          <w:color w:val="000000"/>
          <w:sz w:val="28"/>
        </w:rPr>
        <w:t>
      1) қарыз алушының өтініш жасаған күннің алдындағы 3 (үш) айдан бастап 12 (он екі) айға дейінгі кезеңдегі ресми кірісі;</w:t>
      </w:r>
    </w:p>
    <w:bookmarkEnd w:id="122"/>
    <w:p>
      <w:pPr>
        <w:spacing w:after="0"/>
        <w:ind w:left="0"/>
        <w:jc w:val="both"/>
      </w:pPr>
      <w:r>
        <w:rPr>
          <w:rFonts w:ascii="Times New Roman"/>
          <w:b w:val="false"/>
          <w:i w:val="false"/>
          <w:color w:val="000000"/>
          <w:sz w:val="28"/>
        </w:rPr>
        <w:t>
      2) қарыз алушының өтініш жасаған күннің алдындағы 3 (үш) айдан бастап 12 (он екі) айға дейінгі кезеңде дебеттік карта бойынша шығыстардың орташа айлық сомасы;</w:t>
      </w:r>
    </w:p>
    <w:p>
      <w:pPr>
        <w:spacing w:after="0"/>
        <w:ind w:left="0"/>
        <w:jc w:val="both"/>
      </w:pPr>
      <w:r>
        <w:rPr>
          <w:rFonts w:ascii="Times New Roman"/>
          <w:b w:val="false"/>
          <w:i w:val="false"/>
          <w:color w:val="000000"/>
          <w:sz w:val="28"/>
        </w:rPr>
        <w:t xml:space="preserve">
      3) қарыз алушының өтініш жасаған күннің алдындағы 3 (үш) айдан бастап 12 (он екі) айға дейінгі кезеңде дебеттік картаны толтырудың орташа айлық сомасы; </w:t>
      </w:r>
    </w:p>
    <w:p>
      <w:pPr>
        <w:spacing w:after="0"/>
        <w:ind w:left="0"/>
        <w:jc w:val="both"/>
      </w:pPr>
      <w:r>
        <w:rPr>
          <w:rFonts w:ascii="Times New Roman"/>
          <w:b w:val="false"/>
          <w:i w:val="false"/>
          <w:color w:val="000000"/>
          <w:sz w:val="28"/>
        </w:rPr>
        <w:t>
      4) микрокредит ресімдеуге өтініш берген күні депозиттегі және (немесе) ағымдағы шоттағы қалдық сомасы;</w:t>
      </w:r>
    </w:p>
    <w:p>
      <w:pPr>
        <w:spacing w:after="0"/>
        <w:ind w:left="0"/>
        <w:jc w:val="both"/>
      </w:pPr>
      <w:r>
        <w:rPr>
          <w:rFonts w:ascii="Times New Roman"/>
          <w:b w:val="false"/>
          <w:i w:val="false"/>
          <w:color w:val="000000"/>
          <w:sz w:val="28"/>
        </w:rPr>
        <w:t>
      5) қарыз алушының өтініш жасаған күннің алдындағы 3 (үш) айдан бастап 12 (он екі) айға дейінгі кезеңде депозиттерді және (немесе) ағымдағы шоттарды толықтырудың орташа айлық сомасы;</w:t>
      </w:r>
    </w:p>
    <w:p>
      <w:pPr>
        <w:spacing w:after="0"/>
        <w:ind w:left="0"/>
        <w:jc w:val="both"/>
      </w:pPr>
      <w:r>
        <w:rPr>
          <w:rFonts w:ascii="Times New Roman"/>
          <w:b w:val="false"/>
          <w:i w:val="false"/>
          <w:color w:val="000000"/>
          <w:sz w:val="28"/>
        </w:rPr>
        <w:t>
      6) қарыз алушының өтініш жасаған күннің алдындағы 3 (үш) айдан бастап 12 (он екі) айға дейінгі кезеңде депозиттерден және (немесе) ағымдағы шоттардан алынған қаражаттың орташа айлық сомасы;</w:t>
      </w:r>
    </w:p>
    <w:p>
      <w:pPr>
        <w:spacing w:after="0"/>
        <w:ind w:left="0"/>
        <w:jc w:val="both"/>
      </w:pPr>
      <w:r>
        <w:rPr>
          <w:rFonts w:ascii="Times New Roman"/>
          <w:b w:val="false"/>
          <w:i w:val="false"/>
          <w:color w:val="000000"/>
          <w:sz w:val="28"/>
        </w:rPr>
        <w:t>
      7) "Республикалық бюджет туралы" Қазақстан Республикасының Заңымен тиісті қаржы жылына белгіленетін ең төменгі күнкөріс деңгейі шамасының азық-түлікке жатпайтын бөлігінің мәнінен асатын, қарыз алушының өтініш жасаған күннің алдындағы 3 (үш) айдан бастап 12 (он екі) айға дейінгі кезеңде коммуналдық қызметтер бойынша, телекоммуникациялық қызметтер бойынша, кондоминиум объектісінің ортақ мүлкін күтіп-ұстауға арналған шығыстардың орташа айлық сомасы;</w:t>
      </w:r>
    </w:p>
    <w:p>
      <w:pPr>
        <w:spacing w:after="0"/>
        <w:ind w:left="0"/>
        <w:jc w:val="both"/>
      </w:pPr>
      <w:r>
        <w:rPr>
          <w:rFonts w:ascii="Times New Roman"/>
          <w:b w:val="false"/>
          <w:i w:val="false"/>
          <w:color w:val="000000"/>
          <w:sz w:val="28"/>
        </w:rPr>
        <w:t>
      8) қарыз алушының өтініш жасаған күннің алдындағы 3 (үш) айдан бастап 12 (он екі) айға дейінгі кезеңде интернет-дүкеннен сатып алудың орташа айлық сомасы;</w:t>
      </w:r>
    </w:p>
    <w:p>
      <w:pPr>
        <w:spacing w:after="0"/>
        <w:ind w:left="0"/>
        <w:jc w:val="both"/>
      </w:pPr>
      <w:r>
        <w:rPr>
          <w:rFonts w:ascii="Times New Roman"/>
          <w:b w:val="false"/>
          <w:i w:val="false"/>
          <w:color w:val="000000"/>
          <w:sz w:val="28"/>
        </w:rPr>
        <w:t xml:space="preserve">
      9) меншігінде орташа нарықтық құны микрокредит құнынан асатын жылжымалы (автокөлік құралы, малдар, ауыл шаруашылығы және (немесе) кәсіпкерлік қызметті жүзеге асырумен байланысты құрал-жабдық) және (немесе) жылжымайтын мүліктің болуы негізінде айқындалады. Мүліктің орташа нарықтық құны тәуелсіз бағалау немесе банктің Халықаралық қаржылық есептіліктің № 13 "Әділ құнды бағалау" стандартына және "Бухгалтерлік есеп пен қаржылық есептілік туралы" Қазақстан Республикасы Заңының талаптарына сәйкес бағалауы негізінде айқындалады. Қарыз алушының меншігінде бір уақытта автокөлік құралының және жылжымайтын мүліктің болуы, шығарылу сәтінен бастап 15 (он бес) жыл өтпеген автокөлік құралы және жалпы алаңы 30 (отыз) шаршы метрлік жылжымайтын мүлік бойынша орташа нарықтық құнын анықтау талап етілмейді; </w:t>
      </w:r>
    </w:p>
    <w:p>
      <w:pPr>
        <w:spacing w:after="0"/>
        <w:ind w:left="0"/>
        <w:jc w:val="both"/>
      </w:pPr>
      <w:r>
        <w:rPr>
          <w:rFonts w:ascii="Times New Roman"/>
          <w:b w:val="false"/>
          <w:i w:val="false"/>
          <w:color w:val="000000"/>
          <w:sz w:val="28"/>
        </w:rPr>
        <w:t>
      10) қарыз алушының өтініш жасаған күннің алдындағы 6 (алты) айдан бастап 12 (он екі) айға дейінгі кезеңде жолаушыларды және багажды таксимен тасымалдаудан түскен орташа айлық кірісі (мұндай кірісті делдал компания арқылы растаған кезде);</w:t>
      </w:r>
    </w:p>
    <w:p>
      <w:pPr>
        <w:spacing w:after="0"/>
        <w:ind w:left="0"/>
        <w:jc w:val="both"/>
      </w:pPr>
      <w:r>
        <w:rPr>
          <w:rFonts w:ascii="Times New Roman"/>
          <w:b w:val="false"/>
          <w:i w:val="false"/>
          <w:color w:val="000000"/>
          <w:sz w:val="28"/>
        </w:rPr>
        <w:t>
      11) қарыз алушының өтініш жасаған күннің алдындағы 12 (он екі) айлық кезеңдегі бірыңғай жиынтық төлем төленгенін растайтын құжаттың болуы негізінде айқындалады. Әр айдағы кіріс "Республикалық бюджет туралы" Қазақстан Республикасының Заңында тиісті қаржы жылына белгіленген бір ең төмен жалақы мөлшерінің деңгейінде қабылданады;</w:t>
      </w:r>
    </w:p>
    <w:p>
      <w:pPr>
        <w:spacing w:after="0"/>
        <w:ind w:left="0"/>
        <w:jc w:val="both"/>
      </w:pPr>
      <w:r>
        <w:rPr>
          <w:rFonts w:ascii="Times New Roman"/>
          <w:b w:val="false"/>
          <w:i w:val="false"/>
          <w:color w:val="000000"/>
          <w:sz w:val="28"/>
        </w:rPr>
        <w:t>
      12) қарыз алушының өтініш жасаған күннің алдындағы 3 (үш) айдан бастап 12 (он екі) айға дейінгі кезеңде жұмыс орнынан кірістері туралы анықтама және (немесе) оқу орнынан алатын стипендия мөлшері туралы анықтама негізінде есептелген орташа айлық кірісі.</w:t>
      </w:r>
    </w:p>
    <w:bookmarkStart w:name="z122" w:id="123"/>
    <w:p>
      <w:pPr>
        <w:spacing w:after="0"/>
        <w:ind w:left="0"/>
        <w:jc w:val="both"/>
      </w:pPr>
      <w:r>
        <w:rPr>
          <w:rFonts w:ascii="Times New Roman"/>
          <w:b w:val="false"/>
          <w:i w:val="false"/>
          <w:color w:val="000000"/>
          <w:sz w:val="28"/>
        </w:rPr>
        <w:t>
      Осы тармақтың 1), 2), 3), 4), 5) және 6) тармақшаларында көрсетілген ақпаратты қарыз алушы ұсынады және (немесе) микроқаржы ұйымы қарыз алушының жазбаша нысанда берген келісімінің негізінде не қарыз алушының сәйкестендіру құралы арқылы сұратады және (немесе) микроқаржы ұйымының ақпараттық жүйесінде тексеріледі.</w:t>
      </w:r>
    </w:p>
    <w:bookmarkEnd w:id="123"/>
    <w:bookmarkStart w:name="z123" w:id="124"/>
    <w:p>
      <w:pPr>
        <w:spacing w:after="0"/>
        <w:ind w:left="0"/>
        <w:jc w:val="both"/>
      </w:pPr>
      <w:r>
        <w:rPr>
          <w:rFonts w:ascii="Times New Roman"/>
          <w:b w:val="false"/>
          <w:i w:val="false"/>
          <w:color w:val="000000"/>
          <w:sz w:val="28"/>
        </w:rPr>
        <w:t>
      Осы тармақтың 7), 8), 9), 10), 11) және 12) тармақшаларында көрсетілген ақпарат қарыз алушының тиісті құжаттары ұсыныла отырып расталады және (немесе) микроқаржы ұйымының ақпараттық жүйесінде тексеріледі.</w:t>
      </w:r>
    </w:p>
    <w:bookmarkEnd w:id="124"/>
    <w:p>
      <w:pPr>
        <w:spacing w:after="0"/>
        <w:ind w:left="0"/>
        <w:jc w:val="both"/>
      </w:pPr>
      <w:r>
        <w:rPr>
          <w:rFonts w:ascii="Times New Roman"/>
          <w:b w:val="false"/>
          <w:i w:val="false"/>
          <w:color w:val="000000"/>
          <w:sz w:val="28"/>
        </w:rPr>
        <w:t>
      Атаулы әлеуметтік көмекті алушыға қатысты оның табысын бағалау осы тармақтың 1) тармақшасында көрсетілген ресми кірісі негізінде айқындалады.";</w:t>
      </w:r>
    </w:p>
    <w:bookmarkStart w:name="z124" w:id="125"/>
    <w:p>
      <w:pPr>
        <w:spacing w:after="0"/>
        <w:ind w:left="0"/>
        <w:jc w:val="both"/>
      </w:pPr>
      <w:r>
        <w:rPr>
          <w:rFonts w:ascii="Times New Roman"/>
          <w:b w:val="false"/>
          <w:i w:val="false"/>
          <w:color w:val="000000"/>
          <w:sz w:val="28"/>
        </w:rPr>
        <w:t xml:space="preserve">
      8-тармақ мынадай редакцияда жазылсын: </w:t>
      </w:r>
    </w:p>
    <w:bookmarkEnd w:id="125"/>
    <w:bookmarkStart w:name="z125" w:id="126"/>
    <w:p>
      <w:pPr>
        <w:spacing w:after="0"/>
        <w:ind w:left="0"/>
        <w:jc w:val="both"/>
      </w:pPr>
      <w:r>
        <w:rPr>
          <w:rFonts w:ascii="Times New Roman"/>
          <w:b w:val="false"/>
          <w:i w:val="false"/>
          <w:color w:val="000000"/>
          <w:sz w:val="28"/>
        </w:rPr>
        <w:t>
      "8. Қарыз алушының өтелмеген микрокредиті, банктік қарызы (өтелмеген микрокредиттері, банктік қарыздары) бойынша ай сайынғы төлемі өтелмеген микрокредит, банктік қарыз бойынша ай сайынғы мәніне келтірілген мерзімді төлемге (өтелмеген микрокредит, банктік қарыз бойынша мерзімді төлемдердің сомасына) тең болып қабылданады.</w:t>
      </w:r>
    </w:p>
    <w:bookmarkEnd w:id="126"/>
    <w:p>
      <w:pPr>
        <w:spacing w:after="0"/>
        <w:ind w:left="0"/>
        <w:jc w:val="both"/>
      </w:pPr>
      <w:r>
        <w:rPr>
          <w:rFonts w:ascii="Times New Roman"/>
          <w:b w:val="false"/>
          <w:i w:val="false"/>
          <w:color w:val="000000"/>
          <w:sz w:val="28"/>
        </w:rPr>
        <w:t>
      Ай сайынғы мәніне келтірілген өтелмеген микрокредит, банктік қарыз бойынша мерзімді төлем микрокредитті, банктік қарызды өтеу кестесіне сәйкес өтелмеген микрокредит, банктік қарыз бойынша мерзімді төлемді микрокредитті өтеу кестесіне сәйкес өтелмеген микрокредит, банктік қарыз бойынша мерзімді төлемдер санының жылдық мәндегі он екіге қатынасына көбейтіндісі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33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өтелмеген микрокредит, банктік қарыз бойынша аймен көрсетілген мерзімді төлем;</w:t>
      </w:r>
      <w:r>
        <w:br/>
      </w:r>
      <w:r>
        <w:rPr>
          <w:rFonts w:ascii="Times New Roman"/>
          <w:b w:val="false"/>
          <w:i w:val="false"/>
          <w:color w:val="000000"/>
          <w:sz w:val="28"/>
        </w:rPr>
        <w:t>
</w:t>
      </w:r>
      <w:r>
        <w:br/>
      </w:r>
    </w:p>
    <w:p>
      <w:pPr>
        <w:spacing w:after="0"/>
        <w:ind w:left="0"/>
        <w:jc w:val="both"/>
      </w:pPr>
      <w:r>
        <w:drawing>
          <wp:inline distT="0" distB="0" distL="0" distR="0">
            <wp:extent cx="927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27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микрокредитті, қарызды өтеу кестесіне сәйкес өтелмеген микрокредит, банктік қарыз бойынша мерзімді төлем;</w:t>
      </w:r>
      <w:r>
        <w:br/>
      </w:r>
      <w:r>
        <w:rPr>
          <w:rFonts w:ascii="Times New Roman"/>
          <w:b w:val="false"/>
          <w:i w:val="false"/>
          <w:color w:val="000000"/>
          <w:sz w:val="28"/>
        </w:rPr>
        <w:t>
</w:t>
      </w:r>
      <w:r>
        <w:br/>
      </w:r>
    </w:p>
    <w:p>
      <w:pPr>
        <w:spacing w:after="0"/>
        <w:ind w:left="0"/>
        <w:jc w:val="both"/>
      </w:pPr>
      <w:r>
        <w:drawing>
          <wp:inline distT="0" distB="0" distL="0" distR="0">
            <wp:extent cx="952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52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жылмен көрсетілген өтелмеген микрокредит, банктік қарыз бойынша мерзімді төлемдердің саны.</w:t>
      </w:r>
      <w:r>
        <w:br/>
      </w:r>
      <w:r>
        <w:rPr>
          <w:rFonts w:ascii="Times New Roman"/>
          <w:b w:val="false"/>
          <w:i w:val="false"/>
          <w:color w:val="000000"/>
          <w:sz w:val="28"/>
        </w:rPr>
        <w:t>
</w:t>
      </w:r>
    </w:p>
    <w:bookmarkStart w:name="z126" w:id="127"/>
    <w:p>
      <w:pPr>
        <w:spacing w:after="0"/>
        <w:ind w:left="0"/>
        <w:jc w:val="both"/>
      </w:pPr>
      <w:r>
        <w:rPr>
          <w:rFonts w:ascii="Times New Roman"/>
          <w:b w:val="false"/>
          <w:i w:val="false"/>
          <w:color w:val="000000"/>
          <w:sz w:val="28"/>
        </w:rPr>
        <w:t>
      Өтелмеген микрокредит, банктік қарыз бойынша жылмен көрсетілген мерзімді төлемдердің саны өтеу кестесіне сәйкес микрокредит, банктік қарыз бойынша төлемдерді жүзеге асыру кезеңділігін сипаттайтын күндер санына үш жүз алпыс күннің қатынасы ретінде есептеледі.</w:t>
      </w:r>
    </w:p>
    <w:bookmarkEnd w:id="127"/>
    <w:bookmarkStart w:name="z127" w:id="128"/>
    <w:p>
      <w:pPr>
        <w:spacing w:after="0"/>
        <w:ind w:left="0"/>
        <w:jc w:val="both"/>
      </w:pPr>
      <w:r>
        <w:rPr>
          <w:rFonts w:ascii="Times New Roman"/>
          <w:b w:val="false"/>
          <w:i w:val="false"/>
          <w:color w:val="000000"/>
          <w:sz w:val="28"/>
        </w:rPr>
        <w:t>
      Осы тармақтың бірінші бөлігін есептеу мақсаттары үшін бір айдағы күндер саны отызға тең деп қабылданады.</w:t>
      </w:r>
    </w:p>
    <w:bookmarkEnd w:id="128"/>
    <w:bookmarkStart w:name="z128" w:id="129"/>
    <w:p>
      <w:pPr>
        <w:spacing w:after="0"/>
        <w:ind w:left="0"/>
        <w:jc w:val="both"/>
      </w:pPr>
      <w:r>
        <w:rPr>
          <w:rFonts w:ascii="Times New Roman"/>
          <w:b w:val="false"/>
          <w:i w:val="false"/>
          <w:color w:val="000000"/>
          <w:sz w:val="28"/>
        </w:rPr>
        <w:t>
      Микрокредитті өтеу кестесіне, банктік қарызға және (немесе) төлемдерді жүзеге асырудың күндермен көрсетілген мерзімділігіне сәйкес мерзімді төлем туралы деректер болмаған кезде өтелмеген микрокредит, банктік қарыз бойынша ай сайынғы төлем микрокредит, банктік қарыз бойынша негізгі борыш және сыйақы бойынша қалдық сомасының осы микрокредиттің қалған мерзіміне, айлармен көрсетілген банктік қарызға қатынасы ретінде есептеледі.</w:t>
      </w:r>
    </w:p>
    <w:bookmarkEnd w:id="129"/>
    <w:p>
      <w:pPr>
        <w:spacing w:after="0"/>
        <w:ind w:left="0"/>
        <w:jc w:val="both"/>
      </w:pPr>
      <w:r>
        <w:rPr>
          <w:rFonts w:ascii="Times New Roman"/>
          <w:b w:val="false"/>
          <w:i w:val="false"/>
          <w:color w:val="000000"/>
          <w:sz w:val="28"/>
        </w:rPr>
        <w:t>
      Өтелмеген микрокредит, банктік қарыз (өтелмеген микрокредиттер, банктік қарыздар) бойынша ай сайынғы төлемге кредиттік лимиттің пайдаланылған бөлігін өтеу бойынша ай сайынғы төлем мөлшерін бағалау, кредиттік карта бойынша, сондай-ақ талаптарында қарыз алушыны кредиттік лимит шеңберінде кредиттеу көзделген төлем картасы бойынша ай сайынғы төлем кіреді.</w:t>
      </w:r>
    </w:p>
    <w:p>
      <w:pPr>
        <w:spacing w:after="0"/>
        <w:ind w:left="0"/>
        <w:jc w:val="both"/>
      </w:pPr>
      <w:r>
        <w:rPr>
          <w:rFonts w:ascii="Times New Roman"/>
          <w:b w:val="false"/>
          <w:i w:val="false"/>
          <w:color w:val="000000"/>
          <w:sz w:val="28"/>
        </w:rPr>
        <w:t>
      Кредиттік лимиттің пайдаланылған бөлігі ретінде қарыз алушының ашық кредиттік желі шеңберінде алған қарызы (траншы) бойынша борыштың қалдығы түсініледі.</w:t>
      </w:r>
    </w:p>
    <w:p>
      <w:pPr>
        <w:spacing w:after="0"/>
        <w:ind w:left="0"/>
        <w:jc w:val="both"/>
      </w:pPr>
      <w:r>
        <w:rPr>
          <w:rFonts w:ascii="Times New Roman"/>
          <w:b w:val="false"/>
          <w:i w:val="false"/>
          <w:color w:val="000000"/>
          <w:sz w:val="28"/>
        </w:rPr>
        <w:t>
      Кредиттік лимиттің пайдаланылған бөлігін өтеу бойынша ай сайынғы төлем мөлшерін бағалау кредиттік бюроның деректері негізінде айқындалады немесе кредиттік лимиттің пайдаланылған бөлігі мөлшерінің шартта айқындалған, айлармен көрсетілген осы лимиттің қалған мерзіміне қатынасы ретінде есептеледі.</w:t>
      </w:r>
    </w:p>
    <w:bookmarkStart w:name="z129" w:id="130"/>
    <w:p>
      <w:pPr>
        <w:spacing w:after="0"/>
        <w:ind w:left="0"/>
        <w:jc w:val="both"/>
      </w:pPr>
      <w:r>
        <w:rPr>
          <w:rFonts w:ascii="Times New Roman"/>
          <w:b w:val="false"/>
          <w:i w:val="false"/>
          <w:color w:val="000000"/>
          <w:sz w:val="28"/>
        </w:rPr>
        <w:t>
      Кредиттік карта бойынша, сондай-ақ талаптарында қарыз алушыны кредиттік лимит шеңберінде кредиттеу көзделген төлем картасы бойынша ай сайынғы төлем кредиттік карта, талаптарында қарыз алушыны кредиттік лимит шеңберінде кредиттеу көзделген төлем картасы бойынша пайдаланылған кредиттік лимиттің тиісінше он пайызға көбейтіндісі ретінде есептеледі.</w:t>
      </w:r>
    </w:p>
    <w:bookmarkEnd w:id="130"/>
    <w:bookmarkStart w:name="z130" w:id="131"/>
    <w:p>
      <w:pPr>
        <w:spacing w:after="0"/>
        <w:ind w:left="0"/>
        <w:jc w:val="both"/>
      </w:pPr>
      <w:r>
        <w:rPr>
          <w:rFonts w:ascii="Times New Roman"/>
          <w:b w:val="false"/>
          <w:i w:val="false"/>
          <w:color w:val="000000"/>
          <w:sz w:val="28"/>
        </w:rPr>
        <w:t>
      Қарыз алушының өтелмеген микрокредиті, банктік қарызы бойынша мерзімі өткен төлемдер сомасы мерзімі өткен негізгі борыштың, мерзімі өткен сыйақының сомасын және микроқаржы ұйымының, екінші деңгейдегі банктің, банк операцияларының жекелеген түрлерін жүзеге асыратын ұйымның теңгеріміне есептен шығарылған берешек сомасын, сондай- ақ тізбесі "Қазақстан Республикасындағы кредиттік бюролар және кредиттік тарихты қалыптастыру туралы" Қазақстан Республикасы Заңының 18-бабында белгіленген өзге де ақпарат берушілерді (бұдан әрі-ақпарат берушілер) қамтиды.</w:t>
      </w:r>
    </w:p>
    <w:bookmarkEnd w:id="131"/>
    <w:p>
      <w:pPr>
        <w:spacing w:after="0"/>
        <w:ind w:left="0"/>
        <w:jc w:val="both"/>
      </w:pPr>
      <w:r>
        <w:rPr>
          <w:rFonts w:ascii="Times New Roman"/>
          <w:b w:val="false"/>
          <w:i w:val="false"/>
          <w:color w:val="000000"/>
          <w:sz w:val="28"/>
        </w:rPr>
        <w:t>
      Микрокредит, банктік қарыз беру туралы бұрын жасалған шартты (шарттарды), банктік қарызды қайта қаржыландыру мақсатында қарыз алушыға микрокредит беру жүзеге асырылған жағдайда, қайта қаржыландыруға жататын өтелмеген микрокредит (микрокредиттер), банктік қарыз (банктік қарыздар) бойынша берешек сомасы ай сайынғы төлемнің есебінде және өтелмеген микрокредит (микрокредиттер), банктік қарыз (банктік қарыздар) бойынша мерзімі өткен төлемдер сомасында есепке алынбайды.</w:t>
      </w:r>
    </w:p>
    <w:p>
      <w:pPr>
        <w:spacing w:after="0"/>
        <w:ind w:left="0"/>
        <w:jc w:val="both"/>
      </w:pPr>
      <w:r>
        <w:rPr>
          <w:rFonts w:ascii="Times New Roman"/>
          <w:b w:val="false"/>
          <w:i w:val="false"/>
          <w:color w:val="000000"/>
          <w:sz w:val="28"/>
        </w:rPr>
        <w:t>
      Микрокредит беру туралы бұрын жасалған шартты (шарттарды) қайта құрылымдау мақсатында жүзеге асырылатын, микрокредитті өтеу кестесіне сәйкес осы микрокредит бойынша мерзімді төлемдердің мөлшерін ұлғайтуға әкелетін және ашық кредиттік желінің кредиттік лимитін және (немесе) микрокредиттің мөлшерін ұлғайтуды көздемейтін ашық кредиттік желінің және қарыз алушының микрокредитінің талаптары өзгерген жағдайда, қарыз алушының өтелмеген микрокредиттер бойынша мерзімі өткен төлемдер сомасы нөлге тең деп қабылданады.</w:t>
      </w:r>
    </w:p>
    <w:bookmarkStart w:name="z131" w:id="132"/>
    <w:p>
      <w:pPr>
        <w:spacing w:after="0"/>
        <w:ind w:left="0"/>
        <w:jc w:val="both"/>
      </w:pPr>
      <w:r>
        <w:rPr>
          <w:rFonts w:ascii="Times New Roman"/>
          <w:b w:val="false"/>
          <w:i w:val="false"/>
          <w:color w:val="000000"/>
          <w:sz w:val="28"/>
        </w:rPr>
        <w:t>
      Микрокредитті, банктік қарызды өтеу кестесіне сәйкес мерзімді төлем, өтелмеген микрокредиттер, банктік қарыздар бойынша негізгі борыштың қалдығы, сыйақы қалдығы, кредиттік лимит, кредиттік лимиттің пайдаланылған бөлігі, қарыз алушының өтелмеген микрокредиттері, банктік қарыздары бойынша мерзімі өткен төлемдер сомалары туралы ақпаратты микроқаржы ұйымы кредиттік бюродан сұратады.</w:t>
      </w:r>
    </w:p>
    <w:bookmarkEnd w:id="132"/>
    <w:p>
      <w:pPr>
        <w:spacing w:after="0"/>
        <w:ind w:left="0"/>
        <w:jc w:val="both"/>
      </w:pPr>
      <w:r>
        <w:rPr>
          <w:rFonts w:ascii="Times New Roman"/>
          <w:b w:val="false"/>
          <w:i w:val="false"/>
          <w:color w:val="000000"/>
          <w:sz w:val="28"/>
        </w:rPr>
        <w:t>
      Өтелмеген микрокредиттер, банктік қарыздар бойынша мерзімді төлемдердің, негізгі борыш қалдығының, сыйақы қалдығының, кредиттік карта бойынша, сондай-ақ төлем картасы бойынша ай сайынғы төлемнің есебіне, кредиттік лимиттің пайдаланылған бөлігін өтеу бойынша ай сайынғы төлем мөлшерін және қарыз алушының өтелмеген микрокредиттері, банктік қарыздары бойынша мерзімі өткен төлемдер сомасын бағалауға барлық ақпарат берушілер кредиттік бюроға ұсынатын мәліметтер енгізіледі.</w:t>
      </w:r>
    </w:p>
    <w:bookmarkStart w:name="z132" w:id="133"/>
    <w:p>
      <w:pPr>
        <w:spacing w:after="0"/>
        <w:ind w:left="0"/>
        <w:jc w:val="both"/>
      </w:pPr>
      <w:r>
        <w:rPr>
          <w:rFonts w:ascii="Times New Roman"/>
          <w:b w:val="false"/>
          <w:i w:val="false"/>
          <w:color w:val="000000"/>
          <w:sz w:val="28"/>
        </w:rPr>
        <w:t>
      Қарыз алушының өтелмеген микрокредиттерінде Қағидалардың 4-тармағында көрсетілген микрокредиттерді, сондай-ақ қарыз алушының Қағидалардың 4-тармағында көрсетілмеген қарыздары, өтелмеген микрокредиттері қамтылады.".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 нарығын реттеу және дамыту агенттігі Басқармасының 19.08.2024 </w:t>
      </w:r>
      <w:r>
        <w:rPr>
          <w:rFonts w:ascii="Times New Roman"/>
          <w:b w:val="false"/>
          <w:i w:val="false"/>
          <w:color w:val="000000"/>
          <w:sz w:val="28"/>
        </w:rPr>
        <w:t>№ 64</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xml:space="preserve">
      8. "Жеке тұлғаға берілген банктік қарыз беруге және оған қызмет көрсетуге байланысты комиссиялар мен өзге де төлемдердің тізбесін бекіту туралы" Қазақстан Республикасы Ұлттық Банкі Басқармасының 2019 жылғы 28 қарашадағы № 218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19702 болып тіркелген) мынадай өзгерістер енгізілсін:</w:t>
      </w:r>
    </w:p>
    <w:bookmarkEnd w:id="134"/>
    <w:bookmarkStart w:name="z137" w:id="135"/>
    <w:p>
      <w:pPr>
        <w:spacing w:after="0"/>
        <w:ind w:left="0"/>
        <w:jc w:val="both"/>
      </w:pPr>
      <w:r>
        <w:rPr>
          <w:rFonts w:ascii="Times New Roman"/>
          <w:b w:val="false"/>
          <w:i w:val="false"/>
          <w:color w:val="000000"/>
          <w:sz w:val="28"/>
        </w:rPr>
        <w:t xml:space="preserve">
      жеке тұлғаға берілген банктік қарыз беруге және оған қызмет көрсетуге байланысты комиссиялар мен өзге де төлемдер </w:t>
      </w:r>
      <w:r>
        <w:rPr>
          <w:rFonts w:ascii="Times New Roman"/>
          <w:b w:val="false"/>
          <w:i w:val="false"/>
          <w:color w:val="000000"/>
          <w:sz w:val="28"/>
        </w:rPr>
        <w:t>тізбесінде</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9" w:id="136"/>
    <w:p>
      <w:pPr>
        <w:spacing w:after="0"/>
        <w:ind w:left="0"/>
        <w:jc w:val="both"/>
      </w:pPr>
      <w:r>
        <w:rPr>
          <w:rFonts w:ascii="Times New Roman"/>
          <w:b w:val="false"/>
          <w:i w:val="false"/>
          <w:color w:val="000000"/>
          <w:sz w:val="28"/>
        </w:rPr>
        <w:t>
      "2. Жеке тұлғаға берілген (берілетін) қарызды беруге және оған қызмет көрсетуге байланысты комиссиялар мен өзге де төлемдерге мынадай комиссиялар мен өзге де төлемдер жатады:</w:t>
      </w:r>
    </w:p>
    <w:bookmarkEnd w:id="136"/>
    <w:bookmarkStart w:name="z140" w:id="137"/>
    <w:p>
      <w:pPr>
        <w:spacing w:after="0"/>
        <w:ind w:left="0"/>
        <w:jc w:val="both"/>
      </w:pPr>
      <w:r>
        <w:rPr>
          <w:rFonts w:ascii="Times New Roman"/>
          <w:b w:val="false"/>
          <w:i w:val="false"/>
          <w:color w:val="000000"/>
          <w:sz w:val="28"/>
        </w:rPr>
        <w:t>
      1) қарыз алуға арналған өтініш пен құжаттарды қарағаны үшін;</w:t>
      </w:r>
    </w:p>
    <w:bookmarkEnd w:id="137"/>
    <w:bookmarkStart w:name="z141" w:id="138"/>
    <w:p>
      <w:pPr>
        <w:spacing w:after="0"/>
        <w:ind w:left="0"/>
        <w:jc w:val="both"/>
      </w:pPr>
      <w:r>
        <w:rPr>
          <w:rFonts w:ascii="Times New Roman"/>
          <w:b w:val="false"/>
          <w:i w:val="false"/>
          <w:color w:val="000000"/>
          <w:sz w:val="28"/>
        </w:rPr>
        <w:t>
      2) қарызды ұйымдастырғаны үшін;</w:t>
      </w:r>
    </w:p>
    <w:bookmarkEnd w:id="138"/>
    <w:bookmarkStart w:name="z142" w:id="139"/>
    <w:p>
      <w:pPr>
        <w:spacing w:after="0"/>
        <w:ind w:left="0"/>
        <w:jc w:val="both"/>
      </w:pPr>
      <w:r>
        <w:rPr>
          <w:rFonts w:ascii="Times New Roman"/>
          <w:b w:val="false"/>
          <w:i w:val="false"/>
          <w:color w:val="000000"/>
          <w:sz w:val="28"/>
        </w:rPr>
        <w:t>
      3) берілген қарыз шарттарын өзгерткені үшін комиссия:</w:t>
      </w:r>
    </w:p>
    <w:bookmarkEnd w:id="139"/>
    <w:p>
      <w:pPr>
        <w:spacing w:after="0"/>
        <w:ind w:left="0"/>
        <w:jc w:val="both"/>
      </w:pPr>
      <w:r>
        <w:rPr>
          <w:rFonts w:ascii="Times New Roman"/>
          <w:b w:val="false"/>
          <w:i w:val="false"/>
          <w:color w:val="000000"/>
          <w:sz w:val="28"/>
        </w:rPr>
        <w:t>
      өтеу кестесі;</w:t>
      </w:r>
    </w:p>
    <w:p>
      <w:pPr>
        <w:spacing w:after="0"/>
        <w:ind w:left="0"/>
        <w:jc w:val="both"/>
      </w:pPr>
      <w:r>
        <w:rPr>
          <w:rFonts w:ascii="Times New Roman"/>
          <w:b w:val="false"/>
          <w:i w:val="false"/>
          <w:color w:val="000000"/>
          <w:sz w:val="28"/>
        </w:rPr>
        <w:t>
      қарыз валюталары;</w:t>
      </w:r>
    </w:p>
    <w:p>
      <w:pPr>
        <w:spacing w:after="0"/>
        <w:ind w:left="0"/>
        <w:jc w:val="both"/>
      </w:pPr>
      <w:r>
        <w:rPr>
          <w:rFonts w:ascii="Times New Roman"/>
          <w:b w:val="false"/>
          <w:i w:val="false"/>
          <w:color w:val="000000"/>
          <w:sz w:val="28"/>
        </w:rPr>
        <w:t>
      сыйақы мөлшерлемелері;</w:t>
      </w:r>
    </w:p>
    <w:p>
      <w:pPr>
        <w:spacing w:after="0"/>
        <w:ind w:left="0"/>
        <w:jc w:val="both"/>
      </w:pPr>
      <w:r>
        <w:rPr>
          <w:rFonts w:ascii="Times New Roman"/>
          <w:b w:val="false"/>
          <w:i w:val="false"/>
          <w:color w:val="000000"/>
          <w:sz w:val="28"/>
        </w:rPr>
        <w:t>
      қарызды өтеу әдістері;</w:t>
      </w:r>
    </w:p>
    <w:bookmarkStart w:name="z143" w:id="140"/>
    <w:p>
      <w:pPr>
        <w:spacing w:after="0"/>
        <w:ind w:left="0"/>
        <w:jc w:val="both"/>
      </w:pPr>
      <w:r>
        <w:rPr>
          <w:rFonts w:ascii="Times New Roman"/>
          <w:b w:val="false"/>
          <w:i w:val="false"/>
          <w:color w:val="000000"/>
          <w:sz w:val="28"/>
        </w:rPr>
        <w:t>
      4) комиссия мәселелерін қарау:</w:t>
      </w:r>
    </w:p>
    <w:bookmarkEnd w:id="140"/>
    <w:p>
      <w:pPr>
        <w:spacing w:after="0"/>
        <w:ind w:left="0"/>
        <w:jc w:val="both"/>
      </w:pPr>
      <w:r>
        <w:rPr>
          <w:rFonts w:ascii="Times New Roman"/>
          <w:b w:val="false"/>
          <w:i w:val="false"/>
          <w:color w:val="000000"/>
          <w:sz w:val="28"/>
        </w:rPr>
        <w:t>
      қарыз алушының (тең қарыз алушының), кепілгердің (кепіл болушының) бастамасы бойынша қарыз алушыға (тең қарыз алушыға), кепілгерге (кепіл болушыға) байланысты шарттарды өзгертуге;</w:t>
      </w:r>
    </w:p>
    <w:p>
      <w:pPr>
        <w:spacing w:after="0"/>
        <w:ind w:left="0"/>
        <w:jc w:val="both"/>
      </w:pPr>
      <w:r>
        <w:rPr>
          <w:rFonts w:ascii="Times New Roman"/>
          <w:b w:val="false"/>
          <w:i w:val="false"/>
          <w:color w:val="000000"/>
          <w:sz w:val="28"/>
        </w:rPr>
        <w:t>
      қарыз бойынша кепіл затына ауыртпалық салу шарттарын өзгерту кезінде, сондай-ақ кепіл затын ауыстыру кезінде;</w:t>
      </w:r>
    </w:p>
    <w:p>
      <w:pPr>
        <w:spacing w:after="0"/>
        <w:ind w:left="0"/>
        <w:jc w:val="both"/>
      </w:pPr>
      <w:r>
        <w:rPr>
          <w:rFonts w:ascii="Times New Roman"/>
          <w:b w:val="false"/>
          <w:i w:val="false"/>
          <w:color w:val="000000"/>
          <w:sz w:val="28"/>
        </w:rPr>
        <w:t>
      кепіл берушіні ауыстыру;</w:t>
      </w:r>
    </w:p>
    <w:p>
      <w:pPr>
        <w:spacing w:after="0"/>
        <w:ind w:left="0"/>
        <w:jc w:val="both"/>
      </w:pPr>
      <w:r>
        <w:rPr>
          <w:rFonts w:ascii="Times New Roman"/>
          <w:b w:val="false"/>
          <w:i w:val="false"/>
          <w:color w:val="000000"/>
          <w:sz w:val="28"/>
        </w:rPr>
        <w:t>
      Клиенттің өтініші бойынша клиенттің кредиттік досьесінде қамтылған кепіл затына құқық белгілейтін құжаттарды беру;</w:t>
      </w:r>
    </w:p>
    <w:p>
      <w:pPr>
        <w:spacing w:after="0"/>
        <w:ind w:left="0"/>
        <w:jc w:val="both"/>
      </w:pPr>
      <w:r>
        <w:rPr>
          <w:rFonts w:ascii="Times New Roman"/>
          <w:b w:val="false"/>
          <w:i w:val="false"/>
          <w:color w:val="000000"/>
          <w:sz w:val="28"/>
        </w:rPr>
        <w:t>
      Клиенттің өтініші бойынша жеке тұлғаның тұрғылықты жері бойынша тіркеуге (тіркеуден шығаруға), кепілзаттық қамтамасыз ету аумағында жүргізілген қайта жоспарлауды, құрылыстарды, жапсарлас құрылыстарды заңдастыруға келісетіні туралы анықтама беру;</w:t>
      </w:r>
    </w:p>
    <w:p>
      <w:pPr>
        <w:spacing w:after="0"/>
        <w:ind w:left="0"/>
        <w:jc w:val="both"/>
      </w:pPr>
      <w:r>
        <w:rPr>
          <w:rFonts w:ascii="Times New Roman"/>
          <w:b w:val="false"/>
          <w:i w:val="false"/>
          <w:color w:val="000000"/>
          <w:sz w:val="28"/>
        </w:rPr>
        <w:t>
      кепіл беруші ауысқан кезде пайдалануға берілген мүлікке меншік құқығын және (немесе) кепіл құқығын ресімдеу бойынша қызметтер көрсету;</w:t>
      </w:r>
    </w:p>
    <w:bookmarkStart w:name="z144" w:id="141"/>
    <w:p>
      <w:pPr>
        <w:spacing w:after="0"/>
        <w:ind w:left="0"/>
        <w:jc w:val="both"/>
      </w:pPr>
      <w:r>
        <w:rPr>
          <w:rFonts w:ascii="Times New Roman"/>
          <w:b w:val="false"/>
          <w:i w:val="false"/>
          <w:color w:val="000000"/>
          <w:sz w:val="28"/>
        </w:rPr>
        <w:t>
      жылжымайтын мүліктің нысаналы мақсатын өзгерту, жер учаскелерін үлестерге бөлу бойынша қызметтер көрсету;</w:t>
      </w:r>
    </w:p>
    <w:bookmarkEnd w:id="141"/>
    <w:bookmarkStart w:name="z145" w:id="142"/>
    <w:p>
      <w:pPr>
        <w:spacing w:after="0"/>
        <w:ind w:left="0"/>
        <w:jc w:val="both"/>
      </w:pPr>
      <w:r>
        <w:rPr>
          <w:rFonts w:ascii="Times New Roman"/>
          <w:b w:val="false"/>
          <w:i w:val="false"/>
          <w:color w:val="000000"/>
          <w:sz w:val="28"/>
        </w:rPr>
        <w:t>
      Клиенттің өтініші бойынша кепілдік қамтамасыз ету болып табылатын көлік құралының тіркеу нөмірін ауыстыруға, көлік құралын тіркеу туралы куәлікті қайта ресімдеуге, көлік құралы бойынша жоғалған құжаттарды қалпына келтіруге рұқсат беру туралы анықтама беру;</w:t>
      </w:r>
    </w:p>
    <w:bookmarkEnd w:id="142"/>
    <w:bookmarkStart w:name="z146" w:id="143"/>
    <w:p>
      <w:pPr>
        <w:spacing w:after="0"/>
        <w:ind w:left="0"/>
        <w:jc w:val="both"/>
      </w:pPr>
      <w:r>
        <w:rPr>
          <w:rFonts w:ascii="Times New Roman"/>
          <w:b w:val="false"/>
          <w:i w:val="false"/>
          <w:color w:val="000000"/>
          <w:sz w:val="28"/>
        </w:rPr>
        <w:t>
      5) клиенттің банктік қарыз шарты бойынша клиенттің міндеттемелерін қамтамасыз ететін және кепіл берушінің пайдалануындағы кепіл шарты бойынша кепіл нысанасын сақтандыру кезінде сақтандыру ұйымының пайдасына клиенттің төлемдерін қоспағанда, қарыз алуға, қарызға қызмет көрсетуге байланысты, сақтандыру (қайта сақтандыру) шарттары бойынша сақтандыру ұйымының пайдасына жасалатын төлемдері;</w:t>
      </w:r>
    </w:p>
    <w:bookmarkEnd w:id="143"/>
    <w:bookmarkStart w:name="z147" w:id="144"/>
    <w:p>
      <w:pPr>
        <w:spacing w:after="0"/>
        <w:ind w:left="0"/>
        <w:jc w:val="both"/>
      </w:pPr>
      <w:r>
        <w:rPr>
          <w:rFonts w:ascii="Times New Roman"/>
          <w:b w:val="false"/>
          <w:i w:val="false"/>
          <w:color w:val="000000"/>
          <w:sz w:val="28"/>
        </w:rPr>
        <w:t>
      6) кепілдікті (кепілгерлікті) алғаны үшін кепілгерге (кепіл берушіге), кепілге берілетін мүлікті бағалағаны үшін бағалаушыға клиенттің төлемдері;</w:t>
      </w:r>
    </w:p>
    <w:bookmarkEnd w:id="144"/>
    <w:bookmarkStart w:name="z148" w:id="145"/>
    <w:p>
      <w:pPr>
        <w:spacing w:after="0"/>
        <w:ind w:left="0"/>
        <w:jc w:val="both"/>
      </w:pPr>
      <w:r>
        <w:rPr>
          <w:rFonts w:ascii="Times New Roman"/>
          <w:b w:val="false"/>
          <w:i w:val="false"/>
          <w:color w:val="000000"/>
          <w:sz w:val="28"/>
        </w:rPr>
        <w:t>
      7) екінші деңгейдегі банкке, Қазақстан Республикасы бейрезидент-банкінің филиалына, банк операцияларының жекелеген түрлерін жүзеге асыратын ұйымға (бұдан әрі - банк) клиенттерді тарту, клиенттер ұсынатын құжаттардың қарыз беру талаптарына сәйкестігін тексеруді жүзеге асыру, клиенттердің құжаттарын банкке беру, банк клиенттерінен қарыздарды өтеу есебіне төлемдер мен аударымдарды қабылдау бойынша қызметтер көрсететін ұйымдардың (делдалдардың) пайдасына клиенттің төлемдері;</w:t>
      </w:r>
    </w:p>
    <w:bookmarkEnd w:id="145"/>
    <w:bookmarkStart w:name="z149" w:id="146"/>
    <w:p>
      <w:pPr>
        <w:spacing w:after="0"/>
        <w:ind w:left="0"/>
        <w:jc w:val="both"/>
      </w:pPr>
      <w:r>
        <w:rPr>
          <w:rFonts w:ascii="Times New Roman"/>
          <w:b w:val="false"/>
          <w:i w:val="false"/>
          <w:color w:val="000000"/>
          <w:sz w:val="28"/>
        </w:rPr>
        <w:t>
      7-1) клиенттің сақтандыру (қайта сақтандыру) шарттары бойынша банктің және (немесе) өзге де ұйымдардың пайдасына қарыз алуға, қарызға қызмет көрсетуге байланысты, осы тармақтың 5), 6) және 7) тармақшаларына байланысты емес банктік шот шарттары және (немесе) банктік қызмет көрсету шарттары шеңберіндегі комиссиялар және төлемдері жатады.</w:t>
      </w:r>
    </w:p>
    <w:bookmarkEnd w:id="146"/>
    <w:bookmarkStart w:name="z150" w:id="147"/>
    <w:p>
      <w:pPr>
        <w:spacing w:after="0"/>
        <w:ind w:left="0"/>
        <w:jc w:val="both"/>
      </w:pPr>
      <w:r>
        <w:rPr>
          <w:rFonts w:ascii="Times New Roman"/>
          <w:b w:val="false"/>
          <w:i w:val="false"/>
          <w:color w:val="000000"/>
          <w:sz w:val="28"/>
        </w:rPr>
        <w:t>
      8) клиенттің өтініші бойынша қарыз бойынша несие берешегі туралы анықтама бергені үшін;</w:t>
      </w:r>
    </w:p>
    <w:bookmarkEnd w:id="147"/>
    <w:bookmarkStart w:name="z151" w:id="148"/>
    <w:p>
      <w:pPr>
        <w:spacing w:after="0"/>
        <w:ind w:left="0"/>
        <w:jc w:val="both"/>
      </w:pPr>
      <w:r>
        <w:rPr>
          <w:rFonts w:ascii="Times New Roman"/>
          <w:b w:val="false"/>
          <w:i w:val="false"/>
          <w:color w:val="000000"/>
          <w:sz w:val="28"/>
        </w:rPr>
        <w:t>
      9) қарызды ішінара (толық) мерзімінен бұрын өтегені үшін төленеді.".</w:t>
      </w:r>
    </w:p>
    <w:bookmarkEnd w:id="148"/>
    <w:bookmarkStart w:name="z152" w:id="149"/>
    <w:p>
      <w:pPr>
        <w:spacing w:after="0"/>
        <w:ind w:left="0"/>
        <w:jc w:val="both"/>
      </w:pPr>
      <w:r>
        <w:rPr>
          <w:rFonts w:ascii="Times New Roman"/>
          <w:b w:val="false"/>
          <w:i w:val="false"/>
          <w:color w:val="000000"/>
          <w:sz w:val="28"/>
        </w:rPr>
        <w:t xml:space="preserve">
      9. "Ломбардта заттарды сақтау, ломбард үй-жайларының қауіпсіздігін және техникалық нығайтылуын қамтамасыз ету жөніндегі талаптарды, заңсыз өндірілген заттардың ломбардтардағы айналымына қарсы іс-қимыл жөніндегі шараларды белгілеу мәселелерін қоса алғанда, ломбардтардың қызметін ұйымдастыру қағидалары" Қазақстан Республикасы Ұлттық Банкі Басқармасының 2019 жылғы 28 қарашадағы № 226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19709 болып тіркелген) мынадай өзгерістер енгізілсін:</w:t>
      </w:r>
    </w:p>
    <w:bookmarkEnd w:id="149"/>
    <w:bookmarkStart w:name="z153" w:id="150"/>
    <w:p>
      <w:pPr>
        <w:spacing w:after="0"/>
        <w:ind w:left="0"/>
        <w:jc w:val="both"/>
      </w:pPr>
      <w:r>
        <w:rPr>
          <w:rFonts w:ascii="Times New Roman"/>
          <w:b w:val="false"/>
          <w:i w:val="false"/>
          <w:color w:val="000000"/>
          <w:sz w:val="28"/>
        </w:rPr>
        <w:t xml:space="preserve">
      көрсетілген қаулымен бекітілген ломбардта заттарды сақтау, ломбард үй-жайларының қауіпсіздігін және техникалық нығайтылуын қамтамасыз ету жөніндегі талаптарды, ломбардтарда заңсыз өндірілген заттардың айналымына қарсы іс-қимыл жөніндегі шараларды белгілеу мәселелерін қоса алғанда, ломбардтардың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5" w:id="151"/>
    <w:p>
      <w:pPr>
        <w:spacing w:after="0"/>
        <w:ind w:left="0"/>
        <w:jc w:val="both"/>
      </w:pPr>
      <w:r>
        <w:rPr>
          <w:rFonts w:ascii="Times New Roman"/>
          <w:b w:val="false"/>
          <w:i w:val="false"/>
          <w:color w:val="000000"/>
          <w:sz w:val="28"/>
        </w:rPr>
        <w:t>
      "3. Ломбард:</w:t>
      </w:r>
    </w:p>
    <w:bookmarkEnd w:id="151"/>
    <w:bookmarkStart w:name="z156" w:id="152"/>
    <w:p>
      <w:pPr>
        <w:spacing w:after="0"/>
        <w:ind w:left="0"/>
        <w:jc w:val="both"/>
      </w:pPr>
      <w:r>
        <w:rPr>
          <w:rFonts w:ascii="Times New Roman"/>
          <w:b w:val="false"/>
          <w:i w:val="false"/>
          <w:color w:val="000000"/>
          <w:sz w:val="28"/>
        </w:rPr>
        <w:t>
      1) Заңда көзделген қызметті жүзеге асырады;</w:t>
      </w:r>
    </w:p>
    <w:bookmarkEnd w:id="152"/>
    <w:p>
      <w:pPr>
        <w:spacing w:after="0"/>
        <w:ind w:left="0"/>
        <w:jc w:val="both"/>
      </w:pPr>
      <w:r>
        <w:rPr>
          <w:rFonts w:ascii="Times New Roman"/>
          <w:b w:val="false"/>
          <w:i w:val="false"/>
          <w:color w:val="000000"/>
          <w:sz w:val="28"/>
        </w:rPr>
        <w:t>
      2) кепіл билетін беру және қарыз алушының келісімін алу жолымен ломбардта микрокредит беру және заттар кепілі туралы шарттар жасасады:</w:t>
      </w:r>
    </w:p>
    <w:p>
      <w:pPr>
        <w:spacing w:after="0"/>
        <w:ind w:left="0"/>
        <w:jc w:val="both"/>
      </w:pPr>
      <w:r>
        <w:rPr>
          <w:rFonts w:ascii="Times New Roman"/>
          <w:b w:val="false"/>
          <w:i w:val="false"/>
          <w:color w:val="000000"/>
          <w:sz w:val="28"/>
        </w:rPr>
        <w:t>
      ол туралы ақпаратты кредиттік бюроға (мемлекет қатысу бар кредиттік бюроны қоспағанда) және ішкі істер органдарына беру;</w:t>
      </w:r>
    </w:p>
    <w:p>
      <w:pPr>
        <w:spacing w:after="0"/>
        <w:ind w:left="0"/>
        <w:jc w:val="both"/>
      </w:pPr>
      <w:r>
        <w:rPr>
          <w:rFonts w:ascii="Times New Roman"/>
          <w:b w:val="false"/>
          <w:i w:val="false"/>
          <w:color w:val="000000"/>
          <w:sz w:val="28"/>
        </w:rPr>
        <w:t>
      кредиттік есепті алушыға және ішкі істер органдарына кредиттік есепті беру;</w:t>
      </w:r>
    </w:p>
    <w:p>
      <w:pPr>
        <w:spacing w:after="0"/>
        <w:ind w:left="0"/>
        <w:jc w:val="both"/>
      </w:pPr>
      <w:r>
        <w:rPr>
          <w:rFonts w:ascii="Times New Roman"/>
          <w:b w:val="false"/>
          <w:i w:val="false"/>
          <w:color w:val="000000"/>
          <w:sz w:val="28"/>
        </w:rPr>
        <w:t>
      3) ломбард аумағында заттардың сақталуын қамтамасыз ететін және оларға бөгде адамдардың кіруін болдырмайтын оларды сақтау үшін жағдайлар жасайды;</w:t>
      </w:r>
    </w:p>
    <w:p>
      <w:pPr>
        <w:spacing w:after="0"/>
        <w:ind w:left="0"/>
        <w:jc w:val="both"/>
      </w:pPr>
      <w:r>
        <w:rPr>
          <w:rFonts w:ascii="Times New Roman"/>
          <w:b w:val="false"/>
          <w:i w:val="false"/>
          <w:color w:val="000000"/>
          <w:sz w:val="28"/>
        </w:rPr>
        <w:t>
      4) кепіл затын микрокредитті өтеу мерзімі аяқталған күннен кейін кемінде күнтізбелік 30 (отыз) күн сақтайды;</w:t>
      </w:r>
    </w:p>
    <w:p>
      <w:pPr>
        <w:spacing w:after="0"/>
        <w:ind w:left="0"/>
        <w:jc w:val="both"/>
      </w:pPr>
      <w:r>
        <w:rPr>
          <w:rFonts w:ascii="Times New Roman"/>
          <w:b w:val="false"/>
          <w:i w:val="false"/>
          <w:color w:val="000000"/>
          <w:sz w:val="28"/>
        </w:rPr>
        <w:t>
      5) талап етілмеген затты атаулы сақтау түбіртегінің мерзімі өткеннен кейін үш ай бойы сақтайды;</w:t>
      </w:r>
    </w:p>
    <w:p>
      <w:pPr>
        <w:spacing w:after="0"/>
        <w:ind w:left="0"/>
        <w:jc w:val="both"/>
      </w:pPr>
      <w:r>
        <w:rPr>
          <w:rFonts w:ascii="Times New Roman"/>
          <w:b w:val="false"/>
          <w:i w:val="false"/>
          <w:color w:val="000000"/>
          <w:sz w:val="28"/>
        </w:rPr>
        <w:t>
      6) қарыз алушыға кепіл затының жоғалу немесе бүліну қатерінің туындағаны туралы дереу хабарлайды;</w:t>
      </w:r>
    </w:p>
    <w:p>
      <w:pPr>
        <w:spacing w:after="0"/>
        <w:ind w:left="0"/>
        <w:jc w:val="both"/>
      </w:pPr>
      <w:r>
        <w:rPr>
          <w:rFonts w:ascii="Times New Roman"/>
          <w:b w:val="false"/>
          <w:i w:val="false"/>
          <w:color w:val="000000"/>
          <w:sz w:val="28"/>
        </w:rPr>
        <w:t>
      7) қарыз алушы ломбард алдындағы өз міндеттемелерін орындағаннан кейін кепіл затын кепіл билетіне сәйкес дереу қайтарады.".</w:t>
      </w:r>
    </w:p>
    <w:p>
      <w:pPr>
        <w:spacing w:after="0"/>
        <w:ind w:left="0"/>
        <w:jc w:val="both"/>
      </w:pPr>
      <w:r>
        <w:rPr>
          <w:rFonts w:ascii="Times New Roman"/>
          <w:b w:val="false"/>
          <w:i w:val="false"/>
          <w:color w:val="000000"/>
          <w:sz w:val="28"/>
        </w:rPr>
        <w:t xml:space="preserve">
      10.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8" w:id="153"/>
    <w:p>
      <w:pPr>
        <w:spacing w:after="0"/>
        <w:ind w:left="0"/>
        <w:jc w:val="both"/>
      </w:pPr>
      <w:r>
        <w:rPr>
          <w:rFonts w:ascii="Times New Roman"/>
          <w:b w:val="false"/>
          <w:i w:val="false"/>
          <w:color w:val="000000"/>
          <w:sz w:val="28"/>
        </w:rPr>
        <w:t xml:space="preserve">
      ""Қазақстан Республикасындағы банктер және банк қызметі" Қазақстан Республикасы заңының 17-бабы 5-тармағының бірінші бөлігіне, </w:t>
      </w:r>
      <w:r>
        <w:rPr>
          <w:rFonts w:ascii="Times New Roman"/>
          <w:b w:val="false"/>
          <w:i w:val="false"/>
          <w:color w:val="000000"/>
          <w:sz w:val="28"/>
        </w:rPr>
        <w:t>17-1-бабының</w:t>
      </w:r>
      <w:r>
        <w:rPr>
          <w:rFonts w:ascii="Times New Roman"/>
          <w:b w:val="false"/>
          <w:i w:val="false"/>
          <w:color w:val="000000"/>
          <w:sz w:val="28"/>
        </w:rPr>
        <w:t xml:space="preserve"> 9-тармағы бірінші бөлігінің алтыншы абзацына және </w:t>
      </w:r>
      <w:r>
        <w:rPr>
          <w:rFonts w:ascii="Times New Roman"/>
          <w:b w:val="false"/>
          <w:i w:val="false"/>
          <w:color w:val="000000"/>
          <w:sz w:val="28"/>
        </w:rPr>
        <w:t>34-бабының</w:t>
      </w:r>
      <w:r>
        <w:rPr>
          <w:rFonts w:ascii="Times New Roman"/>
          <w:b w:val="false"/>
          <w:i w:val="false"/>
          <w:color w:val="000000"/>
          <w:sz w:val="28"/>
        </w:rPr>
        <w:t xml:space="preserve"> 5-тармағына, "Сақтандыру қызметі туралы" Қазақстан Республикасы заңының 21-бабы 4-тармағының бірінші бөлігіне және 26-1-бабы 1-тармағының 5) тармақшасына, "Бағалы қағаздар рыногы туралы" Қазақстан Республикасы заңының 47-бабы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бөлігіне және </w:t>
      </w:r>
      <w:r>
        <w:rPr>
          <w:rFonts w:ascii="Times New Roman"/>
          <w:b w:val="false"/>
          <w:i w:val="false"/>
          <w:color w:val="000000"/>
          <w:sz w:val="28"/>
        </w:rPr>
        <w:t>72-2-бабы</w:t>
      </w:r>
      <w:r>
        <w:rPr>
          <w:rFonts w:ascii="Times New Roman"/>
          <w:b w:val="false"/>
          <w:i w:val="false"/>
          <w:color w:val="000000"/>
          <w:sz w:val="28"/>
        </w:rPr>
        <w:t xml:space="preserve"> 1-тармағының 5) тармақшасына, "Инвестициялық және венчурлік қорлар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1-тармағына, "Микроқаржылық қызмет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6-тармағының 2) тармақшасына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кредиттік бюролар және банктік</w:t>
            </w:r>
            <w:r>
              <w:br/>
            </w:r>
            <w:r>
              <w:rPr>
                <w:rFonts w:ascii="Times New Roman"/>
                <w:b w:val="false"/>
                <w:i w:val="false"/>
                <w:color w:val="000000"/>
                <w:sz w:val="20"/>
              </w:rPr>
              <w:t>және микроқаржылық қызметті</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5-қосымша</w:t>
            </w:r>
          </w:p>
        </w:tc>
      </w:tr>
    </w:tbl>
    <w:bookmarkStart w:name="z161" w:id="154"/>
    <w:p>
      <w:pPr>
        <w:spacing w:after="0"/>
        <w:ind w:left="0"/>
        <w:jc w:val="left"/>
      </w:pPr>
      <w:r>
        <w:rPr>
          <w:rFonts w:ascii="Times New Roman"/>
          <w:b/>
          <w:i w:val="false"/>
          <w:color w:val="000000"/>
        </w:rPr>
        <w:t xml:space="preserve"> Салымдардың кредиттік тәуекел дәрежесі бойынша мөлшерленген банк активтерінің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Ұлттық Банкке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Еуразиялық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"A-"-ке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76, 78 және 79 -жолдарында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76, 78 және 79 -жолдарында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76, 78 және 79 - 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және 79 -жолдарында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және 79-жолдарында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және 79-жолдарында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2022 жылғы 1 қаңтардан 2022 жылғы 30 маусым аралығы кезеңінде - қарыз сомасы меншікті капиталдың 0,2 (нөл бүтін оннан екі) пайызынан аспайды;</w:t>
            </w:r>
          </w:p>
          <w:p>
            <w:pPr>
              <w:spacing w:after="20"/>
              <w:ind w:left="20"/>
              <w:jc w:val="both"/>
            </w:pPr>
            <w:r>
              <w:rPr>
                <w:rFonts w:ascii="Times New Roman"/>
                <w:b w:val="false"/>
                <w:i w:val="false"/>
                <w:color w:val="000000"/>
                <w:sz w:val="20"/>
              </w:rPr>
              <w:t>
2022 жылғы 1 шілдеден бастап - қарыз сомасы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2022 жылғы 30 маусым аралығын қоса алғанда - 50</w:t>
            </w:r>
          </w:p>
          <w:p>
            <w:pPr>
              <w:spacing w:after="20"/>
              <w:ind w:left="20"/>
              <w:jc w:val="both"/>
            </w:pPr>
            <w:r>
              <w:rPr>
                <w:rFonts w:ascii="Times New Roman"/>
                <w:b w:val="false"/>
                <w:i w:val="false"/>
                <w:color w:val="000000"/>
                <w:sz w:val="20"/>
              </w:rPr>
              <w:t>
2022 жылғы 1 шілдеден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"А+"-дан "А-"-ке дейінгі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"kzA+"-дан "kzA-"-ке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корреспонеднттік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p>
          <w:p>
            <w:pPr>
              <w:spacing w:after="20"/>
              <w:ind w:left="20"/>
              <w:jc w:val="both"/>
            </w:pPr>
            <w:r>
              <w:rPr>
                <w:rFonts w:ascii="Times New Roman"/>
                <w:b w:val="false"/>
                <w:i w:val="false"/>
                <w:color w:val="000000"/>
                <w:sz w:val="20"/>
              </w:rPr>
              <w:t>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Қазақстан Республикасы Ұлттық Банкі Басқармасының 2017 жылғы 13 қыркүйектегі № 170 қаулысымен (Нормативтік құқықтық актілерді мемлекеттік тіркеу тізілімінде № 15886болып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мөлшеріне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78-жолында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-тен "В-" -ке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 ' s (Стандарт энд Пурс) агенттігінің "ВВВ+" - тен "ВВ –" - 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активтер қоры" акционерлік қоғамының арнайы қаржы компаниясы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p>
            <w:pPr>
              <w:spacing w:after="20"/>
              <w:ind w:left="20"/>
              <w:jc w:val="both"/>
            </w:pPr>
            <w:r>
              <w:rPr>
                <w:rFonts w:ascii="Times New Roman"/>
                <w:b w:val="false"/>
                <w:i w:val="false"/>
                <w:color w:val="000000"/>
                <w:sz w:val="20"/>
              </w:rPr>
              <w:t>
Банктің акцияларға (жарғылық капиталға қатысу үлестеріне), мерзімсіз қаржы құралдарына инвестициялары, қаржылық есептіліктің халықаралық стандарттарына сәйкес банктің қаржылық есептілігін жасау кезінде қаржылық есептілігі шоғырландырылатын заңды тұлғалардың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