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7e90" w14:textId="d3b7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мекендердегі жылумен жабдықтау саласында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16 ақпандағы № 79 бұйрығы. Қазақстан Республикасының Әділет министрлігінде 2022 жылғы 24 ақпанда № 26926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"Жылу желілері туралы мәліметтер" әкімшілік деректерді жинауға арналған нысан;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"Елді мекендерде жылумен жабдықтау туралы мәліметтер" әкімшілік деректерді жинауға арналған нысан;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"Бір объектіден үш объектіге дейін жылумен жабдықтауды қамтамасыз ететін дербес қазандықтар туралы мәліметтер" әкімшілік деректерді жинауға арналған нысан бекітілсін.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заңнамамен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реформалар агенттігінің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"Жылу желілері туралы мәліметтер" әкімшілік деректерді жинауға арналған нысан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Индустрия және инфрақұрылымдық даму министрлігінің Құрылыс және тұрғын үй-коммуналдық шаруашылық істері комитетіне.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интернет-ресурста орналастырылған: www.miid.gov.kz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"Жылу желілері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 (нысан атауының әріптік-сандық қысқаша көрінісі): ЖЖ-1.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есепті жылдан кейінгі жылдың 20 қаңтарынан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астананың, облыстық маңызы бар қалалардың, аудандық маңызы бар қалалардың жергілікті атқарушы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облыстық маңызы бар қалалардың жергілікті атқарушы органдары облыстардың, республикалық маңызы бар қалалардың және астананың жергілікті атқарушы органдарына есепті жылдан кейінгі жылдың 15 қаңтарынан кешіктірмей;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жергілікті атқарушы органдары есепті жылдан кейінгі жылдың 20 қаңтарынан кешіктірмей жібереді.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қалалардың және астананың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құбырлы есептегендегі жылу желілерінің ұзындығы,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желілер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желілері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(қала) бойынша барлығы, оның ішінде аумақтық бірліктер бөлінісінде: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диаметрі, миллиметр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200-ге дейін 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қызмет ету мерзімі 25 жылдан астам 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тозуы,%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201-ден 400-ге дейін,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қызмет ету мерзімі 25 жылдан астам 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тозуы,%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401-ден 600-ге дейін,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қызмет ету мерзімі 25 жылдан астам , км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диаметрі, миллиметр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орташа тозуы,%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бұзушылықтар, бірлік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станцияларының саны, бірлік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сорғы станцияларының негізгі жабдықтарының орташа тозуы,%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тозуы,%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600-ден жоғары, 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қызмет ету мерзімі 25 жылдан астам ,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тозуы,%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 мекенжайы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әкісінің аты бар болған жағдайда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қолы,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 Тегі, аты және әкісінің аты бар болған жағдайда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қолы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тұлғалардан қоспағанда)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"Жылу желілері туралы мәліметтер" әкімшілік деректерді жинауға арналған нысанға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"Жылу желілері туралы мәліметтер" әкімшілік деректер нысанын толтыру бойынша түсіндірме  (ЖЖ-1, жыл сайын)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"Жылу желілері туралы мәліметтер" әкімшілік деректерді жинауға арналған нысанды (бұдан әрі – нысан) толтыру бойынша бірыңғай талаптарды айқындайды.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облыстардың, республикалық маңызы бар қалалардың, астананың жергілікті атқарушы органдарының тиісті басқармалары толтырады және Қазақстан Республикасы Индустрия және инфрақұрылымдық даму министрлігінің Құрылыс және тұрғын үй-коммуналдық шаруашылық істері комитетіне ұсынады.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 не оның міндетін атқарушы адам тегін және аты-жөнін көрсете отырып қол қояды.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жылдан кейінгі жылдың 20 қаңтарынан кешіктірілмей ұсынылады.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 мынадай түрде толтырылады: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әкімшілік-аумақтық объектілер жіктеуішінің (ӘАОЖ)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Қазақстан Республикасы облыстарының және қалаларының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облыс немесе қала бойынша екі құбырмен есептелген барлық жылу желілерінің ұзындығы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облыс немесе қала бойынша екі құбырлы есептегендегі барлық магистральдық жылу желілерінің ұзындығы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облыс немесе қала бойынша екі құбырлы есептегендегі барлық магистральдық жылу желілерінің тозуы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облыс немесе қала бойынша екі құбырлы есептегендегі барлық таратушы жылу желілерінің ұзындығы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облыс немесе қала бойынша екі құбырлы есептегендегі барлық таратушы жылу желілерінің тозуы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9-20-бағандарда көрсетілген диаметрлер бойынша, оның ішінде қызмет ету мерзімі 25 жылдан асатын екі құбырлы есептеу кезінде барлық жылу желілерінің ұзындығы және олардың облыс немесе қала бойынша пайыздық қатынаста тозуы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облыс немесе қала бойынша екі құбырлы есептегендегі барлық жылу желілерінің орташа тозуы пайыздық қатынаста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облыс немесе қала бойынша жылу желілеріндегі технологиялық бұзушылықтардың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облыс немесе қала бойынша сорғы станцияларының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облыс немесе қала бойынша магистральдық сорғы станцияларының негізгі жабдықтарының пайыздық қатынаста орташа тозуы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"Елді мекендерде жылумен жабдықтау туралы мәліметтер" әкімшілік деректерді жинауға арналған нысан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Индустрия және инфрақұрылымдық даму министрлігінің Құрылыс және тұрғын үй-коммуналдық шаруашылық істері комитетіне.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интернет-ресурста орналастырылған: www.miid.gov.kz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"Елді мекендерде жылумен жабдықтау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 (нысан атауының әріптік-сандық қысқаша көрінісі): ЕЖЖ-1.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есепті жылдан кейінгі жылдың 20 қаңтарынан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астананың, облыстық маңызы бар қалалардың, аудандық маңызы бар қалалардың жергілікті атқарушы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облыстық маңызы бар қалалардың жергілікті атқарушы органдары облыстардың, республикалық маңызы бар қалалардың және астананың жергілікті атқарушы органдарына есепті жылдан кейінгі жылдың 15 қаңтарынан кешіктірмей;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жергілікті атқарушы органдары есепті жылдан кейінгі жылдың 20 қаңтарынан кешіктірмей жібереді.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қалалардың және астананың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жылумен қамтамасыз етілген халықтың жалпы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жалпы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бойынша тұрғын үйлердің жалпы саны,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жылумен қамтамасыз етілген тұрғын үйлер саны, бірлік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(қала) бойынша барлығы, оның ішінде аумақтық бірліктер бөлінісінде: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жылумен қамтамасыз ету,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жылумен жабдықтау қызметтерін ұсынатын кәсіпорын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орталықтандырылған жылумен жабдықтауымен қамтылған абоненттер саны,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соңындағы жағдай бойынша үйге ортақ (КПТҮ) жылуды есептеу аспаптарымен қамту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өсумен барлығы,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 тарифтердің құны (халық үшін)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энергиясының нормативтік ысыраптарының деңгейі,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ысырабының нақты деңгейі,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жалпы жылу жүктемесі, Гкал / сағ.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тарифтік сметада көрсетілетін қызметтердің көлемі, мың / Гкал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көрсетілетін қызметтердің нақты көлемі, мың / Гкал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теңге/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төменгі, теңге/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теңге/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төменгі, теңге/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 мекенжайы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 _________________________________________  Тегі, аты және әкісінің аты бар болған жағдайда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қолы,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 Тегі, аты және әкісінің аты бар болған жағдайда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қолы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тұлғалардан қоспағанда)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"Елді мекендердегі жылумен жабдықтау туралы мәліметтер" әкімшілік деректер нысанын толтыру бойынша түсіндірме (ЕЖЖ-1, жыл сайын)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"Елді мекендердегі жылумен жабдықтау туралы мәліметтер" әкімшілік деректерді жинауға арналған нысанды (бұдан әрі – нысан) толтыру бойынша бірыңғай талаптарды айқындайды.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облыстардың, республикалық маңызы бар қалалардың, астананың жергілікті атқарушы органдарының тиісті басқармалары толтырады және Қазақстан Республикасы Индустрия және инфрақұрылымдық даму министрлігінің Құрылыс және тұрғын үй-коммуналдық шаруашылық істері комитетіне ұсынады.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 не оның міндетін атқарушы адам тегін және аты-жөнін көрсете отырып қол қояды.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жылдан кейінгі жылдың 20 қаңтарынан кешіктірілмей ұсынылады.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 мынадай түрде толтырылады: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әкімшілік-аумақтық объектілер жіктеуішінің (ӘАОЖ)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облыстардың, республикалық маңызы бар қалалардың және Қазақстан Республикасы астанасының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облыста, республикалық маңызы бар қалаларда және астанада орталықтандырылған жылумен жабдықтауы бар халықтың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толтырылатын өңір бойынша тұрғын үйлердің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орталықтандырылған жылумен жабдықтаумен жабдықталған тұрғын үйлердің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толтырылатын өңір бойынша пайыздық қатынаста орталықтандырылған жылумен қамтамасыз етілу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толтырылатын өңір бойынша халыққа жылумен жабдықтау қызметтерін көрсететін кәсіпорынның бизнес сәйкестендіру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толтырылатын өңір бойынша халыққа жылумен жабдықтау қызметтерін көрсететін кәсіпорынның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8 және 9-бағандарда көрсетілген кәсіпорынның орталықтандырылған жылумен жабдықтауымен қамтылған абоненттер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есепті жылдың соңындағы жағдай бойынша өспелі жылуды есепке алудың жалпы аспаптарымен қамту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есепті жылдың соңындағы жағдай бойынша пайыздық арақатынаста жылуды есепке алудың жалпы аспаптарымен қамтылуы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13-14-бағандарда жылыту тарифтерінің бір айдағы (халық үшін) ең төменгі және ең жоғарғы құны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15-16-бағандарда ыстық сумен жабдықтау тарифтерінің бір айдағы (халық үшін) ең төменгі және ең жоғарғы құны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пайыздық қатынаста жылу энергиясының нормативтік ысыраптарының деңгейі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пайыздық қатынаста жылу энергиясы ысырабының нақты деңгейі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желілердің жалпы жылу жүктемесі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бекітілген тарифтік сметада көрсетілетін қызметтердің көлемі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есепті жылы көрсетілетін қызметтердің нақты көлемі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 объектіден үш объектіге дейін жылумен жабдықтауды қамтамасыз ететін дербес қазандықтар туралы мәліметтер" әкімшілік деректерді жинауға арналған нысан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Индустрия және инфрақұрылымдық даму министрлігінің Құрылыс және тұрғын үй-коммуналдық шаруашылық істері комитетіне.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интернет-ресурста орналастырылған: www.miid.gov.kz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"Бір объектіден үш объектіге дейін жылумен жабдықтауды қамтамасыз ететін дербес қазандықтар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 (нысан атауының әріптік-сандық қысқаша көрінісі): АҚ-1.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есепті жылдан кейінгі жылдың 20 қаңтарынан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астананың, облыстық маңызы бар қалалардың, аудандық маңызы бар қалалардың жергілікті атқарушы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облыстық маңызы бар қалалардың жергілікті атқарушы органдары облыстардың, республикалық маңызы бар қалалардың және астананың жергілікті атқарушы органдарына есепті жылдан кейінгі жылдың 15 қаңтарынан кешіктірмей;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жергілікті атқарушы органдары есепті жылдан кейінгі жылдың 20 қаңтарынан кешіктірмей жібереді.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қалалардың және астананың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объектіден үш объектіге дейін жылумен жабдықтауды қамтамасыз ететін дербес қазандықтардың саны,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үшке дейінгі объектілерді жылумен жабдықтауды қамтамасыз ететін дербес қазандықтардың меншік нысаны,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(қала) бойынша барлығы, оның ішінде аумақтық бірліктер бөлінісінде: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пайдалы әсер коэффициенті,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/ дизель отыны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қазандықтардың қуаты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объектіден үш объектіге дейін жылумен жабдықтауды қамтамасыз ететін дербес қазандықтардың орташа тозуы,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саны, бірлік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Бірден үш объектіге дейін жылумен жабдықтауды қамтамасыз ететін дербес қазандықтардағы технологиялық бұзушылықтар саны, бірлік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 дейін, Гкал/сағ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3,1-ден 20-ға дейін, Гкал / сағ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20,1-ден жоғары, Гкал/сағ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 мекенжайы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 _________________________________________  Тегі, аты және әкісінің аты бар болған жағдайда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қолы,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 Тегі, аты және әкісінің аты бар болған жағдайда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 қолы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тұлғалардан қоспағанда)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"Бірден үш объектіге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ететін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қазандықтар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"Бірден үш объектіге дейін жылумен жабдықтауды қамтамасыз ететін дербес қазандықтар туралы мәліметтер" әкімшілік деректер нысанын толтыру бойынша түсіндірме (АҚ-1, жыл сайын)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"Бірден үш объектіге дейін жылумен жабдықтауды қамтамасыз ететін дербес қазандықтар туралы мәліметтер" әкімшілік деректерді жинауға арналған нысанды (бұдан әрі – нысан) толтыру бойынша бірыңғай талаптарды айқындайды.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облыстардың, республикалық маңызы бар қалалардың, астананың жергілікті атқарушы органдарының тиісті басқармалары толтырады және Қазақстан Республикасы Индустрия және инфрақұрылымдық даму министрлігінің Құрылыс және тұрғын үй-коммуналдық шаруашылық істері комитетіне ұсынады.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 не оның міндетін атқарушы адам тегін және аты-жөнін көрсете отырып қол қояды.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жылдан кейінгі жылдың 20 қаңтарынан кешіктірілмей ұсынылады.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 мынадай түрде толтырылады: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әкімшілік-аумақтық объектілер жіктеуішінің (ӘАОЖ)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облыстардың, республикалық маңызы бар қалалардың және Қазақстан Республикасы астанасының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бірден үш объектіге дейін жылумен жабдықтауды қамтамасыз ететін және орталықтандырылған жылумен жабдықтау аймағына жатпайтын дербес қазандықтардың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5-6-бағандарда бірден үш объектіге дейін жылумен жабдықтауды қамтамасыз ететін дербес қазандықтардың меншік нысаны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7-11-бағандарда бірден үш объектіге дейін жылумен жабдықтауды қамтамасыз ететін дербес қазандықтардың отын түрі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пайыздық қатынаста пайдалы әрекеттің орташа коэффициенті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13-18-бағандарда бірден үш объектіге дейін жылумен жабдықтауды қамтамасыз ететін дербес қазандықтардың қуаты мен тозуы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пайыздық арақатынаста бірден үш объектіге дейін жылумен жабдықтауды қамтамасыз ететін дербес қазандықтардың орташа тозуы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20-21-бағандарда жеке және заңды тұлғалар бөлінісінде тұтынушылар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бірден үш объектіге дейін жылумен жабдықтауды қамтамасыз ететін дербес қазандықтардағы технологиялық бұзушылықтардың саны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