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4247" w14:textId="b7d4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25 ақпандағы № ҚР ДСМ-18 бұйрығы. Қазақстан Республикасының Әділет министрлігінде 2022 жылғы 28 ақпанда № 26943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Міндетті әлеуметтік медициналық сақтандыруға аударымдарды және (немесе) жарналарды есептеу (ұстап қалу) және аудару </w:t>
      </w:r>
      <w:r>
        <w:rPr>
          <w:rFonts w:ascii="Times New Roman"/>
          <w:b w:val="false"/>
          <w:i w:val="false"/>
          <w:color w:val="000000"/>
          <w:sz w:val="28"/>
        </w:rPr>
        <w:t>қағидалары мен мерзімдерінде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"7. Мемлекеттің МӘМС-ке жарналары мынадай адамдар:</w:t>
      </w:r>
    </w:p>
    <w:bookmarkEnd w:id="3"/>
    <w:bookmarkStart w:name="z6" w:id="4"/>
    <w:p>
      <w:pPr>
        <w:spacing w:after="0"/>
        <w:ind w:left="0"/>
        <w:jc w:val="both"/>
      </w:pPr>
      <w:r>
        <w:rPr>
          <w:rFonts w:ascii="Times New Roman"/>
          <w:b w:val="false"/>
          <w:i w:val="false"/>
          <w:color w:val="000000"/>
          <w:sz w:val="28"/>
        </w:rPr>
        <w:t>
      1) балалар;</w:t>
      </w:r>
    </w:p>
    <w:bookmarkEnd w:id="4"/>
    <w:bookmarkStart w:name="z7" w:id="5"/>
    <w:p>
      <w:pPr>
        <w:spacing w:after="0"/>
        <w:ind w:left="0"/>
        <w:jc w:val="both"/>
      </w:pPr>
      <w:r>
        <w:rPr>
          <w:rFonts w:ascii="Times New Roman"/>
          <w:b w:val="false"/>
          <w:i w:val="false"/>
          <w:color w:val="000000"/>
          <w:sz w:val="28"/>
        </w:rPr>
        <w:t>
      2) жұмыссыз ретінде тіркелген адамдар;</w:t>
      </w:r>
    </w:p>
    <w:bookmarkEnd w:id="5"/>
    <w:bookmarkStart w:name="z8" w:id="6"/>
    <w:p>
      <w:pPr>
        <w:spacing w:after="0"/>
        <w:ind w:left="0"/>
        <w:jc w:val="both"/>
      </w:pPr>
      <w:r>
        <w:rPr>
          <w:rFonts w:ascii="Times New Roman"/>
          <w:b w:val="false"/>
          <w:i w:val="false"/>
          <w:color w:val="000000"/>
          <w:sz w:val="28"/>
        </w:rPr>
        <w:t>
      3) жұмыс істемейтін жүкті әйелдер;</w:t>
      </w:r>
    </w:p>
    <w:bookmarkEnd w:id="6"/>
    <w:bookmarkStart w:name="z9" w:id="7"/>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bookmarkEnd w:id="7"/>
    <w:bookmarkStart w:name="z10" w:id="8"/>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8"/>
    <w:bookmarkStart w:name="z11" w:id="9"/>
    <w:p>
      <w:pPr>
        <w:spacing w:after="0"/>
        <w:ind w:left="0"/>
        <w:jc w:val="both"/>
      </w:pPr>
      <w:r>
        <w:rPr>
          <w:rFonts w:ascii="Times New Roman"/>
          <w:b w:val="false"/>
          <w:i w:val="false"/>
          <w:color w:val="000000"/>
          <w:sz w:val="28"/>
        </w:rPr>
        <w:t>
      6) мүгедек балаға күтім жасауды жүзеге асыратын жұмыс істемейтін адамдар;</w:t>
      </w:r>
    </w:p>
    <w:bookmarkEnd w:id="9"/>
    <w:bookmarkStart w:name="z12" w:id="10"/>
    <w:p>
      <w:pPr>
        <w:spacing w:after="0"/>
        <w:ind w:left="0"/>
        <w:jc w:val="both"/>
      </w:pPr>
      <w:r>
        <w:rPr>
          <w:rFonts w:ascii="Times New Roman"/>
          <w:b w:val="false"/>
          <w:i w:val="false"/>
          <w:color w:val="000000"/>
          <w:sz w:val="28"/>
        </w:rPr>
        <w:t>
      7) бірінші топтағы мүгедекке күтім жасауды жүзеге асыратын жұмыс істемейтін адам;</w:t>
      </w:r>
    </w:p>
    <w:bookmarkEnd w:id="10"/>
    <w:bookmarkStart w:name="z13" w:id="11"/>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bookmarkEnd w:id="11"/>
    <w:bookmarkStart w:name="z14" w:id="12"/>
    <w:p>
      <w:pPr>
        <w:spacing w:after="0"/>
        <w:ind w:left="0"/>
        <w:jc w:val="both"/>
      </w:pPr>
      <w:r>
        <w:rPr>
          <w:rFonts w:ascii="Times New Roman"/>
          <w:b w:val="false"/>
          <w:i w:val="false"/>
          <w:color w:val="000000"/>
          <w:sz w:val="28"/>
        </w:rPr>
        <w:t>
      9)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12"/>
    <w:bookmarkStart w:name="z15" w:id="13"/>
    <w:p>
      <w:pPr>
        <w:spacing w:after="0"/>
        <w:ind w:left="0"/>
        <w:jc w:val="both"/>
      </w:pPr>
      <w:r>
        <w:rPr>
          <w:rFonts w:ascii="Times New Roman"/>
          <w:b w:val="false"/>
          <w:i w:val="false"/>
          <w:color w:val="000000"/>
          <w:sz w:val="28"/>
        </w:rPr>
        <w:t>
      10) тергеу изоляторларындағы адамдар, сондай-ақ үйқамақ түріндегі бұлтартпау шарасы қолданылған жұмыс істемейтін адамдар;</w:t>
      </w:r>
    </w:p>
    <w:bookmarkEnd w:id="13"/>
    <w:bookmarkStart w:name="z16" w:id="14"/>
    <w:p>
      <w:pPr>
        <w:spacing w:after="0"/>
        <w:ind w:left="0"/>
        <w:jc w:val="both"/>
      </w:pPr>
      <w:r>
        <w:rPr>
          <w:rFonts w:ascii="Times New Roman"/>
          <w:b w:val="false"/>
          <w:i w:val="false"/>
          <w:color w:val="000000"/>
          <w:sz w:val="28"/>
        </w:rPr>
        <w:t>
      11) жұмыс істемейтін қандастар;</w:t>
      </w:r>
    </w:p>
    <w:bookmarkEnd w:id="14"/>
    <w:bookmarkStart w:name="z17" w:id="15"/>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15"/>
    <w:bookmarkStart w:name="z18" w:id="16"/>
    <w:p>
      <w:pPr>
        <w:spacing w:after="0"/>
        <w:ind w:left="0"/>
        <w:jc w:val="both"/>
      </w:pPr>
      <w:r>
        <w:rPr>
          <w:rFonts w:ascii="Times New Roman"/>
          <w:b w:val="false"/>
          <w:i w:val="false"/>
          <w:color w:val="000000"/>
          <w:sz w:val="28"/>
        </w:rPr>
        <w:t>
      13) мүгедектер;</w:t>
      </w:r>
    </w:p>
    <w:bookmarkEnd w:id="16"/>
    <w:bookmarkStart w:name="z19" w:id="17"/>
    <w:p>
      <w:pPr>
        <w:spacing w:after="0"/>
        <w:ind w:left="0"/>
        <w:jc w:val="both"/>
      </w:pPr>
      <w:r>
        <w:rPr>
          <w:rFonts w:ascii="Times New Roman"/>
          <w:b w:val="false"/>
          <w:i w:val="false"/>
          <w:color w:val="000000"/>
          <w:sz w:val="28"/>
        </w:rPr>
        <w:t>
      14)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17"/>
    <w:bookmarkStart w:name="z20" w:id="18"/>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 үшін төленеді.";</w:t>
      </w:r>
    </w:p>
    <w:bookmarkEnd w:id="18"/>
    <w:bookmarkStart w:name="z21" w:id="19"/>
    <w:p>
      <w:pPr>
        <w:spacing w:after="0"/>
        <w:ind w:left="0"/>
        <w:jc w:val="both"/>
      </w:pPr>
      <w:r>
        <w:rPr>
          <w:rFonts w:ascii="Times New Roman"/>
          <w:b w:val="false"/>
          <w:i w:val="false"/>
          <w:color w:val="000000"/>
          <w:sz w:val="28"/>
        </w:rPr>
        <w:t xml:space="preserve">
      жоғарыда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p>
    <w:bookmarkEnd w:id="19"/>
    <w:bookmarkStart w:name="z22" w:id="20"/>
    <w:p>
      <w:pPr>
        <w:spacing w:after="0"/>
        <w:ind w:left="0"/>
        <w:jc w:val="both"/>
      </w:pPr>
      <w:r>
        <w:rPr>
          <w:rFonts w:ascii="Times New Roman"/>
          <w:b w:val="false"/>
          <w:i w:val="false"/>
          <w:color w:val="000000"/>
          <w:sz w:val="28"/>
        </w:rPr>
        <w:t xml:space="preserve">
      2.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 Қазақстан Республикасы Денсаулық сақтау министрінің 2020 жылғы 29 желтоқсандағы № ҚР ДСМ-333/2020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21977 болып тіркелген) мынадай өзгерістер енгізілсін:</w:t>
      </w:r>
    </w:p>
    <w:bookmarkEnd w:id="20"/>
    <w:bookmarkStart w:name="z23" w:id="21"/>
    <w:p>
      <w:pPr>
        <w:spacing w:after="0"/>
        <w:ind w:left="0"/>
        <w:jc w:val="both"/>
      </w:pPr>
      <w:r>
        <w:rPr>
          <w:rFonts w:ascii="Times New Roman"/>
          <w:b w:val="false"/>
          <w:i w:val="false"/>
          <w:color w:val="000000"/>
          <w:sz w:val="28"/>
        </w:rPr>
        <w:t xml:space="preserve">
      көрсетілген бұйрықпен бекітілген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20-1-тармақтар</w:t>
      </w:r>
      <w:r>
        <w:rPr>
          <w:rFonts w:ascii="Times New Roman"/>
          <w:b w:val="false"/>
          <w:i w:val="false"/>
          <w:color w:val="000000"/>
          <w:sz w:val="28"/>
        </w:rPr>
        <w:t xml:space="preserve"> мынадай редакцияда жазылсын:</w:t>
      </w:r>
    </w:p>
    <w:bookmarkStart w:name="z25" w:id="22"/>
    <w:p>
      <w:pPr>
        <w:spacing w:after="0"/>
        <w:ind w:left="0"/>
        <w:jc w:val="both"/>
      </w:pPr>
      <w:r>
        <w:rPr>
          <w:rFonts w:ascii="Times New Roman"/>
          <w:b w:val="false"/>
          <w:i w:val="false"/>
          <w:color w:val="000000"/>
          <w:sz w:val="28"/>
        </w:rPr>
        <w:t>
      "20. Адамдардың бірнеше санаты бойынша мәртебесі болған кезде өзі үшін мемлекет жарналар төлейтін адамдар санатына жататын тұтынушыларды есепке алу мынадай басымдық бойынша жүзеге асырылады:</w:t>
      </w:r>
    </w:p>
    <w:bookmarkEnd w:id="22"/>
    <w:bookmarkStart w:name="z26" w:id="23"/>
    <w:p>
      <w:pPr>
        <w:spacing w:after="0"/>
        <w:ind w:left="0"/>
        <w:jc w:val="both"/>
      </w:pPr>
      <w:r>
        <w:rPr>
          <w:rFonts w:ascii="Times New Roman"/>
          <w:b w:val="false"/>
          <w:i w:val="false"/>
          <w:color w:val="000000"/>
          <w:sz w:val="28"/>
        </w:rPr>
        <w:t>
      1) балалар;</w:t>
      </w:r>
    </w:p>
    <w:bookmarkEnd w:id="23"/>
    <w:bookmarkStart w:name="z27" w:id="24"/>
    <w:p>
      <w:pPr>
        <w:spacing w:after="0"/>
        <w:ind w:left="0"/>
        <w:jc w:val="both"/>
      </w:pPr>
      <w:r>
        <w:rPr>
          <w:rFonts w:ascii="Times New Roman"/>
          <w:b w:val="false"/>
          <w:i w:val="false"/>
          <w:color w:val="000000"/>
          <w:sz w:val="28"/>
        </w:rPr>
        <w:t>
      2) жұмыссыз ретінде тіркелген адамдар;</w:t>
      </w:r>
    </w:p>
    <w:bookmarkEnd w:id="24"/>
    <w:bookmarkStart w:name="z28" w:id="25"/>
    <w:p>
      <w:pPr>
        <w:spacing w:after="0"/>
        <w:ind w:left="0"/>
        <w:jc w:val="both"/>
      </w:pPr>
      <w:r>
        <w:rPr>
          <w:rFonts w:ascii="Times New Roman"/>
          <w:b w:val="false"/>
          <w:i w:val="false"/>
          <w:color w:val="000000"/>
          <w:sz w:val="28"/>
        </w:rPr>
        <w:t>
      3) жұмыс істемейтін жүкті әйелдер;</w:t>
      </w:r>
    </w:p>
    <w:bookmarkEnd w:id="25"/>
    <w:bookmarkStart w:name="z29" w:id="26"/>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bookmarkEnd w:id="26"/>
    <w:bookmarkStart w:name="z30" w:id="27"/>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27"/>
    <w:bookmarkStart w:name="z31" w:id="28"/>
    <w:p>
      <w:pPr>
        <w:spacing w:after="0"/>
        <w:ind w:left="0"/>
        <w:jc w:val="both"/>
      </w:pPr>
      <w:r>
        <w:rPr>
          <w:rFonts w:ascii="Times New Roman"/>
          <w:b w:val="false"/>
          <w:i w:val="false"/>
          <w:color w:val="000000"/>
          <w:sz w:val="28"/>
        </w:rPr>
        <w:t>
      6) мүгедек балаға күтім жасауды жүзеге асыратын жұмыс істемейтін адамдар;</w:t>
      </w:r>
    </w:p>
    <w:bookmarkEnd w:id="28"/>
    <w:bookmarkStart w:name="z32" w:id="29"/>
    <w:p>
      <w:pPr>
        <w:spacing w:after="0"/>
        <w:ind w:left="0"/>
        <w:jc w:val="both"/>
      </w:pPr>
      <w:r>
        <w:rPr>
          <w:rFonts w:ascii="Times New Roman"/>
          <w:b w:val="false"/>
          <w:i w:val="false"/>
          <w:color w:val="000000"/>
          <w:sz w:val="28"/>
        </w:rPr>
        <w:t>
      7) бірінші топтағы мүгедекке күтім жасауды жүзеге асыратын жұмыс істемейтін адам;</w:t>
      </w:r>
    </w:p>
    <w:bookmarkEnd w:id="29"/>
    <w:bookmarkStart w:name="z33" w:id="30"/>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bookmarkEnd w:id="30"/>
    <w:bookmarkStart w:name="z34" w:id="31"/>
    <w:p>
      <w:pPr>
        <w:spacing w:after="0"/>
        <w:ind w:left="0"/>
        <w:jc w:val="both"/>
      </w:pPr>
      <w:r>
        <w:rPr>
          <w:rFonts w:ascii="Times New Roman"/>
          <w:b w:val="false"/>
          <w:i w:val="false"/>
          <w:color w:val="000000"/>
          <w:sz w:val="28"/>
        </w:rPr>
        <w:t>
      9)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31"/>
    <w:bookmarkStart w:name="z35" w:id="32"/>
    <w:p>
      <w:pPr>
        <w:spacing w:after="0"/>
        <w:ind w:left="0"/>
        <w:jc w:val="both"/>
      </w:pPr>
      <w:r>
        <w:rPr>
          <w:rFonts w:ascii="Times New Roman"/>
          <w:b w:val="false"/>
          <w:i w:val="false"/>
          <w:color w:val="000000"/>
          <w:sz w:val="28"/>
        </w:rPr>
        <w:t>
      10) тергеу изоляторларындағы адамдар, сондай-ақ үйқамақ түріндегі бұлтартпау шарасы қолданылған жұмыс істемейтін адамдар;</w:t>
      </w:r>
    </w:p>
    <w:bookmarkEnd w:id="32"/>
    <w:bookmarkStart w:name="z36" w:id="33"/>
    <w:p>
      <w:pPr>
        <w:spacing w:after="0"/>
        <w:ind w:left="0"/>
        <w:jc w:val="both"/>
      </w:pPr>
      <w:r>
        <w:rPr>
          <w:rFonts w:ascii="Times New Roman"/>
          <w:b w:val="false"/>
          <w:i w:val="false"/>
          <w:color w:val="000000"/>
          <w:sz w:val="28"/>
        </w:rPr>
        <w:t>
      11) жұмыс істемейтін қандастар;</w:t>
      </w:r>
    </w:p>
    <w:bookmarkEnd w:id="33"/>
    <w:bookmarkStart w:name="z37" w:id="34"/>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34"/>
    <w:bookmarkStart w:name="z38" w:id="35"/>
    <w:p>
      <w:pPr>
        <w:spacing w:after="0"/>
        <w:ind w:left="0"/>
        <w:jc w:val="both"/>
      </w:pPr>
      <w:r>
        <w:rPr>
          <w:rFonts w:ascii="Times New Roman"/>
          <w:b w:val="false"/>
          <w:i w:val="false"/>
          <w:color w:val="000000"/>
          <w:sz w:val="28"/>
        </w:rPr>
        <w:t>
      13) мүгедектер;</w:t>
      </w:r>
    </w:p>
    <w:bookmarkEnd w:id="35"/>
    <w:bookmarkStart w:name="z39" w:id="36"/>
    <w:p>
      <w:pPr>
        <w:spacing w:after="0"/>
        <w:ind w:left="0"/>
        <w:jc w:val="both"/>
      </w:pPr>
      <w:r>
        <w:rPr>
          <w:rFonts w:ascii="Times New Roman"/>
          <w:b w:val="false"/>
          <w:i w:val="false"/>
          <w:color w:val="000000"/>
          <w:sz w:val="28"/>
        </w:rPr>
        <w:t>
      14)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36"/>
    <w:bookmarkStart w:name="z40" w:id="37"/>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w:t>
      </w:r>
    </w:p>
    <w:bookmarkEnd w:id="37"/>
    <w:bookmarkStart w:name="z41" w:id="38"/>
    <w:p>
      <w:pPr>
        <w:spacing w:after="0"/>
        <w:ind w:left="0"/>
        <w:jc w:val="both"/>
      </w:pPr>
      <w:r>
        <w:rPr>
          <w:rFonts w:ascii="Times New Roman"/>
          <w:b w:val="false"/>
          <w:i w:val="false"/>
          <w:color w:val="000000"/>
          <w:sz w:val="28"/>
        </w:rPr>
        <w:t>
      Осы тармақтың бірінші бөлігінде көрсетілген адамдар санатынан шығару себебі бойынша тұтынушыларды шығарғанға дейін басымдығы бойынша төмен тұрған адамдар санаттары бойынша мәртебенің болуына тексеру жүзеге асырылады.</w:t>
      </w:r>
    </w:p>
    <w:bookmarkEnd w:id="38"/>
    <w:bookmarkStart w:name="z42" w:id="39"/>
    <w:p>
      <w:pPr>
        <w:spacing w:after="0"/>
        <w:ind w:left="0"/>
        <w:jc w:val="both"/>
      </w:pPr>
      <w:r>
        <w:rPr>
          <w:rFonts w:ascii="Times New Roman"/>
          <w:b w:val="false"/>
          <w:i w:val="false"/>
          <w:color w:val="000000"/>
          <w:sz w:val="28"/>
        </w:rPr>
        <w:t>
      Тексеру нәтижесі оң болған жағдайда МӘМС жүйесінде медициналық көмек алу құқығы сақталады.</w:t>
      </w:r>
    </w:p>
    <w:bookmarkEnd w:id="39"/>
    <w:bookmarkStart w:name="z43" w:id="40"/>
    <w:p>
      <w:pPr>
        <w:spacing w:after="0"/>
        <w:ind w:left="0"/>
        <w:jc w:val="both"/>
      </w:pPr>
      <w:r>
        <w:rPr>
          <w:rFonts w:ascii="Times New Roman"/>
          <w:b w:val="false"/>
          <w:i w:val="false"/>
          <w:color w:val="000000"/>
          <w:sz w:val="28"/>
        </w:rPr>
        <w:t xml:space="preserve">
      20-1. Қордың АЖ-да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бірінші бөлігінде көрсетілген тұлғалар санаттары бойынша деректер болмаған жағдайда, Қор оларды мынадай растайтын құжаттарды ұсына отырып, Қорға жүгінген күннен бастап бір айға Қордың АЖ-ға тұтынушы ретінде енгізеді:</w:t>
      </w:r>
    </w:p>
    <w:bookmarkEnd w:id="40"/>
    <w:bookmarkStart w:name="z44" w:id="41"/>
    <w:p>
      <w:pPr>
        <w:spacing w:after="0"/>
        <w:ind w:left="0"/>
        <w:jc w:val="both"/>
      </w:pPr>
      <w:r>
        <w:rPr>
          <w:rFonts w:ascii="Times New Roman"/>
          <w:b w:val="false"/>
          <w:i w:val="false"/>
          <w:color w:val="000000"/>
          <w:sz w:val="28"/>
        </w:rPr>
        <w:t>
      1) балалар бойынша – баланың (балалардың) туу туралы куәлігі (куәліктері) (не туу туралы азаматтық хал актілері жазбаларынан мәліметтерді қамтитын анықтама (анықтамалар));</w:t>
      </w:r>
    </w:p>
    <w:bookmarkEnd w:id="41"/>
    <w:bookmarkStart w:name="z45" w:id="42"/>
    <w:p>
      <w:pPr>
        <w:spacing w:after="0"/>
        <w:ind w:left="0"/>
        <w:jc w:val="both"/>
      </w:pPr>
      <w:r>
        <w:rPr>
          <w:rFonts w:ascii="Times New Roman"/>
          <w:b w:val="false"/>
          <w:i w:val="false"/>
          <w:color w:val="000000"/>
          <w:sz w:val="28"/>
        </w:rPr>
        <w:t xml:space="preserve">
      2) жұмыс істемейтін жүкті әйелдер –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027/е нысаны бойынша анықтама;</w:t>
      </w:r>
    </w:p>
    <w:bookmarkEnd w:id="42"/>
    <w:bookmarkStart w:name="z46" w:id="43"/>
    <w:p>
      <w:pPr>
        <w:spacing w:after="0"/>
        <w:ind w:left="0"/>
        <w:jc w:val="both"/>
      </w:pPr>
      <w:r>
        <w:rPr>
          <w:rFonts w:ascii="Times New Roman"/>
          <w:b w:val="false"/>
          <w:i w:val="false"/>
          <w:color w:val="000000"/>
          <w:sz w:val="28"/>
        </w:rPr>
        <w:t xml:space="preserve">
      3) жұмыссыз ретінде тіркелгендер –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17199 болып тіркелген) (бұдан әрі – № 259 бұйрық) бекітілген нысан бойынша жұмыссыз ретінде тіркеу туралы анықтама;</w:t>
      </w:r>
    </w:p>
    <w:bookmarkEnd w:id="43"/>
    <w:bookmarkStart w:name="z47" w:id="44"/>
    <w:p>
      <w:pPr>
        <w:spacing w:after="0"/>
        <w:ind w:left="0"/>
        <w:jc w:val="both"/>
      </w:pPr>
      <w:r>
        <w:rPr>
          <w:rFonts w:ascii="Times New Roman"/>
          <w:b w:val="false"/>
          <w:i w:val="false"/>
          <w:color w:val="000000"/>
          <w:sz w:val="28"/>
        </w:rPr>
        <w:t>
      4) бала (балалар) үш жасқа толғанға дейін оны (оларды) тәрбиелеп отырған жұмыс істемейтін адамдар (баланың заңды өкілдерінің бірі) – баланың (балалардың) туу туралы куәлігі (куәліктері) (не туу туралы азаматтық хал актілері жазбаларынан мәліметтерді қамтитын анықтама);</w:t>
      </w:r>
    </w:p>
    <w:bookmarkEnd w:id="44"/>
    <w:bookmarkStart w:name="z48" w:id="45"/>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күтімі бойынша демалыста жүрген адамдар – баланың (балалардың) туу туралы куәлігі (куәліктері) (не туу туралы азаматтық хал актілері жазбаларынан мәліметтерді қамтитын анықтама);</w:t>
      </w:r>
    </w:p>
    <w:bookmarkEnd w:id="45"/>
    <w:bookmarkStart w:name="z49" w:id="46"/>
    <w:p>
      <w:pPr>
        <w:spacing w:after="0"/>
        <w:ind w:left="0"/>
        <w:jc w:val="both"/>
      </w:pPr>
      <w:r>
        <w:rPr>
          <w:rFonts w:ascii="Times New Roman"/>
          <w:b w:val="false"/>
          <w:i w:val="false"/>
          <w:color w:val="000000"/>
          <w:sz w:val="28"/>
        </w:rPr>
        <w:t xml:space="preserve">
      6) мүгедек балаға күтімді жүзеге асыратын жұмыс істемейтін адамдар –"Медициналық – 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баланың мүгедектігі туралы анықтама (бұдан әрі – № 44 бұйрық), баланың (балалардың) туу туралы куәлігі (куәліктері) (не туу туралы азаматтық хал актілері жазбаларынан мәліметтерді қамтитын анықтама), № 259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жұмыссыз ретінде тіркеу туралы анықтама;</w:t>
      </w:r>
    </w:p>
    <w:bookmarkEnd w:id="46"/>
    <w:bookmarkStart w:name="z50" w:id="47"/>
    <w:p>
      <w:pPr>
        <w:spacing w:after="0"/>
        <w:ind w:left="0"/>
        <w:jc w:val="both"/>
      </w:pPr>
      <w:r>
        <w:rPr>
          <w:rFonts w:ascii="Times New Roman"/>
          <w:b w:val="false"/>
          <w:i w:val="false"/>
          <w:color w:val="000000"/>
          <w:sz w:val="28"/>
        </w:rPr>
        <w:t xml:space="preserve">
      7) бірінші топтағы мүгедекке күтімді жүзеге асыратын жұмыс істемейтін адамдар – № 44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w:t>
      </w:r>
    </w:p>
    <w:bookmarkEnd w:id="47"/>
    <w:bookmarkStart w:name="z51" w:id="48"/>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bookmarkEnd w:id="48"/>
    <w:bookmarkStart w:name="z52" w:id="49"/>
    <w:p>
      <w:pPr>
        <w:spacing w:after="0"/>
        <w:ind w:left="0"/>
        <w:jc w:val="both"/>
      </w:pPr>
      <w:r>
        <w:rPr>
          <w:rFonts w:ascii="Times New Roman"/>
          <w:b w:val="false"/>
          <w:i w:val="false"/>
          <w:color w:val="000000"/>
          <w:sz w:val="28"/>
        </w:rPr>
        <w:t xml:space="preserve">
      Ұлы Отан соғысына қатысушылар үшін – "Ардагерлер туралы" Қазақстан Республикасы Заңының (бұдан әрі – Ардагерлер туралы заң) </w:t>
      </w:r>
      <w:r>
        <w:rPr>
          <w:rFonts w:ascii="Times New Roman"/>
          <w:b w:val="false"/>
          <w:i w:val="false"/>
          <w:color w:val="000000"/>
          <w:sz w:val="28"/>
        </w:rPr>
        <w:t>9-бабына</w:t>
      </w:r>
      <w:r>
        <w:rPr>
          <w:rFonts w:ascii="Times New Roman"/>
          <w:b w:val="false"/>
          <w:i w:val="false"/>
          <w:color w:val="000000"/>
          <w:sz w:val="28"/>
        </w:rPr>
        <w:t xml:space="preserve"> сәйкес Ұлы Отан соғысы ардагерінің куәлігі немесе жасына байланысты зейнетақы төлемдерін (жәрдемақыларды) алушының куәлігінде белгі қойылған беттердің көшірмелері;</w:t>
      </w:r>
    </w:p>
    <w:bookmarkEnd w:id="49"/>
    <w:bookmarkStart w:name="z53" w:id="50"/>
    <w:p>
      <w:pPr>
        <w:spacing w:after="0"/>
        <w:ind w:left="0"/>
        <w:jc w:val="both"/>
      </w:pPr>
      <w:r>
        <w:rPr>
          <w:rFonts w:ascii="Times New Roman"/>
          <w:b w:val="false"/>
          <w:i w:val="false"/>
          <w:color w:val="000000"/>
          <w:sz w:val="28"/>
        </w:rPr>
        <w:t xml:space="preserve">
      Ұлы Отан соғысының мүгедектері үшін – Ардагерлер туралы заңның </w:t>
      </w:r>
      <w:r>
        <w:rPr>
          <w:rFonts w:ascii="Times New Roman"/>
          <w:b w:val="false"/>
          <w:i w:val="false"/>
          <w:color w:val="000000"/>
          <w:sz w:val="28"/>
        </w:rPr>
        <w:t>9-бабына</w:t>
      </w:r>
      <w:r>
        <w:rPr>
          <w:rFonts w:ascii="Times New Roman"/>
          <w:b w:val="false"/>
          <w:i w:val="false"/>
          <w:color w:val="000000"/>
          <w:sz w:val="28"/>
        </w:rPr>
        <w:t xml:space="preserve"> сәйкес Ұлы Отан соғысы ардагерінің куәлігі немесе жасына байланысты зейнетақы төлемдерін (жәрдемақыларды) алушының куәлігінде белгі қойылған беттердің көшірмелері;</w:t>
      </w:r>
    </w:p>
    <w:bookmarkEnd w:id="50"/>
    <w:bookmarkStart w:name="z54" w:id="51"/>
    <w:p>
      <w:pPr>
        <w:spacing w:after="0"/>
        <w:ind w:left="0"/>
        <w:jc w:val="both"/>
      </w:pPr>
      <w:r>
        <w:rPr>
          <w:rFonts w:ascii="Times New Roman"/>
          <w:b w:val="false"/>
          <w:i w:val="false"/>
          <w:color w:val="000000"/>
          <w:sz w:val="28"/>
        </w:rPr>
        <w:t>
      ардагерлер үшін - жасына байланысты зейнетақы төлемдерін (жәрдемақыларды) алушының куәлігіне белгі қойылған беттердің көшірмелері;</w:t>
      </w:r>
    </w:p>
    <w:bookmarkEnd w:id="51"/>
    <w:bookmarkStart w:name="z55" w:id="52"/>
    <w:p>
      <w:pPr>
        <w:spacing w:after="0"/>
        <w:ind w:left="0"/>
        <w:jc w:val="both"/>
      </w:pPr>
      <w:r>
        <w:rPr>
          <w:rFonts w:ascii="Times New Roman"/>
          <w:b w:val="false"/>
          <w:i w:val="false"/>
          <w:color w:val="000000"/>
          <w:sz w:val="28"/>
        </w:rPr>
        <w:t xml:space="preserve">
      зейнетақы төлемдерін алушылар үшін –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бекітілген нысан бойынша жасына байланысты зейнетақы/жәрдемақы алушының куәлігі;</w:t>
      </w:r>
    </w:p>
    <w:bookmarkEnd w:id="52"/>
    <w:bookmarkStart w:name="z56" w:id="53"/>
    <w:p>
      <w:pPr>
        <w:spacing w:after="0"/>
        <w:ind w:left="0"/>
        <w:jc w:val="both"/>
      </w:pPr>
      <w:r>
        <w:rPr>
          <w:rFonts w:ascii="Times New Roman"/>
          <w:b w:val="false"/>
          <w:i w:val="false"/>
          <w:color w:val="000000"/>
          <w:sz w:val="28"/>
        </w:rPr>
        <w:t xml:space="preserve">
      9) жұмыс істемейтін қандастар –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8624 болып тіркелген) бекітілген нысан бойынша қандастар куәлігі және № 259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жұмыссыз ретінде тіркеу туралы анықтама;</w:t>
      </w:r>
    </w:p>
    <w:bookmarkEnd w:id="53"/>
    <w:bookmarkStart w:name="z57" w:id="54"/>
    <w:p>
      <w:pPr>
        <w:spacing w:after="0"/>
        <w:ind w:left="0"/>
        <w:jc w:val="both"/>
      </w:pPr>
      <w:r>
        <w:rPr>
          <w:rFonts w:ascii="Times New Roman"/>
          <w:b w:val="false"/>
          <w:i w:val="false"/>
          <w:color w:val="000000"/>
          <w:sz w:val="28"/>
        </w:rPr>
        <w:t>
      10)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 "Алтын алқа", "Күміс алқа" алқаларымен наградталғанын немесе бұрын "Батыр Ана" атағын алғанын растайтын, I және II дәрежелі "Ана даңқы" ордендерімен наградталған көп балалы ананың наградталғанын немесе атақ алғанын растайтын құжат;</w:t>
      </w:r>
    </w:p>
    <w:bookmarkEnd w:id="54"/>
    <w:bookmarkStart w:name="z58" w:id="55"/>
    <w:p>
      <w:pPr>
        <w:spacing w:after="0"/>
        <w:ind w:left="0"/>
        <w:jc w:val="both"/>
      </w:pPr>
      <w:r>
        <w:rPr>
          <w:rFonts w:ascii="Times New Roman"/>
          <w:b w:val="false"/>
          <w:i w:val="false"/>
          <w:color w:val="000000"/>
          <w:sz w:val="28"/>
        </w:rPr>
        <w:t xml:space="preserve">
      11) мүгедектер - № 44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w:t>
      </w:r>
    </w:p>
    <w:bookmarkEnd w:id="55"/>
    <w:bookmarkStart w:name="z59" w:id="56"/>
    <w:p>
      <w:pPr>
        <w:spacing w:after="0"/>
        <w:ind w:left="0"/>
        <w:jc w:val="both"/>
      </w:pPr>
      <w:r>
        <w:rPr>
          <w:rFonts w:ascii="Times New Roman"/>
          <w:b w:val="false"/>
          <w:i w:val="false"/>
          <w:color w:val="000000"/>
          <w:sz w:val="28"/>
        </w:rPr>
        <w:t>
      12) орта, техникалық және кәсіптік, орта білімнен кейінгі, жоғары білім беру, сондай – ақ жоғары оқу орнынан кейінгі білім беру ұйымдарында күндізгі оқу нысанында білім алатын адамдар - орта, техникалық және кәсіптік, орта білімнен кейінгі, жоғары және (немесе) жоғары оқу орнынан кейінгі білім беру ұйымынан анықтама;</w:t>
      </w:r>
    </w:p>
    <w:bookmarkEnd w:id="56"/>
    <w:bookmarkStart w:name="z60" w:id="57"/>
    <w:p>
      <w:pPr>
        <w:spacing w:after="0"/>
        <w:ind w:left="0"/>
        <w:jc w:val="both"/>
      </w:pPr>
      <w:r>
        <w:rPr>
          <w:rFonts w:ascii="Times New Roman"/>
          <w:b w:val="false"/>
          <w:i w:val="false"/>
          <w:color w:val="000000"/>
          <w:sz w:val="28"/>
        </w:rPr>
        <w:t xml:space="preserve">
      13) мемлекеттік атаулы әлеуметтік көмекті жұмыс істемейтін алушылар –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сәйкес берілген өтініш берушінің (отбасының) атаулы әлеуметтік көмек алушыларға тиесілігін растайтын анықтама;</w:t>
      </w:r>
    </w:p>
    <w:bookmarkEnd w:id="57"/>
    <w:bookmarkStart w:name="z61" w:id="58"/>
    <w:p>
      <w:pPr>
        <w:spacing w:after="0"/>
        <w:ind w:left="0"/>
        <w:jc w:val="both"/>
      </w:pPr>
      <w:r>
        <w:rPr>
          <w:rFonts w:ascii="Times New Roman"/>
          <w:b w:val="false"/>
          <w:i w:val="false"/>
          <w:color w:val="000000"/>
          <w:sz w:val="28"/>
        </w:rPr>
        <w:t xml:space="preserve">
      14) Қазақстан Республикасы Үкіметінің № 224 қаулысына сәйкес аударымдар және (немесе) жарналар төлеуден босатылған немесе жұмыс беруші дағдарыстық жағдайлар кезеңінде елдің экономикалық қауіпсіздігін қамтамасыз ету үшін қабылданған құқықтық актілердің ережелеріне сәйкес МӘМС-ке аударымдар және (немесе) Қазақстан Республикасы Үкіметінің актілеріне сәйкес халықтың өмірі мен денсаулығына қатер төндіретін немесе қатер төндіруі мүмкін адамдардың жеке басын куәландыратын құжат болып табылатын немесе Салық </w:t>
      </w:r>
      <w:r>
        <w:rPr>
          <w:rFonts w:ascii="Times New Roman"/>
          <w:b w:val="false"/>
          <w:i w:val="false"/>
          <w:color w:val="000000"/>
          <w:sz w:val="28"/>
        </w:rPr>
        <w:t>кодексінде</w:t>
      </w:r>
      <w:r>
        <w:rPr>
          <w:rFonts w:ascii="Times New Roman"/>
          <w:b w:val="false"/>
          <w:i w:val="false"/>
          <w:color w:val="000000"/>
          <w:sz w:val="28"/>
        </w:rPr>
        <w:t xml:space="preserve"> –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мынадай құжаттардың бірі:</w:t>
      </w:r>
    </w:p>
    <w:bookmarkEnd w:id="58"/>
    <w:bookmarkStart w:name="z62" w:id="59"/>
    <w:p>
      <w:pPr>
        <w:spacing w:after="0"/>
        <w:ind w:left="0"/>
        <w:jc w:val="both"/>
      </w:pPr>
      <w:r>
        <w:rPr>
          <w:rFonts w:ascii="Times New Roman"/>
          <w:b w:val="false"/>
          <w:i w:val="false"/>
          <w:color w:val="000000"/>
          <w:sz w:val="28"/>
        </w:rPr>
        <w:t>
      еңбек кітапшасы;</w:t>
      </w:r>
    </w:p>
    <w:bookmarkEnd w:id="59"/>
    <w:bookmarkStart w:name="z63" w:id="60"/>
    <w:p>
      <w:pPr>
        <w:spacing w:after="0"/>
        <w:ind w:left="0"/>
        <w:jc w:val="both"/>
      </w:pPr>
      <w:r>
        <w:rPr>
          <w:rFonts w:ascii="Times New Roman"/>
          <w:b w:val="false"/>
          <w:i w:val="false"/>
          <w:color w:val="000000"/>
          <w:sz w:val="28"/>
        </w:rPr>
        <w:t>
      тоқтату күні мен оны тоқтатудың негізі туралы жұмыс берушінің белгісі бар еңбек шарты;</w:t>
      </w:r>
    </w:p>
    <w:bookmarkEnd w:id="60"/>
    <w:bookmarkStart w:name="z64" w:id="61"/>
    <w:p>
      <w:pPr>
        <w:spacing w:after="0"/>
        <w:ind w:left="0"/>
        <w:jc w:val="both"/>
      </w:pPr>
      <w:r>
        <w:rPr>
          <w:rFonts w:ascii="Times New Roman"/>
          <w:b w:val="false"/>
          <w:i w:val="false"/>
          <w:color w:val="000000"/>
          <w:sz w:val="28"/>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bookmarkEnd w:id="61"/>
    <w:bookmarkStart w:name="z65" w:id="62"/>
    <w:p>
      <w:pPr>
        <w:spacing w:after="0"/>
        <w:ind w:left="0"/>
        <w:jc w:val="both"/>
      </w:pPr>
      <w:r>
        <w:rPr>
          <w:rFonts w:ascii="Times New Roman"/>
          <w:b w:val="false"/>
          <w:i w:val="false"/>
          <w:color w:val="000000"/>
          <w:sz w:val="28"/>
        </w:rPr>
        <w:t>
      жұмыскерлерге жалақы төлеу ведомосынан үзінді көшірмелер;</w:t>
      </w:r>
    </w:p>
    <w:bookmarkEnd w:id="62"/>
    <w:bookmarkStart w:name="z66" w:id="63"/>
    <w:p>
      <w:pPr>
        <w:spacing w:after="0"/>
        <w:ind w:left="0"/>
        <w:jc w:val="both"/>
      </w:pPr>
      <w:r>
        <w:rPr>
          <w:rFonts w:ascii="Times New Roman"/>
          <w:b w:val="false"/>
          <w:i w:val="false"/>
          <w:color w:val="000000"/>
          <w:sz w:val="28"/>
        </w:rPr>
        <w:t>
      жұмыс беруші қол қойған және мөрімен (ол болған кезде) растаған қызметтік тізім (жұмыскердің жұмысы, еңбек қызметі туралы мәліметтер тізбесі);</w:t>
      </w:r>
    </w:p>
    <w:bookmarkEnd w:id="63"/>
    <w:bookmarkStart w:name="z67" w:id="64"/>
    <w:p>
      <w:pPr>
        <w:spacing w:after="0"/>
        <w:ind w:left="0"/>
        <w:jc w:val="both"/>
      </w:pPr>
      <w:r>
        <w:rPr>
          <w:rFonts w:ascii="Times New Roman"/>
          <w:b w:val="false"/>
          <w:i w:val="false"/>
          <w:color w:val="000000"/>
          <w:sz w:val="28"/>
        </w:rPr>
        <w:t>
      аударылған міндетті зейнетақы жарналары туралы бірыңғай жинақтаушы зейнетақы қорынан үзінді көшірмелер;</w:t>
      </w:r>
    </w:p>
    <w:bookmarkEnd w:id="64"/>
    <w:bookmarkStart w:name="z68" w:id="65"/>
    <w:p>
      <w:pPr>
        <w:spacing w:after="0"/>
        <w:ind w:left="0"/>
        <w:jc w:val="both"/>
      </w:pPr>
      <w:r>
        <w:rPr>
          <w:rFonts w:ascii="Times New Roman"/>
          <w:b w:val="false"/>
          <w:i w:val="false"/>
          <w:color w:val="000000"/>
          <w:sz w:val="28"/>
        </w:rPr>
        <w:t>
      жүргізілген әлеуметтік аударымдар туралы Мемлекеттік әлеуметтік сақтандыру қорынан мәліметтер;</w:t>
      </w:r>
    </w:p>
    <w:bookmarkEnd w:id="65"/>
    <w:bookmarkStart w:name="z69" w:id="66"/>
    <w:p>
      <w:pPr>
        <w:spacing w:after="0"/>
        <w:ind w:left="0"/>
        <w:jc w:val="both"/>
      </w:pPr>
      <w:r>
        <w:rPr>
          <w:rFonts w:ascii="Times New Roman"/>
          <w:b w:val="false"/>
          <w:i w:val="false"/>
          <w:color w:val="000000"/>
          <w:sz w:val="28"/>
        </w:rPr>
        <w:t>
      дуальды оқыту туралы шарт;</w:t>
      </w:r>
    </w:p>
    <w:bookmarkEnd w:id="66"/>
    <w:bookmarkStart w:name="z70" w:id="67"/>
    <w:p>
      <w:pPr>
        <w:spacing w:after="0"/>
        <w:ind w:left="0"/>
        <w:jc w:val="both"/>
      </w:pPr>
      <w:r>
        <w:rPr>
          <w:rFonts w:ascii="Times New Roman"/>
          <w:b w:val="false"/>
          <w:i w:val="false"/>
          <w:color w:val="000000"/>
          <w:sz w:val="28"/>
        </w:rPr>
        <w:t>
      жұмыскердің еңбек қызметі туралы мәліметтер қамтылған архивтік анықтама;</w:t>
      </w:r>
    </w:p>
    <w:bookmarkEnd w:id="67"/>
    <w:bookmarkStart w:name="z71" w:id="68"/>
    <w:p>
      <w:pPr>
        <w:spacing w:after="0"/>
        <w:ind w:left="0"/>
        <w:jc w:val="both"/>
      </w:pPr>
      <w:r>
        <w:rPr>
          <w:rFonts w:ascii="Times New Roman"/>
          <w:b w:val="false"/>
          <w:i w:val="false"/>
          <w:color w:val="000000"/>
          <w:sz w:val="28"/>
        </w:rPr>
        <w:t>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w:t>
      </w:r>
      <w:r>
        <w:rPr>
          <w:rFonts w:ascii="Times New Roman"/>
          <w:b w:val="false"/>
          <w:i w:val="false"/>
          <w:color w:val="000000"/>
          <w:sz w:val="28"/>
        </w:rPr>
        <w:t xml:space="preserve"> мынадай редакцияда жазылсын:</w:t>
      </w:r>
    </w:p>
    <w:bookmarkStart w:name="z73" w:id="69"/>
    <w:p>
      <w:pPr>
        <w:spacing w:after="0"/>
        <w:ind w:left="0"/>
        <w:jc w:val="both"/>
      </w:pPr>
      <w:r>
        <w:rPr>
          <w:rFonts w:ascii="Times New Roman"/>
          <w:b w:val="false"/>
          <w:i w:val="false"/>
          <w:color w:val="000000"/>
          <w:sz w:val="28"/>
        </w:rPr>
        <w:t>
      "7-параграф. "Бірінші топтағы мүгедекке күтім жасауды жүзеге асыратын жұмыс істемейтін адам" санатына жататын тұтынушыларды есепке алуды жүргізу тәртібі</w:t>
      </w:r>
    </w:p>
    <w:bookmarkEnd w:id="69"/>
    <w:bookmarkStart w:name="z74" w:id="70"/>
    <w:p>
      <w:pPr>
        <w:spacing w:after="0"/>
        <w:ind w:left="0"/>
        <w:jc w:val="both"/>
      </w:pPr>
      <w:r>
        <w:rPr>
          <w:rFonts w:ascii="Times New Roman"/>
          <w:b w:val="false"/>
          <w:i w:val="false"/>
          <w:color w:val="000000"/>
          <w:sz w:val="28"/>
        </w:rPr>
        <w:t>
      36. Мемлекеттік корпорация "бірінші топтағы мүгедекке күтім жасауды жүзеге асыратын жұмыс істемейтін адам" тізімін ҚР Еңбекминінің АЖ деректерінің негізінде қалыптастырады.</w:t>
      </w:r>
    </w:p>
    <w:bookmarkEnd w:id="70"/>
    <w:bookmarkStart w:name="z75" w:id="71"/>
    <w:p>
      <w:pPr>
        <w:spacing w:after="0"/>
        <w:ind w:left="0"/>
        <w:jc w:val="both"/>
      </w:pPr>
      <w:r>
        <w:rPr>
          <w:rFonts w:ascii="Times New Roman"/>
          <w:b w:val="false"/>
          <w:i w:val="false"/>
          <w:color w:val="000000"/>
          <w:sz w:val="28"/>
        </w:rPr>
        <w:t>
      37. ҚР Еңбекминінің АЖ-да МЗЖ және (немесе) ӘА-ның бар-жоғына деректерді салыстырып тексеру жүргізілгеннен кейін "бірінші топтағы мүгедекке күтім жасауды жүзеге асыратын жұмыс істемейтін адам" санаты:</w:t>
      </w:r>
    </w:p>
    <w:bookmarkEnd w:id="71"/>
    <w:bookmarkStart w:name="z76" w:id="72"/>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72"/>
    <w:bookmarkStart w:name="z77" w:id="73"/>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11-параграфтар</w:t>
      </w:r>
      <w:r>
        <w:rPr>
          <w:rFonts w:ascii="Times New Roman"/>
          <w:b w:val="false"/>
          <w:i w:val="false"/>
          <w:color w:val="000000"/>
          <w:sz w:val="28"/>
        </w:rPr>
        <w:t xml:space="preserve"> мынадай редакцияда жазылсын:</w:t>
      </w:r>
    </w:p>
    <w:bookmarkStart w:name="z79" w:id="74"/>
    <w:p>
      <w:pPr>
        <w:spacing w:after="0"/>
        <w:ind w:left="0"/>
        <w:jc w:val="both"/>
      </w:pPr>
      <w:r>
        <w:rPr>
          <w:rFonts w:ascii="Times New Roman"/>
          <w:b w:val="false"/>
          <w:i w:val="false"/>
          <w:color w:val="000000"/>
          <w:sz w:val="28"/>
        </w:rPr>
        <w:t xml:space="preserve">
      "10-параграф. "Тергеу изоляторларындағы адамдар, сондай-ақ үйқамақ түріндегі бұлтартпау шарасы қолданылған жұмыс істемейтін адамдар" санатына жататын тұтынушыларды есепке алуды жүргізу тәртібі </w:t>
      </w:r>
    </w:p>
    <w:bookmarkEnd w:id="74"/>
    <w:bookmarkStart w:name="z80" w:id="75"/>
    <w:p>
      <w:pPr>
        <w:spacing w:after="0"/>
        <w:ind w:left="0"/>
        <w:jc w:val="both"/>
      </w:pPr>
      <w:r>
        <w:rPr>
          <w:rFonts w:ascii="Times New Roman"/>
          <w:b w:val="false"/>
          <w:i w:val="false"/>
          <w:color w:val="000000"/>
          <w:sz w:val="28"/>
        </w:rPr>
        <w:t>
      41. Мемлекеттік корпорация "тергеу изоляторларындағы адамдар, сондай-ақ үйқамақ түріндегі бұлтартпау шарасы қолданылған жұмыс істемейтін адамдар" тізімін ҚАЖ ОАД-дан алынған ҚР Еңбекминінің АЖ деректерінің негізінде қалыптастырады.</w:t>
      </w:r>
    </w:p>
    <w:bookmarkEnd w:id="75"/>
    <w:bookmarkStart w:name="z81" w:id="76"/>
    <w:p>
      <w:pPr>
        <w:spacing w:after="0"/>
        <w:ind w:left="0"/>
        <w:jc w:val="both"/>
      </w:pPr>
      <w:r>
        <w:rPr>
          <w:rFonts w:ascii="Times New Roman"/>
          <w:b w:val="false"/>
          <w:i w:val="false"/>
          <w:color w:val="000000"/>
          <w:sz w:val="28"/>
        </w:rPr>
        <w:t>
      42. ҚР Еңбекминінің АЖ-ға Қазақстан Республикасына уақытша келген шетелдіктерді немесе азаматтығы жоқ адамдарды қоспағанда, тергеу изоляторларындағы адамдар, сондай-ақ үйқамақ түріндегі бұлтартпау шарасы қолданылған жұмыс істемейтін адамдар туралы деректер ҚАЖ ДБО орталықтандырылған автоматтандырылған дерекқорынан беріледі.</w:t>
      </w:r>
    </w:p>
    <w:bookmarkEnd w:id="76"/>
    <w:bookmarkStart w:name="z82" w:id="77"/>
    <w:p>
      <w:pPr>
        <w:spacing w:after="0"/>
        <w:ind w:left="0"/>
        <w:jc w:val="both"/>
      </w:pPr>
      <w:r>
        <w:rPr>
          <w:rFonts w:ascii="Times New Roman"/>
          <w:b w:val="false"/>
          <w:i w:val="false"/>
          <w:color w:val="000000"/>
          <w:sz w:val="28"/>
        </w:rPr>
        <w:t>
      11-параграф. "Жұмыс істемейтін қандастар" санатына жататын тұтынушыларды есепке алуды жүргізу тәртібі</w:t>
      </w:r>
    </w:p>
    <w:bookmarkEnd w:id="77"/>
    <w:bookmarkStart w:name="z83" w:id="78"/>
    <w:p>
      <w:pPr>
        <w:spacing w:after="0"/>
        <w:ind w:left="0"/>
        <w:jc w:val="both"/>
      </w:pPr>
      <w:r>
        <w:rPr>
          <w:rFonts w:ascii="Times New Roman"/>
          <w:b w:val="false"/>
          <w:i w:val="false"/>
          <w:color w:val="000000"/>
          <w:sz w:val="28"/>
        </w:rPr>
        <w:t>
      43. Мемлекеттік корпорация "жұмыс істемейтін қандастар" тізімін ҚР Еңбекминінің АЖ деректерінің негізінде қалыптастырады.</w:t>
      </w:r>
    </w:p>
    <w:bookmarkEnd w:id="78"/>
    <w:bookmarkStart w:name="z84" w:id="79"/>
    <w:p>
      <w:pPr>
        <w:spacing w:after="0"/>
        <w:ind w:left="0"/>
        <w:jc w:val="both"/>
      </w:pPr>
      <w:r>
        <w:rPr>
          <w:rFonts w:ascii="Times New Roman"/>
          <w:b w:val="false"/>
          <w:i w:val="false"/>
          <w:color w:val="000000"/>
          <w:sz w:val="28"/>
        </w:rPr>
        <w:t>
      44. ҚР Еңбекминінің АЖ-да МЗЖ және (немесе) ӘА-ның бар-жоғына деректерді салыстырып тексеру жүргізілгеннен кейін "Жұмыс істемейтін қандастар" санаты:</w:t>
      </w:r>
    </w:p>
    <w:bookmarkEnd w:id="79"/>
    <w:bookmarkStart w:name="z85" w:id="80"/>
    <w:p>
      <w:pPr>
        <w:spacing w:after="0"/>
        <w:ind w:left="0"/>
        <w:jc w:val="both"/>
      </w:pPr>
      <w:r>
        <w:rPr>
          <w:rFonts w:ascii="Times New Roman"/>
          <w:b w:val="false"/>
          <w:i w:val="false"/>
          <w:color w:val="000000"/>
          <w:sz w:val="28"/>
        </w:rPr>
        <w:t>
      1) салыстырып тексеру күнінің алдындағы бір ай үшін МЗЖ және (немесе) ӘА бойынша төлем болмаған кезде беріледі;</w:t>
      </w:r>
    </w:p>
    <w:bookmarkEnd w:id="80"/>
    <w:bookmarkStart w:name="z86" w:id="81"/>
    <w:p>
      <w:pPr>
        <w:spacing w:after="0"/>
        <w:ind w:left="0"/>
        <w:jc w:val="both"/>
      </w:pPr>
      <w:r>
        <w:rPr>
          <w:rFonts w:ascii="Times New Roman"/>
          <w:b w:val="false"/>
          <w:i w:val="false"/>
          <w:color w:val="000000"/>
          <w:sz w:val="28"/>
        </w:rPr>
        <w:t>
      2) салыстырып тексеру күнінің алдындағы екі ай үшін МЗЖ және (немесе) ӘА бойынша төлемдер болған кезде алып тасталады.".</w:t>
      </w:r>
    </w:p>
    <w:bookmarkEnd w:id="81"/>
    <w:bookmarkStart w:name="z87" w:id="8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82"/>
    <w:bookmarkStart w:name="z88" w:id="8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3"/>
    <w:bookmarkStart w:name="z89" w:id="8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84"/>
    <w:bookmarkStart w:name="z90" w:id="8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5"/>
    <w:bookmarkStart w:name="z91" w:id="8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6"/>
    <w:bookmarkStart w:name="z92" w:id="8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25 ақпандағы</w:t>
            </w:r>
            <w:r>
              <w:br/>
            </w:r>
            <w:r>
              <w:rPr>
                <w:rFonts w:ascii="Times New Roman"/>
                <w:b w:val="false"/>
                <w:i w:val="false"/>
                <w:color w:val="000000"/>
                <w:sz w:val="20"/>
              </w:rPr>
              <w:t>№ ҚР ДСМ-18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w:t>
            </w:r>
            <w:r>
              <w:br/>
            </w:r>
            <w:r>
              <w:rPr>
                <w:rFonts w:ascii="Times New Roman"/>
                <w:b w:val="false"/>
                <w:i w:val="false"/>
                <w:color w:val="000000"/>
                <w:sz w:val="20"/>
              </w:rPr>
              <w:t>сақтандыруға аударымдарды</w:t>
            </w:r>
            <w:r>
              <w:br/>
            </w:r>
            <w:r>
              <w:rPr>
                <w:rFonts w:ascii="Times New Roman"/>
                <w:b w:val="false"/>
                <w:i w:val="false"/>
                <w:color w:val="000000"/>
                <w:sz w:val="20"/>
              </w:rPr>
              <w:t>және (немесе) жарналарды</w:t>
            </w:r>
            <w:r>
              <w:br/>
            </w:r>
            <w:r>
              <w:rPr>
                <w:rFonts w:ascii="Times New Roman"/>
                <w:b w:val="false"/>
                <w:i w:val="false"/>
                <w:color w:val="000000"/>
                <w:sz w:val="20"/>
              </w:rPr>
              <w:t>есептеу (ұстап қалу) және</w:t>
            </w:r>
            <w:r>
              <w:br/>
            </w:r>
            <w:r>
              <w:rPr>
                <w:rFonts w:ascii="Times New Roman"/>
                <w:b w:val="false"/>
                <w:i w:val="false"/>
                <w:color w:val="000000"/>
                <w:sz w:val="20"/>
              </w:rPr>
              <w:t>аудару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8"/>
    <w:p>
      <w:pPr>
        <w:spacing w:after="0"/>
        <w:ind w:left="0"/>
        <w:jc w:val="left"/>
      </w:pPr>
      <w:r>
        <w:rPr>
          <w:rFonts w:ascii="Times New Roman"/>
          <w:b/>
          <w:i w:val="false"/>
          <w:color w:val="000000"/>
        </w:rPr>
        <w:t xml:space="preserve"> Міндетті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түрінде бюджет қаражатына қажеттілік туралы 20_____ жылғы _________ (ай) _________ күні _______ сағ._______ мин жағдай бойынша өтінім</w:t>
      </w:r>
    </w:p>
    <w:bookmarkEnd w:id="88"/>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 қажеттілік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Өтінім ұсынатын тұлғалар тобы: "Азаматтарға арналған үкімет" мемлекеттік корпорациясы" КеАҚ</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Тапсыру мерзімі: Қазақстан Республикасы Еңбек және халықты әлеуметтік қорғау министрлігінің ақпараттық жүйесінен деректерді алған күннен бастап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226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066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102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төленуге тиісті міндетті әлеуметтік медициналық сақтандыруға мемлекет жарнасының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 айқындайтын ағымдағы қаржы жылының екі жылы алдындағы орташа айлық жалақы,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міндетті медициналық сақтандыруға мемлекет жарналары түріндегі әлеуметтік медициналық сақтандыру қорына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баланы (балаларды) үш жасқа толғанға дейін тәрбиелеп отырған жұмыс істемейтін адам (баланың заңды өкілдерінің бірі)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күтіміне байланысты демалыстағы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балаға күтім жасайтын жұмыс істемейтін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мүгедекке күтім жасайтын жұмыс істемейтін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 (қауіпсіздігі барынша төмен мекемелерді қоспағанда) сот үкімі бойынша жазасын өтеп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ұсталатын адамдар, сондай-ақ үйқамақ түріндегі бұлтартпау шарасы қолданылған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 бойынша оқитын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мемлекеттік атаулы әлеуметтік көмек алушылар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___________________________________</w:t>
      </w:r>
    </w:p>
    <w:p>
      <w:pPr>
        <w:spacing w:after="0"/>
        <w:ind w:left="0"/>
        <w:jc w:val="both"/>
      </w:pPr>
      <w:r>
        <w:rPr>
          <w:rFonts w:ascii="Times New Roman"/>
          <w:b w:val="false"/>
          <w:i w:val="false"/>
          <w:color w:val="000000"/>
          <w:sz w:val="28"/>
        </w:rPr>
        <w:t>
      Басшы _____________________________________________________________</w:t>
      </w:r>
    </w:p>
    <w:p>
      <w:pPr>
        <w:spacing w:after="0"/>
        <w:ind w:left="0"/>
        <w:jc w:val="both"/>
      </w:pPr>
      <w:r>
        <w:rPr>
          <w:rFonts w:ascii="Times New Roman"/>
          <w:b w:val="false"/>
          <w:i w:val="false"/>
          <w:color w:val="000000"/>
          <w:sz w:val="28"/>
        </w:rPr>
        <w:t>
      (Т.А.Ж.) (ол бар болған жағдайда) (Қолы)</w:t>
      </w:r>
    </w:p>
    <w:p>
      <w:pPr>
        <w:spacing w:after="0"/>
        <w:ind w:left="0"/>
        <w:jc w:val="both"/>
      </w:pPr>
      <w:r>
        <w:rPr>
          <w:rFonts w:ascii="Times New Roman"/>
          <w:b w:val="false"/>
          <w:i w:val="false"/>
          <w:color w:val="000000"/>
          <w:sz w:val="28"/>
        </w:rPr>
        <w:t>
      М.О.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