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0c28" w14:textId="c010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ономастика комиссиялары және республикалық маңызы бар қалалардың, астананың ономастика комиссиялары туралы үлгілік ережені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28 ақпандағы № 61 бұйрығы. Қазақстан Республикасының Әділет министрлігінде 2022 жылғы 2 наурызда № 26986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тіл туралы" Қазақстан Республикасы Заңының </w:t>
      </w:r>
      <w:r>
        <w:rPr>
          <w:rFonts w:ascii="Times New Roman"/>
          <w:b w:val="false"/>
          <w:i w:val="false"/>
          <w:color w:val="000000"/>
          <w:sz w:val="28"/>
        </w:rPr>
        <w:t>24-2-бабының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ономастика комиссиялары және республикалық маңызы бар қалалардың, астананың ономастика комиссиялары туралы </w:t>
      </w:r>
      <w:r>
        <w:rPr>
          <w:rFonts w:ascii="Times New Roman"/>
          <w:b w:val="false"/>
          <w:i w:val="false"/>
          <w:color w:val="000000"/>
          <w:sz w:val="28"/>
        </w:rPr>
        <w:t>үлгілік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үш жұмыс күні ішінде Қазақстан Республикасы Мәдениет және спорт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28 ақпандағы</w:t>
            </w:r>
            <w:r>
              <w:br/>
            </w:r>
            <w:r>
              <w:rPr>
                <w:rFonts w:ascii="Times New Roman"/>
                <w:b w:val="false"/>
                <w:i w:val="false"/>
                <w:color w:val="000000"/>
                <w:sz w:val="20"/>
              </w:rPr>
              <w:t>№ 61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Облыстық ономастика комиссиялары және республикалық маңызы бар қалалардың, астананың ономастика комиссиялары туралы үлгілік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Облыстық ономастика комиссиялары және республикалық маңызы бар қалалардың, астананың ономастика комиссиялары туралы үлгілік ереже (бұдан әрі – Үлгілік ереже) "Қазақстан Республикасындағы тіл туралы" Қазақстан Республикасы Заңының </w:t>
      </w:r>
      <w:r>
        <w:rPr>
          <w:rFonts w:ascii="Times New Roman"/>
          <w:b w:val="false"/>
          <w:i w:val="false"/>
          <w:color w:val="000000"/>
          <w:sz w:val="28"/>
        </w:rPr>
        <w:t>24-2-бабының</w:t>
      </w:r>
      <w:r>
        <w:rPr>
          <w:rFonts w:ascii="Times New Roman"/>
          <w:b w:val="false"/>
          <w:i w:val="false"/>
          <w:color w:val="000000"/>
          <w:sz w:val="28"/>
        </w:rPr>
        <w:t xml:space="preserve"> 2-1) тармақшасына сәйкес әзірленді.</w:t>
      </w:r>
    </w:p>
    <w:bookmarkEnd w:id="10"/>
    <w:bookmarkStart w:name="z13" w:id="11"/>
    <w:p>
      <w:pPr>
        <w:spacing w:after="0"/>
        <w:ind w:left="0"/>
        <w:jc w:val="both"/>
      </w:pPr>
      <w:r>
        <w:rPr>
          <w:rFonts w:ascii="Times New Roman"/>
          <w:b w:val="false"/>
          <w:i w:val="false"/>
          <w:color w:val="000000"/>
          <w:sz w:val="28"/>
        </w:rPr>
        <w:t>
      2. Облыстық ономастика комиссиялары және республикалық маңызы бар қалалардың, астананың ономастика комиссиялары (бұдан әрі – Комиссия) облыстардың, республикалық маңызы бар қалалардың және астананың жергілікті атқарушы органдардың жанынан құрылатын консультативтік-кеңесші органдар болып табылады.</w:t>
      </w:r>
    </w:p>
    <w:bookmarkEnd w:id="11"/>
    <w:bookmarkStart w:name="z14" w:id="12"/>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 Қазақстан Республикасы Президентінің және Қазақстан Республикасы Үкіметінің актілерін, сондай-ақ осы Үлгілік ережені басшылыққа алады.</w:t>
      </w:r>
    </w:p>
    <w:bookmarkEnd w:id="12"/>
    <w:bookmarkStart w:name="z15" w:id="13"/>
    <w:p>
      <w:pPr>
        <w:spacing w:after="0"/>
        <w:ind w:left="0"/>
        <w:jc w:val="left"/>
      </w:pPr>
      <w:r>
        <w:rPr>
          <w:rFonts w:ascii="Times New Roman"/>
          <w:b/>
          <w:i w:val="false"/>
          <w:color w:val="000000"/>
        </w:rPr>
        <w:t xml:space="preserve"> 2-тарау. Комиссияның міндеттері, функциялары мен құқықтары</w:t>
      </w:r>
    </w:p>
    <w:bookmarkEnd w:id="13"/>
    <w:bookmarkStart w:name="z16" w:id="14"/>
    <w:p>
      <w:pPr>
        <w:spacing w:after="0"/>
        <w:ind w:left="0"/>
        <w:jc w:val="both"/>
      </w:pPr>
      <w:r>
        <w:rPr>
          <w:rFonts w:ascii="Times New Roman"/>
          <w:b w:val="false"/>
          <w:i w:val="false"/>
          <w:color w:val="000000"/>
          <w:sz w:val="28"/>
        </w:rPr>
        <w:t>
      4. Комиссияның негізгі міндеттері:</w:t>
      </w:r>
    </w:p>
    <w:bookmarkEnd w:id="14"/>
    <w:bookmarkStart w:name="z17" w:id="15"/>
    <w:p>
      <w:pPr>
        <w:spacing w:after="0"/>
        <w:ind w:left="0"/>
        <w:jc w:val="both"/>
      </w:pPr>
      <w:r>
        <w:rPr>
          <w:rFonts w:ascii="Times New Roman"/>
          <w:b w:val="false"/>
          <w:i w:val="false"/>
          <w:color w:val="000000"/>
          <w:sz w:val="28"/>
        </w:rPr>
        <w:t>
      1) Қазақстан Республикасының аумағындағы әкімшілік-аумақтық бірліктерге, елді мекендердің құрамдас бөліктеріне,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сондай-ақ Қазақстан Республикасының тарихи-мәдени мұрасының құрамдас бөлігі ретінде тарихи атауларды қалпына келтіру және сақтау бойынша бірыңғай көзқарасты қалыптастыру жөнінде ұсыныстар әзірлеу;</w:t>
      </w:r>
    </w:p>
    <w:bookmarkEnd w:id="15"/>
    <w:bookmarkStart w:name="z18" w:id="16"/>
    <w:p>
      <w:pPr>
        <w:spacing w:after="0"/>
        <w:ind w:left="0"/>
        <w:jc w:val="both"/>
      </w:pPr>
      <w:r>
        <w:rPr>
          <w:rFonts w:ascii="Times New Roman"/>
          <w:b w:val="false"/>
          <w:i w:val="false"/>
          <w:color w:val="000000"/>
          <w:sz w:val="28"/>
        </w:rPr>
        <w:t>
      2) ономастика мәселелері жөнінде Қазақстан Республикасының нормативтік құқықтық базасын жетілдіру бойынша ұсыныстар әзірлеу;</w:t>
      </w:r>
    </w:p>
    <w:bookmarkEnd w:id="16"/>
    <w:bookmarkStart w:name="z19" w:id="17"/>
    <w:p>
      <w:pPr>
        <w:spacing w:after="0"/>
        <w:ind w:left="0"/>
        <w:jc w:val="both"/>
      </w:pPr>
      <w:r>
        <w:rPr>
          <w:rFonts w:ascii="Times New Roman"/>
          <w:b w:val="false"/>
          <w:i w:val="false"/>
          <w:color w:val="000000"/>
          <w:sz w:val="28"/>
        </w:rPr>
        <w:t>
      3) бұрын атауы жойылып кеткен тарихи топонимдерді қалпына келтіру жөнінде ұсыныстар әзірлеу болып табылады.</w:t>
      </w:r>
    </w:p>
    <w:bookmarkEnd w:id="17"/>
    <w:bookmarkStart w:name="z20" w:id="18"/>
    <w:p>
      <w:pPr>
        <w:spacing w:after="0"/>
        <w:ind w:left="0"/>
        <w:jc w:val="both"/>
      </w:pPr>
      <w:r>
        <w:rPr>
          <w:rFonts w:ascii="Times New Roman"/>
          <w:b w:val="false"/>
          <w:i w:val="false"/>
          <w:color w:val="000000"/>
          <w:sz w:val="28"/>
        </w:rPr>
        <w:t>
      5. Жүктелген міндеттерді шешу мақсатында:</w:t>
      </w:r>
    </w:p>
    <w:bookmarkEnd w:id="18"/>
    <w:p>
      <w:pPr>
        <w:spacing w:after="0"/>
        <w:ind w:left="0"/>
        <w:jc w:val="both"/>
      </w:pPr>
      <w:r>
        <w:rPr>
          <w:rFonts w:ascii="Times New Roman"/>
          <w:b w:val="false"/>
          <w:i w:val="false"/>
          <w:color w:val="000000"/>
          <w:sz w:val="28"/>
        </w:rPr>
        <w:t>
      1) облыстық ономастика комиссиялары:</w:t>
      </w:r>
    </w:p>
    <w:p>
      <w:pPr>
        <w:spacing w:after="0"/>
        <w:ind w:left="0"/>
        <w:jc w:val="both"/>
      </w:pPr>
      <w:r>
        <w:rPr>
          <w:rFonts w:ascii="Times New Roman"/>
          <w:b w:val="false"/>
          <w:i w:val="false"/>
          <w:color w:val="000000"/>
          <w:sz w:val="28"/>
        </w:rPr>
        <w:t>
      Республикалық ономастика комиссиясымен келісілгеннен кейін ауылдарға, кенттерге, ауылдық округтерге атау беру, олардың атауын өзгерту, сондай-ақ олардың атауларының транскрипциясын нақтылау мен өзгерту бойынша қорытындылар береді;</w:t>
      </w:r>
    </w:p>
    <w:p>
      <w:pPr>
        <w:spacing w:after="0"/>
        <w:ind w:left="0"/>
        <w:jc w:val="both"/>
      </w:pPr>
      <w:r>
        <w:rPr>
          <w:rFonts w:ascii="Times New Roman"/>
          <w:b w:val="false"/>
          <w:i w:val="false"/>
          <w:color w:val="000000"/>
          <w:sz w:val="28"/>
        </w:rPr>
        <w:t>
      Республикалық ономастика комиссиясымен келісілгеннен кейін аудандық маңызы бар қалалардың, кенттің, ауылдың, ауылдық округтің құрамдас бөлiктерiне атау беру, олардың атауын өзгерту, сондай-ақ олардың атауларының транскрипциясын нақтылау мен өзгерту бойынша қорытындылар береді;</w:t>
      </w:r>
    </w:p>
    <w:p>
      <w:pPr>
        <w:spacing w:after="0"/>
        <w:ind w:left="0"/>
        <w:jc w:val="both"/>
      </w:pPr>
      <w:r>
        <w:rPr>
          <w:rFonts w:ascii="Times New Roman"/>
          <w:b w:val="false"/>
          <w:i w:val="false"/>
          <w:color w:val="000000"/>
          <w:sz w:val="28"/>
        </w:rPr>
        <w:t>
      2) республикалық маңызы бар қалалардың, астананың ономастика комиссиялары:</w:t>
      </w:r>
    </w:p>
    <w:p>
      <w:pPr>
        <w:spacing w:after="0"/>
        <w:ind w:left="0"/>
        <w:jc w:val="both"/>
      </w:pPr>
      <w:r>
        <w:rPr>
          <w:rFonts w:ascii="Times New Roman"/>
          <w:b w:val="false"/>
          <w:i w:val="false"/>
          <w:color w:val="000000"/>
          <w:sz w:val="28"/>
        </w:rPr>
        <w:t>
      Республикалық ономастика комиссиясымен келісілгеннен кейін – қаладағы аудандарға, республикалық маңызы бар қалалардың, астананың құрамдас бөліктеріне атау беру және қайта атау, сондай-ақ олардың атауларының транскрипциясын нақтылау мен өзгерту бойынша қорытындылар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25.08.2023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27.09.2024 </w:t>
      </w:r>
      <w:r>
        <w:rPr>
          <w:rFonts w:ascii="Times New Roman"/>
          <w:b w:val="false"/>
          <w:i w:val="false"/>
          <w:color w:val="000000"/>
          <w:sz w:val="28"/>
        </w:rPr>
        <w:t>№ 446-НҚ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6. Өз міндеттері мен функцияларына сәйкес Комиссия:</w:t>
      </w:r>
    </w:p>
    <w:bookmarkEnd w:id="19"/>
    <w:bookmarkStart w:name="z27" w:id="20"/>
    <w:p>
      <w:pPr>
        <w:spacing w:after="0"/>
        <w:ind w:left="0"/>
        <w:jc w:val="both"/>
      </w:pPr>
      <w:r>
        <w:rPr>
          <w:rFonts w:ascii="Times New Roman"/>
          <w:b w:val="false"/>
          <w:i w:val="false"/>
          <w:color w:val="000000"/>
          <w:sz w:val="28"/>
        </w:rPr>
        <w:t>
      1) Комиссияның құзыретіне кіретін мәселелер бойынша ауданның, облыстың, республикалық маңызы бар қалалардың және астананың атқарушы органдарының өкілдерін Комиссияның отырыстарына шақырады және тыңдайды;</w:t>
      </w:r>
    </w:p>
    <w:bookmarkEnd w:id="20"/>
    <w:bookmarkStart w:name="z28" w:id="21"/>
    <w:p>
      <w:pPr>
        <w:spacing w:after="0"/>
        <w:ind w:left="0"/>
        <w:jc w:val="both"/>
      </w:pPr>
      <w:r>
        <w:rPr>
          <w:rFonts w:ascii="Times New Roman"/>
          <w:b w:val="false"/>
          <w:i w:val="false"/>
          <w:color w:val="000000"/>
          <w:sz w:val="28"/>
        </w:rPr>
        <w:t>
      2) заңнамада белгіленген тәртіппен мемлекеттік және басқа да ұйымдардан Комиссияның міндеттерін іске асыруға қажетті материалдарды сұратады және алады;</w:t>
      </w:r>
    </w:p>
    <w:bookmarkEnd w:id="21"/>
    <w:bookmarkStart w:name="z29" w:id="22"/>
    <w:p>
      <w:pPr>
        <w:spacing w:after="0"/>
        <w:ind w:left="0"/>
        <w:jc w:val="both"/>
      </w:pPr>
      <w:r>
        <w:rPr>
          <w:rFonts w:ascii="Times New Roman"/>
          <w:b w:val="false"/>
          <w:i w:val="false"/>
          <w:color w:val="000000"/>
          <w:sz w:val="28"/>
        </w:rPr>
        <w:t>
      3) мемлекеттік органдармен және өзге де ұйымдармен өзара іс-қимыл жасайды;</w:t>
      </w:r>
    </w:p>
    <w:bookmarkEnd w:id="22"/>
    <w:bookmarkStart w:name="z30" w:id="23"/>
    <w:p>
      <w:pPr>
        <w:spacing w:after="0"/>
        <w:ind w:left="0"/>
        <w:jc w:val="both"/>
      </w:pPr>
      <w:r>
        <w:rPr>
          <w:rFonts w:ascii="Times New Roman"/>
          <w:b w:val="false"/>
          <w:i w:val="false"/>
          <w:color w:val="000000"/>
          <w:sz w:val="28"/>
        </w:rPr>
        <w:t>
      4) бұрын атауы жойылып кеткен тарихи топонимдерді қалпына келтіру жөніндегі ұсыныстарды қарайды;</w:t>
      </w:r>
    </w:p>
    <w:bookmarkEnd w:id="23"/>
    <w:bookmarkStart w:name="z31" w:id="24"/>
    <w:p>
      <w:pPr>
        <w:spacing w:after="0"/>
        <w:ind w:left="0"/>
        <w:jc w:val="both"/>
      </w:pPr>
      <w:r>
        <w:rPr>
          <w:rFonts w:ascii="Times New Roman"/>
          <w:b w:val="false"/>
          <w:i w:val="false"/>
          <w:color w:val="000000"/>
          <w:sz w:val="28"/>
        </w:rPr>
        <w:t>
      5) ономастика мәселелері бойынша Қазақстан Республикасының нормативтік құқықтық базасын жетілдіру мәселелері жөнінде Республикалық ономастика комиссиясына ұсыныстар енгізеді.</w:t>
      </w:r>
    </w:p>
    <w:bookmarkEnd w:id="24"/>
    <w:bookmarkStart w:name="z32" w:id="25"/>
    <w:p>
      <w:pPr>
        <w:spacing w:after="0"/>
        <w:ind w:left="0"/>
        <w:jc w:val="left"/>
      </w:pPr>
      <w:r>
        <w:rPr>
          <w:rFonts w:ascii="Times New Roman"/>
          <w:b/>
          <w:i w:val="false"/>
          <w:color w:val="000000"/>
        </w:rPr>
        <w:t xml:space="preserve"> 3-тарау. Комиссияның жұмысын ұйымдастыру</w:t>
      </w:r>
    </w:p>
    <w:bookmarkEnd w:id="25"/>
    <w:bookmarkStart w:name="z33" w:id="26"/>
    <w:p>
      <w:pPr>
        <w:spacing w:after="0"/>
        <w:ind w:left="0"/>
        <w:jc w:val="both"/>
      </w:pPr>
      <w:r>
        <w:rPr>
          <w:rFonts w:ascii="Times New Roman"/>
          <w:b w:val="false"/>
          <w:i w:val="false"/>
          <w:color w:val="000000"/>
          <w:sz w:val="28"/>
        </w:rPr>
        <w:t>
      7. Комиссия төрағадан, төрағаның орынбасарынан, Комиссия мүшелерінен және хатшыдан тұрады. Комиссия хатшысы оның мүшесі болып табылмайды.</w:t>
      </w:r>
    </w:p>
    <w:bookmarkEnd w:id="26"/>
    <w:bookmarkStart w:name="z34" w:id="27"/>
    <w:p>
      <w:pPr>
        <w:spacing w:after="0"/>
        <w:ind w:left="0"/>
        <w:jc w:val="both"/>
      </w:pPr>
      <w:r>
        <w:rPr>
          <w:rFonts w:ascii="Times New Roman"/>
          <w:b w:val="false"/>
          <w:i w:val="false"/>
          <w:color w:val="000000"/>
          <w:sz w:val="28"/>
        </w:rPr>
        <w:t>
      Комиссия мүшелерінің саны тақ болады.</w:t>
      </w:r>
    </w:p>
    <w:bookmarkEnd w:id="27"/>
    <w:bookmarkStart w:name="z35" w:id="28"/>
    <w:p>
      <w:pPr>
        <w:spacing w:after="0"/>
        <w:ind w:left="0"/>
        <w:jc w:val="both"/>
      </w:pPr>
      <w:r>
        <w:rPr>
          <w:rFonts w:ascii="Times New Roman"/>
          <w:b w:val="false"/>
          <w:i w:val="false"/>
          <w:color w:val="000000"/>
          <w:sz w:val="28"/>
        </w:rPr>
        <w:t>
      8. Комиссияны облыс, республикалық маңызы бар қала және астана әкімінің орынбасарынан төмен емес мәртебесі бар лауазымды тұлға басқарады.</w:t>
      </w:r>
    </w:p>
    <w:bookmarkEnd w:id="28"/>
    <w:bookmarkStart w:name="z36" w:id="29"/>
    <w:p>
      <w:pPr>
        <w:spacing w:after="0"/>
        <w:ind w:left="0"/>
        <w:jc w:val="both"/>
      </w:pPr>
      <w:r>
        <w:rPr>
          <w:rFonts w:ascii="Times New Roman"/>
          <w:b w:val="false"/>
          <w:i w:val="false"/>
          <w:color w:val="000000"/>
          <w:sz w:val="28"/>
        </w:rPr>
        <w:t>
      Комиссияның ережесін және дербес құрамын облыстың, республикалық маңызы бар қаланың, астананың әкімі бекітеді.</w:t>
      </w:r>
    </w:p>
    <w:bookmarkEnd w:id="29"/>
    <w:bookmarkStart w:name="z37" w:id="30"/>
    <w:p>
      <w:pPr>
        <w:spacing w:after="0"/>
        <w:ind w:left="0"/>
        <w:jc w:val="both"/>
      </w:pPr>
      <w:r>
        <w:rPr>
          <w:rFonts w:ascii="Times New Roman"/>
          <w:b w:val="false"/>
          <w:i w:val="false"/>
          <w:color w:val="000000"/>
          <w:sz w:val="28"/>
        </w:rPr>
        <w:t>
      Комиссияның құрамына тиісті мәслихаттардың депутаттары, ғалымдар, мемлекеттік органдардың және өзге де ұйымдардың, бұқаралық ақпарат құралдарының өкілдері, мамандар және өзге де тұлғалар, олардың келісімі бойынша енгізіледі.</w:t>
      </w:r>
    </w:p>
    <w:bookmarkEnd w:id="30"/>
    <w:bookmarkStart w:name="z38" w:id="31"/>
    <w:p>
      <w:pPr>
        <w:spacing w:after="0"/>
        <w:ind w:left="0"/>
        <w:jc w:val="both"/>
      </w:pPr>
      <w:r>
        <w:rPr>
          <w:rFonts w:ascii="Times New Roman"/>
          <w:b w:val="false"/>
          <w:i w:val="false"/>
          <w:color w:val="000000"/>
          <w:sz w:val="28"/>
        </w:rPr>
        <w:t>
      9. Комиссия мүшелері өздерінің қызметтеріне алмастыру құқығынсыз қатысады.</w:t>
      </w:r>
    </w:p>
    <w:bookmarkEnd w:id="31"/>
    <w:bookmarkStart w:name="z39" w:id="32"/>
    <w:p>
      <w:pPr>
        <w:spacing w:after="0"/>
        <w:ind w:left="0"/>
        <w:jc w:val="both"/>
      </w:pPr>
      <w:r>
        <w:rPr>
          <w:rFonts w:ascii="Times New Roman"/>
          <w:b w:val="false"/>
          <w:i w:val="false"/>
          <w:color w:val="000000"/>
          <w:sz w:val="28"/>
        </w:rPr>
        <w:t>
      10. Комиссия төрағасы оның қызметіне басшылық жасайды, Комиссия отырыстарында төрағалық етеді, оның жұмысын жоспарлайды, Қазақстан Республикасының қолданыстағы заңнамасына сәйкес оның шешімдерінің іске асырылуына жалпы бақылауды жүзеге асырады.</w:t>
      </w:r>
    </w:p>
    <w:bookmarkEnd w:id="32"/>
    <w:bookmarkStart w:name="z40" w:id="33"/>
    <w:p>
      <w:pPr>
        <w:spacing w:after="0"/>
        <w:ind w:left="0"/>
        <w:jc w:val="both"/>
      </w:pPr>
      <w:r>
        <w:rPr>
          <w:rFonts w:ascii="Times New Roman"/>
          <w:b w:val="false"/>
          <w:i w:val="false"/>
          <w:color w:val="000000"/>
          <w:sz w:val="28"/>
        </w:rPr>
        <w:t>
      Төраға болмаған уақытта оның функцияларын орынбасары орындайды.</w:t>
      </w:r>
    </w:p>
    <w:bookmarkEnd w:id="33"/>
    <w:bookmarkStart w:name="z41" w:id="34"/>
    <w:p>
      <w:pPr>
        <w:spacing w:after="0"/>
        <w:ind w:left="0"/>
        <w:jc w:val="both"/>
      </w:pPr>
      <w:r>
        <w:rPr>
          <w:rFonts w:ascii="Times New Roman"/>
          <w:b w:val="false"/>
          <w:i w:val="false"/>
          <w:color w:val="000000"/>
          <w:sz w:val="28"/>
        </w:rPr>
        <w:t>
      11. Комиссияның хатшысы ономастика мәселелері жөніндегі облыстың, республикалық маңызы бар қалалардың және астананың жергілікті атқарушы органдарының құрылымдық бөлімшелерінің басшылық лауазымынан төмен емес лауазымды тұлға айқындалады.</w:t>
      </w:r>
    </w:p>
    <w:bookmarkEnd w:id="34"/>
    <w:bookmarkStart w:name="z42" w:id="35"/>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органдарының ономастика мәселелері бойынша құрылымдық бөлімшесі Комиссияның жұмыс органы (бұдан әрі – жұмыс органы) болып табылады.</w:t>
      </w:r>
    </w:p>
    <w:bookmarkEnd w:id="35"/>
    <w:bookmarkStart w:name="z43" w:id="36"/>
    <w:p>
      <w:pPr>
        <w:spacing w:after="0"/>
        <w:ind w:left="0"/>
        <w:jc w:val="both"/>
      </w:pPr>
      <w:r>
        <w:rPr>
          <w:rFonts w:ascii="Times New Roman"/>
          <w:b w:val="false"/>
          <w:i w:val="false"/>
          <w:color w:val="000000"/>
          <w:sz w:val="28"/>
        </w:rPr>
        <w:t>
      13. Жұмыс органы:</w:t>
      </w:r>
    </w:p>
    <w:bookmarkEnd w:id="36"/>
    <w:bookmarkStart w:name="z44" w:id="37"/>
    <w:p>
      <w:pPr>
        <w:spacing w:after="0"/>
        <w:ind w:left="0"/>
        <w:jc w:val="both"/>
      </w:pPr>
      <w:r>
        <w:rPr>
          <w:rFonts w:ascii="Times New Roman"/>
          <w:b w:val="false"/>
          <w:i w:val="false"/>
          <w:color w:val="000000"/>
          <w:sz w:val="28"/>
        </w:rPr>
        <w:t>
      1) Комиссия жұмысының ұйымдық-техникалық қамтамасыз етілуін;</w:t>
      </w:r>
    </w:p>
    <w:bookmarkEnd w:id="37"/>
    <w:bookmarkStart w:name="z45" w:id="38"/>
    <w:p>
      <w:pPr>
        <w:spacing w:after="0"/>
        <w:ind w:left="0"/>
        <w:jc w:val="both"/>
      </w:pPr>
      <w:r>
        <w:rPr>
          <w:rFonts w:ascii="Times New Roman"/>
          <w:b w:val="false"/>
          <w:i w:val="false"/>
          <w:color w:val="000000"/>
          <w:sz w:val="28"/>
        </w:rPr>
        <w:t>
      2) Комиссия отырысының күн тәртібін қалыптастыруды;</w:t>
      </w:r>
    </w:p>
    <w:bookmarkEnd w:id="38"/>
    <w:bookmarkStart w:name="z46" w:id="39"/>
    <w:p>
      <w:pPr>
        <w:spacing w:after="0"/>
        <w:ind w:left="0"/>
        <w:jc w:val="both"/>
      </w:pPr>
      <w:r>
        <w:rPr>
          <w:rFonts w:ascii="Times New Roman"/>
          <w:b w:val="false"/>
          <w:i w:val="false"/>
          <w:color w:val="000000"/>
          <w:sz w:val="28"/>
        </w:rPr>
        <w:t>
      3) Комиссия отырыстарының материалдарын, Комиссияның ағымдағы және перспективалық жұмыс жоспарларын дайындауды;</w:t>
      </w:r>
    </w:p>
    <w:bookmarkEnd w:id="39"/>
    <w:bookmarkStart w:name="z47" w:id="40"/>
    <w:p>
      <w:pPr>
        <w:spacing w:after="0"/>
        <w:ind w:left="0"/>
        <w:jc w:val="both"/>
      </w:pPr>
      <w:r>
        <w:rPr>
          <w:rFonts w:ascii="Times New Roman"/>
          <w:b w:val="false"/>
          <w:i w:val="false"/>
          <w:color w:val="000000"/>
          <w:sz w:val="28"/>
        </w:rPr>
        <w:t>
      4) Комиссия мүшелеріне Комиссия отырысының өткізілуіне дейін бес жұмыс күнінен кешіктірілмейтін мерзімде қажетті материалдарды қоса күн тәртібін жібереді.</w:t>
      </w:r>
    </w:p>
    <w:bookmarkEnd w:id="40"/>
    <w:bookmarkStart w:name="z48" w:id="41"/>
    <w:p>
      <w:pPr>
        <w:spacing w:after="0"/>
        <w:ind w:left="0"/>
        <w:jc w:val="both"/>
      </w:pPr>
      <w:r>
        <w:rPr>
          <w:rFonts w:ascii="Times New Roman"/>
          <w:b w:val="false"/>
          <w:i w:val="false"/>
          <w:color w:val="000000"/>
          <w:sz w:val="28"/>
        </w:rPr>
        <w:t>
      14. Комиссия отырыстарын оның төрағасы қажеттілігіне қарай, бірақ жылына кемінде төрт рет шақырады.</w:t>
      </w:r>
    </w:p>
    <w:bookmarkEnd w:id="41"/>
    <w:bookmarkStart w:name="z49" w:id="42"/>
    <w:p>
      <w:pPr>
        <w:spacing w:after="0"/>
        <w:ind w:left="0"/>
        <w:jc w:val="both"/>
      </w:pPr>
      <w:r>
        <w:rPr>
          <w:rFonts w:ascii="Times New Roman"/>
          <w:b w:val="false"/>
          <w:i w:val="false"/>
          <w:color w:val="000000"/>
          <w:sz w:val="28"/>
        </w:rPr>
        <w:t>
      15. Комиссияның отырыстары, егер оған Комиссия мүшелерінің жалпы санының жартысынан астамы қатысса, заңды деп есептеледі.</w:t>
      </w:r>
    </w:p>
    <w:bookmarkEnd w:id="42"/>
    <w:bookmarkStart w:name="z50" w:id="43"/>
    <w:p>
      <w:pPr>
        <w:spacing w:after="0"/>
        <w:ind w:left="0"/>
        <w:jc w:val="both"/>
      </w:pPr>
      <w:r>
        <w:rPr>
          <w:rFonts w:ascii="Times New Roman"/>
          <w:b w:val="false"/>
          <w:i w:val="false"/>
          <w:color w:val="000000"/>
          <w:sz w:val="28"/>
        </w:rPr>
        <w:t>
      16. Комиссия шешімдері оның отырысына қатысқан Комиссия мүшелерінің жалпы санының көпшілік даусымен ашық дауыс беру арқылы қабылданады.</w:t>
      </w:r>
    </w:p>
    <w:bookmarkEnd w:id="43"/>
    <w:bookmarkStart w:name="z51" w:id="44"/>
    <w:p>
      <w:pPr>
        <w:spacing w:after="0"/>
        <w:ind w:left="0"/>
        <w:jc w:val="both"/>
      </w:pPr>
      <w:r>
        <w:rPr>
          <w:rFonts w:ascii="Times New Roman"/>
          <w:b w:val="false"/>
          <w:i w:val="false"/>
          <w:color w:val="000000"/>
          <w:sz w:val="28"/>
        </w:rPr>
        <w:t>
      Комиссия мүшелері шешім қабылдау кезінде тең дауысқа ие. Дауыстар тең болған жағдайда, Комиссия төрағасы дауыс берген шешім қабылданды деп есептеледі.</w:t>
      </w:r>
    </w:p>
    <w:bookmarkEnd w:id="44"/>
    <w:bookmarkStart w:name="z52" w:id="45"/>
    <w:p>
      <w:pPr>
        <w:spacing w:after="0"/>
        <w:ind w:left="0"/>
        <w:jc w:val="both"/>
      </w:pPr>
      <w:r>
        <w:rPr>
          <w:rFonts w:ascii="Times New Roman"/>
          <w:b w:val="false"/>
          <w:i w:val="false"/>
          <w:color w:val="000000"/>
          <w:sz w:val="28"/>
        </w:rPr>
        <w:t>
      17. Комиссия шешімдері қорытынды түрінде ресімделеді және оған төраға, хатшы, отырысқа қатысқан Комиссия мүшелері қол қояды.</w:t>
      </w:r>
    </w:p>
    <w:bookmarkEnd w:id="45"/>
    <w:bookmarkStart w:name="z53" w:id="46"/>
    <w:p>
      <w:pPr>
        <w:spacing w:after="0"/>
        <w:ind w:left="0"/>
        <w:jc w:val="both"/>
      </w:pPr>
      <w:r>
        <w:rPr>
          <w:rFonts w:ascii="Times New Roman"/>
          <w:b w:val="false"/>
          <w:i w:val="false"/>
          <w:color w:val="000000"/>
          <w:sz w:val="28"/>
        </w:rPr>
        <w:t>
      18. Облыстық ономастика комиссияларының қорытындысын тиісті мемлекеттік органдарға Комиссияның жұмыс органы Комиссия отырысы өткізілгеннен кейін үш жұмыс күні ішінде жібереді.</w:t>
      </w:r>
    </w:p>
    <w:bookmarkEnd w:id="46"/>
    <w:bookmarkStart w:name="z54" w:id="47"/>
    <w:p>
      <w:pPr>
        <w:spacing w:after="0"/>
        <w:ind w:left="0"/>
        <w:jc w:val="both"/>
      </w:pPr>
      <w:r>
        <w:rPr>
          <w:rFonts w:ascii="Times New Roman"/>
          <w:b w:val="false"/>
          <w:i w:val="false"/>
          <w:color w:val="000000"/>
          <w:sz w:val="28"/>
        </w:rPr>
        <w:t>
      19. Комиссияның жұмыс органы республикалық маңызы бар қалалардың, астананың ономастика комиссияларының қорытындыларын отырыс өткізілгеннен кейін бес жұмыс күні ішінде Республикалық ономастика комиссиясына келісу үшін жібереді.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спорт министрінің 25.08.2023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20. Комиссияның жұмыс органы республикалық маңызы бар қалалардың, астананың ономастика комиссияларының қорытындыларын Республикалық ономастика комиссиясынан келісім алған күннен кейін үш жұмыс күні ішінде жібереді.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Мәдениет және спорт министрінің 25.08.2023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