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4df4" w14:textId="2364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2022 жылғы 1 наурыздағы № 133-НҚ бұйрығы. Қазақстан Республикасының Әділет министрлігінде 2022 жылғы 4 наурызда № 27026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наурыздағы</w:t>
            </w:r>
            <w:r>
              <w:br/>
            </w:r>
            <w:r>
              <w:rPr>
                <w:rFonts w:ascii="Times New Roman"/>
                <w:b w:val="false"/>
                <w:i w:val="false"/>
                <w:color w:val="000000"/>
                <w:sz w:val="20"/>
              </w:rPr>
              <w:t>№ 133-НҚ</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ақпандағы</w:t>
            </w:r>
            <w:r>
              <w:br/>
            </w:r>
            <w:r>
              <w:rPr>
                <w:rFonts w:ascii="Times New Roman"/>
                <w:b w:val="false"/>
                <w:i w:val="false"/>
                <w:color w:val="000000"/>
                <w:sz w:val="20"/>
              </w:rPr>
              <w:t>№ 81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Әкету кедендік бажы қолданылатын тауарлар тізбесі, мөлшерлемелер көлемі және олардың қолданылу мерзімі</w:t>
      </w:r>
    </w:p>
    <w:bookmarkEnd w:id="8"/>
    <w:bookmarkStart w:name="z11" w:id="9"/>
    <w:p>
      <w:pPr>
        <w:spacing w:after="0"/>
        <w:ind w:left="0"/>
        <w:jc w:val="left"/>
      </w:pPr>
      <w:r>
        <w:rPr>
          <w:rFonts w:ascii="Times New Roman"/>
          <w:b/>
          <w:i w:val="false"/>
          <w:color w:val="000000"/>
        </w:rPr>
        <w:t xml:space="preserve"> 1-бөлім. Әкету кедендік бажы қолданылатын тауарлардың жекелеген түрлері, мөлшерлемелер көлемі және олардың қолданылу мерзімі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кедендік баж мөлшерлемесі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тыс әкетілетін2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 туралы шартқа қатысушы елдерге әкетілетін3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(қодастарды қоса алғанда) немесе жылқы тұқымдас (жас немесе тұздалған, кептірілген, күлденген, пикелденген немесе өзге әдіспен консервіленген, иленбеген, бірақ пергаментке келтіріліп өңделмеген немесе одан әрі өңдеуге түспеген) жануарлардың түгі бар немесе түксіз, бөлінген немесе бөлінбеген, өңделмеген терілері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w:t>
            </w:r>
          </w:p>
          <w:p>
            <w:pPr>
              <w:spacing w:after="20"/>
              <w:ind w:left="20"/>
              <w:jc w:val="both"/>
            </w:pPr>
            <w:r>
              <w:rPr>
                <w:rFonts w:ascii="Times New Roman"/>
                <w:b w:val="false"/>
                <w:i w:val="false"/>
                <w:color w:val="000000"/>
                <w:sz w:val="20"/>
              </w:rPr>
              <w:t>
қоса алғанға</w:t>
            </w:r>
          </w:p>
          <w:p>
            <w:pPr>
              <w:spacing w:after="20"/>
              <w:ind w:left="20"/>
              <w:jc w:val="both"/>
            </w:pP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w:t>
            </w:r>
          </w:p>
          <w:p>
            <w:pPr>
              <w:spacing w:after="20"/>
              <w:ind w:left="20"/>
              <w:jc w:val="both"/>
            </w:pPr>
            <w:r>
              <w:rPr>
                <w:rFonts w:ascii="Times New Roman"/>
                <w:b w:val="false"/>
                <w:i w:val="false"/>
                <w:color w:val="000000"/>
                <w:sz w:val="20"/>
              </w:rPr>
              <w:t>
қоса алғанға</w:t>
            </w:r>
          </w:p>
          <w:p>
            <w:pPr>
              <w:spacing w:after="20"/>
              <w:ind w:left="20"/>
              <w:jc w:val="both"/>
            </w:pP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w:t>
            </w:r>
          </w:p>
          <w:p>
            <w:pPr>
              <w:spacing w:after="20"/>
              <w:ind w:left="20"/>
              <w:jc w:val="both"/>
            </w:pPr>
            <w:r>
              <w:rPr>
                <w:rFonts w:ascii="Times New Roman"/>
                <w:b w:val="false"/>
                <w:i w:val="false"/>
                <w:color w:val="000000"/>
                <w:sz w:val="20"/>
              </w:rPr>
              <w:t>
қоса алғанға</w:t>
            </w:r>
          </w:p>
          <w:p>
            <w:pPr>
              <w:spacing w:after="20"/>
              <w:ind w:left="20"/>
              <w:jc w:val="both"/>
            </w:pP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w:t>
            </w:r>
          </w:p>
          <w:p>
            <w:pPr>
              <w:spacing w:after="20"/>
              <w:ind w:left="20"/>
              <w:jc w:val="both"/>
            </w:pPr>
            <w:r>
              <w:rPr>
                <w:rFonts w:ascii="Times New Roman"/>
                <w:b w:val="false"/>
                <w:i w:val="false"/>
                <w:color w:val="000000"/>
                <w:sz w:val="20"/>
              </w:rPr>
              <w:t>
қоса алғанға</w:t>
            </w:r>
          </w:p>
          <w:p>
            <w:pPr>
              <w:spacing w:after="20"/>
              <w:ind w:left="20"/>
              <w:jc w:val="both"/>
            </w:pP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(шихталық құймалар)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бірақ 1 тоннасына 5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7302 10 220 0 қоспағада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бұйымдар: рельстерді біріктіруге немесе бекітуге арналған рельстер, жанама рельстер және тісті рельстер, ауыстырылатын рельстер, қатаң қиылысу айқастырмалар, ауыстырылатын штангалар және өзге де көлденең қосылғыштар, шпалдар, түйіспе жапсырмалар және төсемдер, сыналар, тірек тақталар, ілмекті рельс бұрандамалары, төсемдер мен кергіштер, тұғырлар, жақтаулар және өзге де бөлшектер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15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84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7601 20 200 1 7601 20 800 1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жасау үшін бастапқы алюминий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7601 20 200 94 7601 20 800 95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 қорытпалары,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сұйық түріндегі қосымша алюминий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мен сынықтары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 8102 97 000 0, 8103 20 000 0, 8103 30 000 0, 8104 20 000 0, 8106 10 000 0, 8106 90 000 0, 8112 69 000 1, 8108 20 000 1, 8108 20 000 3, 8110 10 000 0, 8110 20 000 0, 8111 00 110 0, 8112 12 000 0, 8112 13 000 0, 8112 21 900 0, 8112 22 000 0, 8112 41 000 9, 8112 92 410 0, 8112 92 810 0 қоспағада</w:t>
            </w:r>
          </w:p>
          <w:p>
            <w:pPr>
              <w:spacing w:after="20"/>
              <w:ind w:left="20"/>
              <w:jc w:val="both"/>
            </w:pPr>
            <w:r>
              <w:rPr>
                <w:rFonts w:ascii="Times New Roman"/>
                <w:b w:val="false"/>
                <w:i w:val="false"/>
                <w:color w:val="000000"/>
                <w:sz w:val="20"/>
              </w:rPr>
              <w:t>
8101-811300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емес металдар; металл керамика; олардан жасалған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магний массасының кемінде 99,8%-ы бар өңделмеген магний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таллий;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құрал-саймандар, керек-жарақтар, пышақ бұйымдары, қасықтар мен шанышқылар, олардың қымбат бағалы емес металдардан жасалған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немесе бөлшектелген түрдегі біліктер; дөңгелектер және бұрын пайдаланылған оның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13" w:id="10"/>
    <w:p>
      <w:pPr>
        <w:spacing w:after="0"/>
        <w:ind w:left="0"/>
        <w:jc w:val="both"/>
      </w:pPr>
      <w:r>
        <w:rPr>
          <w:rFonts w:ascii="Times New Roman"/>
          <w:b w:val="false"/>
          <w:i w:val="false"/>
          <w:color w:val="000000"/>
          <w:sz w:val="28"/>
        </w:rPr>
        <w:t>
      Ескертпе:</w:t>
      </w:r>
    </w:p>
    <w:bookmarkEnd w:id="10"/>
    <w:bookmarkStart w:name="z14"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 &lt;</w:t>
      </w:r>
      <w:r>
        <w:rPr>
          <w:rFonts w:ascii="Times New Roman"/>
          <w:b w:val="false"/>
          <w:i w:val="false"/>
          <w:color w:val="000000"/>
          <w:vertAlign w:val="superscript"/>
        </w:rPr>
        <w:t>4</w:t>
      </w:r>
      <w:r>
        <w:rPr>
          <w:rFonts w:ascii="Times New Roman"/>
          <w:b w:val="false"/>
          <w:i w:val="false"/>
          <w:color w:val="000000"/>
          <w:sz w:val="28"/>
        </w:rPr>
        <w:t>&gt; сілтемеде көзделген жағдай ерекшелік болып табылады.</w:t>
      </w:r>
    </w:p>
    <w:bookmarkEnd w:id="11"/>
    <w:bookmarkStart w:name="z15"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Еуразиялық экономикалық одаққа кіретін елдерді және Қазақстан Республикасының әкету кедендік бажын төлеуден босатуды көздейтін еркін сауда аймағы туралы екіжақты және көпжақты келісім жасаған елдерді қоспағанда.</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2011 жылғы 18 қазанда Санкт-Петербург қаласында жасалған Еркін сауда аймағы туралы </w:t>
      </w:r>
      <w:r>
        <w:rPr>
          <w:rFonts w:ascii="Times New Roman"/>
          <w:b w:val="false"/>
          <w:i w:val="false"/>
          <w:color w:val="000000"/>
          <w:sz w:val="28"/>
        </w:rPr>
        <w:t>шарт</w:t>
      </w:r>
      <w:r>
        <w:rPr>
          <w:rFonts w:ascii="Times New Roman"/>
          <w:b w:val="false"/>
          <w:i w:val="false"/>
          <w:color w:val="000000"/>
          <w:sz w:val="28"/>
        </w:rPr>
        <w:t xml:space="preserve"> пен 2011 жылғы 18 қазандағы Еркін сауда аймағы туралы шартты оның Тараптары мен Өзбекстан Республикасы арасында қолдану туралы </w:t>
      </w:r>
      <w:r>
        <w:rPr>
          <w:rFonts w:ascii="Times New Roman"/>
          <w:b w:val="false"/>
          <w:i w:val="false"/>
          <w:color w:val="000000"/>
          <w:sz w:val="28"/>
        </w:rPr>
        <w:t>Хаттама</w:t>
      </w:r>
      <w:r>
        <w:rPr>
          <w:rFonts w:ascii="Times New Roman"/>
          <w:b w:val="false"/>
          <w:i w:val="false"/>
          <w:color w:val="000000"/>
          <w:sz w:val="28"/>
        </w:rPr>
        <w:t xml:space="preserve"> күшіне енген елдер.</w:t>
      </w:r>
    </w:p>
    <w:bookmarkEnd w:id="13"/>
    <w:bookmarkStart w:name="z17" w:id="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әкету бажын төлеуден босатылған қосымша алюминий қорытпаларын қоспағанда.</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Кедендік әкету баждарын төлеуден босатылған қосымша алюминий қорытпаларын, сонымен қатар алюминий-бериллий лигатурасын, сонымен қатар алюминий-скандий лигатурасын қоспағанда.</w:t>
      </w:r>
    </w:p>
    <w:bookmarkEnd w:id="15"/>
    <w:bookmarkStart w:name="z12" w:id="16"/>
    <w:p>
      <w:pPr>
        <w:spacing w:after="0"/>
        <w:ind w:left="0"/>
        <w:jc w:val="left"/>
      </w:pPr>
      <w:r>
        <w:rPr>
          <w:rFonts w:ascii="Times New Roman"/>
          <w:b/>
          <w:i w:val="false"/>
          <w:color w:val="000000"/>
        </w:rPr>
        <w:t xml:space="preserve"> 2-бөлім. Шикі мұнай мен мұнайдан өндірілген тауарларға қолданылатын әкету кедендік бажы мөлшерлемелерінің көлемі және олардың қолданылу мерзімі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w:t>
            </w:r>
          </w:p>
          <w:p>
            <w:pPr>
              <w:spacing w:after="20"/>
              <w:ind w:left="20"/>
              <w:jc w:val="both"/>
            </w:pPr>
            <w:r>
              <w:rPr>
                <w:rFonts w:ascii="Times New Roman"/>
                <w:b w:val="false"/>
                <w:i w:val="false"/>
                <w:color w:val="000000"/>
                <w:sz w:val="20"/>
              </w:rPr>
              <w:t>
экономикал</w:t>
            </w:r>
          </w:p>
          <w:p>
            <w:pPr>
              <w:spacing w:after="20"/>
              <w:ind w:left="20"/>
              <w:jc w:val="both"/>
            </w:pPr>
            <w:r>
              <w:rPr>
                <w:rFonts w:ascii="Times New Roman"/>
                <w:b w:val="false"/>
                <w:i w:val="false"/>
                <w:color w:val="000000"/>
                <w:sz w:val="20"/>
              </w:rPr>
              <w:t>
ық одақтың</w:t>
            </w:r>
          </w:p>
          <w:p>
            <w:pPr>
              <w:spacing w:after="20"/>
              <w:ind w:left="20"/>
              <w:jc w:val="both"/>
            </w:pPr>
            <w:r>
              <w:rPr>
                <w:rFonts w:ascii="Times New Roman"/>
                <w:b w:val="false"/>
                <w:i w:val="false"/>
                <w:color w:val="000000"/>
                <w:sz w:val="20"/>
              </w:rPr>
              <w:t>
сыртқы</w:t>
            </w:r>
          </w:p>
          <w:p>
            <w:pPr>
              <w:spacing w:after="20"/>
              <w:ind w:left="20"/>
              <w:jc w:val="both"/>
            </w:pPr>
            <w:r>
              <w:rPr>
                <w:rFonts w:ascii="Times New Roman"/>
                <w:b w:val="false"/>
                <w:i w:val="false"/>
                <w:color w:val="000000"/>
                <w:sz w:val="20"/>
              </w:rPr>
              <w:t>
экономикал</w:t>
            </w:r>
          </w:p>
          <w:p>
            <w:pPr>
              <w:spacing w:after="20"/>
              <w:ind w:left="20"/>
              <w:jc w:val="both"/>
            </w:pPr>
            <w:r>
              <w:rPr>
                <w:rFonts w:ascii="Times New Roman"/>
                <w:b w:val="false"/>
                <w:i w:val="false"/>
                <w:color w:val="000000"/>
                <w:sz w:val="20"/>
              </w:rPr>
              <w:t>
ық қызметі</w:t>
            </w:r>
          </w:p>
          <w:p>
            <w:pPr>
              <w:spacing w:after="20"/>
              <w:ind w:left="20"/>
              <w:jc w:val="both"/>
            </w:pPr>
            <w:r>
              <w:rPr>
                <w:rFonts w:ascii="Times New Roman"/>
                <w:b w:val="false"/>
                <w:i w:val="false"/>
                <w:color w:val="000000"/>
                <w:sz w:val="20"/>
              </w:rPr>
              <w:t>
тауар</w:t>
            </w:r>
          </w:p>
          <w:p>
            <w:pPr>
              <w:spacing w:after="20"/>
              <w:ind w:left="20"/>
              <w:jc w:val="both"/>
            </w:pPr>
            <w:r>
              <w:rPr>
                <w:rFonts w:ascii="Times New Roman"/>
                <w:b w:val="false"/>
                <w:i w:val="false"/>
                <w:color w:val="000000"/>
                <w:sz w:val="20"/>
              </w:rPr>
              <w:t>
номенклату</w:t>
            </w:r>
          </w:p>
          <w:p>
            <w:pPr>
              <w:spacing w:after="20"/>
              <w:ind w:left="20"/>
              <w:jc w:val="both"/>
            </w:pPr>
            <w:r>
              <w:rPr>
                <w:rFonts w:ascii="Times New Roman"/>
                <w:b w:val="false"/>
                <w:i w:val="false"/>
                <w:color w:val="000000"/>
                <w:sz w:val="20"/>
              </w:rPr>
              <w:t>
расының</w:t>
            </w:r>
          </w:p>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кедендік баж мөлшерлемесі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тыс әкетілетін2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 туралы шартқа қатысушы елдерге әкетілетін3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1, 2710 12 150 1, 2710 12 900 2 қоспағанда 2710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2710 20 110 0, 2710 20 150 0, 2710 20 900 0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де мақсаттар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 15 ақпаннан – 15 қазанға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2710 19 310 0, 2710 19 350 0, 2710 19 480 0, 2710 20 190 0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 –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 1 мамырдан – 1 қыркүйекке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 өзге де мақсаттар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 майлар: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қазаннан бастап 31 мамырды қоса алғанда 1 тоннасына 15 еуро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2713 90 100 0, 2713 90 900 0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жыныстылардан алынған мұнай немесе мұнай өнімдерін қайта өңдеуден қалған өзге де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 15 қазаннан – 15 сәуірге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w:t>
      </w:r>
    </w:p>
    <w:bookmarkEnd w:id="18"/>
    <w:bookmarkStart w:name="z21"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Еуразиялық экономикалық одаққа кіретін елдерді және Қазақстан Республикасының әкету кедендік бажын төлеуден босату көзделген еркін сауда аймағы туралы екіжақты және көпжақты келісім жасаған елдерді қоспағанда.</w:t>
      </w:r>
    </w:p>
    <w:bookmarkEnd w:id="19"/>
    <w:bookmarkStart w:name="z22"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2011 жылғы 18 қазанда Санкт-Петербург қаласында жасалған Еркін сауда аймағы туралы </w:t>
      </w:r>
      <w:r>
        <w:rPr>
          <w:rFonts w:ascii="Times New Roman"/>
          <w:b w:val="false"/>
          <w:i w:val="false"/>
          <w:color w:val="000000"/>
          <w:sz w:val="28"/>
        </w:rPr>
        <w:t>шарт</w:t>
      </w:r>
      <w:r>
        <w:rPr>
          <w:rFonts w:ascii="Times New Roman"/>
          <w:b w:val="false"/>
          <w:i w:val="false"/>
          <w:color w:val="000000"/>
          <w:sz w:val="28"/>
        </w:rPr>
        <w:t xml:space="preserve"> пен 2011 жылғы 18 қазандағы Еркін сауда аймағы туралы шартты оның Тараптары мен Өзбекстан Республикасы арасында қолдану туралы </w:t>
      </w:r>
      <w:r>
        <w:rPr>
          <w:rFonts w:ascii="Times New Roman"/>
          <w:b w:val="false"/>
          <w:i w:val="false"/>
          <w:color w:val="000000"/>
          <w:sz w:val="28"/>
        </w:rPr>
        <w:t>Хаттама</w:t>
      </w:r>
      <w:r>
        <w:rPr>
          <w:rFonts w:ascii="Times New Roman"/>
          <w:b w:val="false"/>
          <w:i w:val="false"/>
          <w:color w:val="000000"/>
          <w:sz w:val="28"/>
        </w:rPr>
        <w:t xml:space="preserve"> күшіне енген елдер.</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