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97c9" w14:textId="1389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Күштеріндегі өрт қауіпсіздігі шаралары туралы нұсқаулықты бекіту туралы" Қазақстан Республикасы Қорғаныс министрінің 2019 жылғы 27 мамырдағы № 378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28 ақпандағы № 97 бұйрығы. Қазақстан Республикасының Әділет министрлігінде 2022 жылғы 5 наурызда № 27035 болып тіркелді. Күші жойылды - Қазақстан Республикасы Қорғаныс министрінің 2023 жылғы 10 ақпандағы № 97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10.02.2023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Күштеріндегі өрт қауіпсіздігі шаралары туралы нұсқаулықты бекіту туралы" Қазақстан Республикасы Қорғаныс министрінің 2019 жылғы 27 мамырдағы № 378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18744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Күштеріндегі өрт қауіпсіздігі шаралары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Әскери инфрақұрылым бас басқармасы мыналарды орнатуды, қызмет көрсетуді және жөндеуді: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автоматты өрт дабылдамасын;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автоматты өрт сөндіру жүйелерін;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найзағайдан қорғау құрылғыларын;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және ішкі өртке қарсы сумен жабдықтауды (өрт сөндіру крандары, гидранттар, су тоғандары);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 шаруашылығын;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жанар-жағармай материалдары қоймалары жерүсті резервуарлары топтарының, зымырандарды, қару мен оқ-дәрілерді сақтау орындарының айналасына топырақ үюді қамтамасыз етеді.";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"207. Оқ-дәрілерді жөндеу және жиынтықтау цехы үшін өрт шығу және жарылу тұрғысынан жарылу қауіптілігінің санаты белгіленген. Өрт ошақтарының мүмкін болатын жарылыстармен елеулі қашықтыққа ұшуы және таралуы тұрғысынан аса қауіпті.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"Өрт қауіпсіздігіне қойылатын жалпы талаптар" техникалық регламентін бекіту туралы" Қазақстан Республикасы Төтенше жағдайлар министрінің 2021 жылғы 17 тамыздағы № 405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24045 болып тіркелген) сәйкес оқ-дәрілері жоқ немесе құрамында жарылғыш заттары, дәрілері, пиротехникалық құрамдары және олардан жасалған бұйымдары жоқ оқ-дәрілері бар ғимараттар, құрылыстар (сақтау орындары) және үй-жайлар өрт-жарылыс және өрт қауіптілігі бойынша санаттарға бөлінеді.".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Тыл және қару-жарақ бастығының басқармасы Қазақстан Республикасының заңнамасында белгіленген тәртіппен: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