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a015" w14:textId="1dea0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 құру мақсатына сай келетiн қызметті жүзеге асыру кезiнде толығымен тұтынылатын, арнайы экономикалық аймақтың аумағына өткiзілетін, нөлдiк мөлшерлеме бойынша қосылған құн салығы салынатын тауарлардың тiзбелерін бекiту туралы" Қазақстан Республикасы Инвестициялар және даму министрінің 2018 жылғы 26 ақпандағы № 131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9 наурыздағы № 123 бұйрығы. Қазақстан Республикасының Әділет министрлігінде 2022 жылғы 10 наурызда № 27067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аймақтарды құру мақсатына сай келетiн қызметті жүзеге асыру кезiнде толығымен тұтынылатын, арнайы экономикалық аймақтың аумағына өткiзілетін, нөлдiк мөлшерлеме бойынша қосылған құн салығы салынатын тауарлардың тiзбелерін бекiту туралы" Қазақстан Республикасы Инвестициялар және даму министрінің 2018 жылғы 26 ақпандағы № 131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16577 болып тіркелген) мынадай өзгеріс пен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"1. Мыналар:</w:t>
      </w:r>
    </w:p>
    <w:bookmarkStart w:name="z3"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"Астана – жаңа қала"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0"/>
    <w:bookmarkStart w:name="z4"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"Ақтау теңіз порты"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1"/>
    <w:bookmarkStart w:name="z5" w:id="2"/>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"Инновациялық технологиялар паркі"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2"/>
    <w:bookmarkStart w:name="z6" w:id="3"/>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"Оңтүстік"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3"/>
    <w:bookmarkStart w:name="z7" w:id="4"/>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"Ұлттық индустриялық мұнай-химия технопаркі"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4"/>
    <w:bookmarkStart w:name="z8" w:id="5"/>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"Павлодар"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5"/>
    <w:bookmarkStart w:name="z9" w:id="6"/>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"Сарыарқа"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6"/>
    <w:bookmarkStart w:name="z10" w:id="7"/>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"Қорғас – Шығыс қақпасы"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7"/>
    <w:bookmarkStart w:name="z11" w:id="8"/>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"Тараз химиялық паркі"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8"/>
    <w:bookmarkStart w:name="z12" w:id="9"/>
    <w:p>
      <w:pPr>
        <w:spacing w:after="0"/>
        <w:ind w:left="0"/>
        <w:jc w:val="both"/>
      </w:pPr>
      <w:r>
        <w:rPr>
          <w:rFonts w:ascii="Times New Roman"/>
          <w:b w:val="false"/>
          <w:i w:val="false"/>
          <w:color w:val="000000"/>
          <w:sz w:val="28"/>
        </w:rPr>
        <w:t>
      10) осы бұйрыққа 10-қосымшаға сәйкес "Qyzyljar"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 бекітілсін.";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2-қосымша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10-қосымшамен толықтырылсын.</w:t>
      </w:r>
    </w:p>
    <w:bookmarkStart w:name="z15" w:id="10"/>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16"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Индустрия және инфрақұрылымдық </w:t>
            </w:r>
          </w:p>
          <w:p>
            <w:pPr>
              <w:spacing w:after="20"/>
              <w:ind w:left="20"/>
              <w:jc w:val="both"/>
            </w:pPr>
            <w:r>
              <w:rPr>
                <w:rFonts w:ascii="Times New Roman"/>
                <w:b w:val="false"/>
                <w:i/>
                <w:color w:val="000000"/>
                <w:sz w:val="20"/>
              </w:rPr>
              <w:t xml:space="preserve">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Ұлттық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9 наурыздағы</w:t>
            </w:r>
            <w:r>
              <w:br/>
            </w:r>
            <w:r>
              <w:rPr>
                <w:rFonts w:ascii="Times New Roman"/>
                <w:b w:val="false"/>
                <w:i w:val="false"/>
                <w:color w:val="000000"/>
                <w:sz w:val="20"/>
              </w:rPr>
              <w:t>№ 123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131 бұйрығына</w:t>
            </w:r>
            <w:r>
              <w:br/>
            </w:r>
            <w:r>
              <w:rPr>
                <w:rFonts w:ascii="Times New Roman"/>
                <w:b w:val="false"/>
                <w:i w:val="false"/>
                <w:color w:val="000000"/>
                <w:sz w:val="20"/>
              </w:rPr>
              <w:t>2-қосымша</w:t>
            </w:r>
          </w:p>
        </w:tc>
      </w:tr>
    </w:tbl>
    <w:bookmarkStart w:name="z18" w:id="13"/>
    <w:p>
      <w:pPr>
        <w:spacing w:after="0"/>
        <w:ind w:left="0"/>
        <w:jc w:val="left"/>
      </w:pPr>
      <w:r>
        <w:rPr>
          <w:rFonts w:ascii="Times New Roman"/>
          <w:b/>
          <w:i w:val="false"/>
          <w:color w:val="000000"/>
        </w:rPr>
        <w:t xml:space="preserve"> "Ақтау теңіз порты"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тірі өсімдіктер (олардың тамырын қоса алғанда), қалемшелер, сұлама бұтақтар; саңырауқұлақ жіпшумағы:*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0602 90 990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денатуратталған тұзды қоса алғанда) бен таза натрий хлориді; теңіз 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суы мен тұз ерітінділері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асқа салатын тұз (асханалық және денатуратталған тұзды қоса алғанда) бен таза натрий хлориді: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айналуы үшін (натрий мен хлордың бөлінуі) кейіннен басқа өнімді өндіру үшін пайдалануымен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консервілеуден немесе адамдарға арналған тағам өнімдерін немесе жануарларға арналған жемдерді әзірлеуден басқа денатуратталған немесе өнеркәсіп мақсаттарына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Күйдірілмеген пирит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Сублимацияланған, қоршалған және коллоидтық күкірттен басқа, барлық түрдегі күкірт: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немесе тазартылмаған күкірт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 немесе қабыршық түрдегі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26-топтағы металды құмдардан басқа барлық түрдегі табиғи құмдар: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құмы және кварц құмы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(табиғи құмнан басқа); ірі ұсатылған немесе ұсатылмаған, араланған немесе араланбаған, немесе блоктарға немесе тік бұрышты нысандағы тақталарға төрт бұрышты қоса алғанда) басқа тәсілмен бөлінген кварцит: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кварцит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кальцийлендірілмеген каолин және өзге де каолинді балшық: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каолин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2507 00 800 0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каолинді балшықтар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балшықтар (6806 тауар позициясындағы қопсығышталған балшықтарды қоспағанда), андалузит, кианит, силлиманит, кальцийлендірілген немесе кальцийлендірілмеген балшықтар; муллит; шамот немесе динас топырағы: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бентонит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оттөзімді балшық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балшық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андалузит, кианит және силлиманит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муллит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шамот немесе динас топырағы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кальций фосфаты, табиғи алюминий-кальций фосфаты және фосфат боры: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барий сульфаты (барит); кальцийлендірілген немесе кальцийлендірілмеген 2816 тауар позициясындағы барий оксидінен басқа, табиғи барий карбонаты (ветирит):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барий сульфаты (барит)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каолинді балшықтар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инфузорлық топырағы (мысалы, кизельгур, трепел және деатомит) және кальцийлендірілген немесе кальцийлендірілмеген, үлес салмағы 1 немесе одан кем ұқсас кремний топырағы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Кеуектас; зімпара; жылумен өңделген немесе өңделмеген табиғи корунд және өзге де табиғи абразивті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зімпара, табиғи корунд, табиғи гранат және өзге де табиғи абразивті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ұсатылған немесе ұсатылмаған, араланған немесе араланбаған блоктарға не тік бұрышты нысандағы тақталарға (төрт бұрышты қоса алғанда) басқа тәсілмен бөлінген тақтатас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немесе құрылыс үшін үлес салмағы 2,5 немесе одан да көп мәрмәр, жарлауық, немесе әк таутезегі, экаусин және басқа да әктер, және блоктарға немесе тік бұрышты нысандағы тақталарға (төрт бұрышты қоса алғанда) басқа тәсілмен бөлінген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мәрмәр және жарлауық немесе әк таутезегі: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ірі ұсақталған: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блоктар немесе тік бұрышты нысандағы (шаршыны қоса алғанда) тақталарға басқа тәсілмен араланған немесе бөлінген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ескерткіштер немесе құрылысқа арналған экауссин және басқа әктер;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нысандағы тақталарға (төрт бұрышты қоса алғанда) басқа тәсілмен бөлінген ескерткіштер немесе құрылыс үшін арналған гранит, порфир, базальт, құмтас және 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өңделмеген немесе ірі ұсақталған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араланған немесе блоктарға немесе тік бұрышты нысандағы тақталарға (төрт бұрышты қоса алғанда) басқа тәсілмен бөлінген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 қиыршықтас, шағыл немесе әдетте бетон толтырғыш ретінде пайдаланылатын ұсақталған тас, тас жолдары немесе теміржол жолдары үшін арналған қабат немесе басқа да қабат, малтатас, сондай-ақ жылумен өңделген немесе өңделмеген қойтастар және кремень гравийі; тауар позициясының бірінші бөлімінде көрсетілген енгізілген немесе енгізілмеген материалдар қождан, дросстан немесе ұқсас өнеркәсіп калдықтарынан алынған макадам; гудрондалған макадам; жылудан өңделген немесе өңделмеген 2515 немесе 2516 тауар позициясындағы тастан алынған түйіршіктер, үгінді және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малтатас, қиыршықтас, шағыл немесе әдетте бетон толтырғыш ретінде пайдаланылатын ұсақталған тас, тас жолдары немесе темір жол жолдары үшін арналған қабат, немесе басқа да қабат, малтатас, сондай-ақ жылумен өңделген немесе өнделмеген қойтастар және кремень қиыршық 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малтатас, гравий, қиыршықтас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әктас, доломит және уатылған немесе ұсақталған өзге де әктастары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2517 10 қосалқы позициясындағы материалдар енгізілген немесе енгізілмеген материалдарды қамтитын қождан, дросстан немесе ұқсас өнеркәсіп қалдықтарынан алынған макадам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гудранделген макадам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жылумен өңделген немесе өңделмеген 2515 немесе 2516 тауар позициясындағы тастан алынған түйіршіктер, үгінді және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Кальцийлендірілген немесе кальцийлендірілмеген, күйежектелген немесе күйежектелмеген, ірі ұсақталған немесе араланған доломитті қоса алғанда, немесе басқа да тәсілмен тік бұрышты (төрт бұрыштыны қоса алғанда) нысандағы блоктарға немесе тақталарға бөлінген доломит; доломитті нығыздаушы қоспа: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калыцийлендірілмеген немесе күйежектелмеген доломит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кальцийлендірілген немесе күйежектелген доломит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магний карбонат (магнезит); балқытылған магнезия; кесектендірудің алдында қосылатын, құрамында басқа оксидтің шағын мөлшері бар қайта күйдірілген магнезия (кесектендірілген); қоспаларымен немесе қоспаларсыз өзге де магний 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магний карбонаты (магнезит)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кальцийлендірілген табиғи магний карбонатын қоспағанда магний 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 күйдірілген магнезия (кесектендірілген)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Керіш; ангидрит; боялмаған немесе боялған, құрамында шағын мөлшерде жеделдеткіштерді немесе алмастырғыштарды құрайтын немесе құрамайтын сылақ (күйдірілген гипсті немесе кальций сульфатын білдіретін):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 ангидрит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керішті сылақ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жеңіл балқитын зат; әкті немесе цементті дайындау үшін пайдаланылатын әктас және өзге де әктасты 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оксид және кальций гидроксидінен басқа, сөндірілмеген, сөндірілген және ылғалда қатаятын әк: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сөндірілмеген әк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сөндірілген әк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ылғалда қатаятын әк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портландццемент, сазбалшықты цемент, қож цемент, суперсульфатты цемент және ұқсас гидравликалық цементтер: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цемент тасы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портландцемент: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қолдан боялған немесе боялмаған ақ цементі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сазбалшықты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гидравликалық цемент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крокидолит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оның ішінде қатпарланған; слюда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слюда және табақтарға немесе қабыршықтарға ыдыратылған слюда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ұнтағы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слюда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ұсақталған немесе ұсақталмаған, араланған немесе араланбаған немесе блоктарға немесе тік бұрышты нысандағы тақталарға (төрт бұрышты қоса алғанда) басқа тәсілмен бөлінген табиғи стеатит; тальк: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ұсақталмаған және ұнтақталмаған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немесе ұнтақталған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2528 00 000 00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тұзсудан ерекшеленіп көрсетілген бораттардан басқа, табиғи бораттар және олардың концентраттары; құрғақ өнімді қайта есептегенде Н3ВО3 85 салм.%-дан астам құрайтын табиғи бор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шпаты; лейцит; нефелин және сиенит нефелині; балқынды шпаты: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дала шпаты</w:t>
            </w:r>
          </w:p>
          <w:p>
            <w:pPr>
              <w:spacing w:after="20"/>
              <w:ind w:left="20"/>
              <w:jc w:val="both"/>
            </w:pPr>
            <w:r>
              <w:rPr>
                <w:rFonts w:ascii="Times New Roman"/>
                <w:b w:val="false"/>
                <w:i w:val="false"/>
                <w:color w:val="000000"/>
                <w:sz w:val="20"/>
              </w:rPr>
              <w:t>
– балқынды шпаты: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2529 21 000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97 салм. %-дан немесе одан аз кальций фториді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97 салм. %-дан астам кальций фториді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лейцит; нефелин және сиенит нефелині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қосылмаған минералды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көбіктенбеген вермикулит, перлит және хлориттер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кизерит, эпсомит (табиғи магний сульфаты)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пиритті қоса алғанда, кендер және темір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пириттен басқа, темір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 пирит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өнімді қайта есептегенде құрамында салмағы 20%-дан немесе одан да көп марганец бар темір марганец кенін және концентраттарды қоса алғанда, марганец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немесе торий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уран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 салм.%-дан астам уран бар уран кендері мен уран ұнтағы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торий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монацит; ураноторианит және құрамында 20 салм. %-дан асатын торий бар басқа да торий кендері мен олардың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күйдірілген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 тантал, ванадий немесе цирконий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цирконий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ниобий және тантал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ванадий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металдардың кендері және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күміс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кендер мен концентраттар: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сүрме кендері мен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 өндіру кезінде алынатын, түйіршіктелген қож (қож құмы)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 кілку (түйіршіктелген қождан басқа), отқабыршық және қара металдарды өндіруден қалған өзге де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құрамынан темір немесе марганец шығаруға жарамды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күшән, металдар және олардың қосылыстары бар күл және қалдықтар (қара металдарды өндіруден қалған қалдықтардан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мырыш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гартмырыш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қорғасын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этилденген бензин шламдары мен этилденген антидетонациондық қоспа шламдары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мыс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негізінен алюминий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күшәнді немесе төмендегі металдарды шығару үшін немесе олардың химиялық қосылыстарын өндіру үшін пайдаланылатын, құрамында күшән, таллий бар немесе олардың қоспалары бар</w:t>
            </w:r>
          </w:p>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сүрме, бериллий, кадмий, хром немесе олардың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никель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ниобий мен тантал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қалайы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негізінен титан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негізінен вольфрам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негізінен молибден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негізінен кобальт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негізінен цирконий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2620 99 950 9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балдырларынан алынатын күлді қоса алғанда (келп), қож және өзге де күл; қалалық шаруашылық қалдықтарын жандырудан қалған күл және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қалалық шаруашылық қалдықтарын жандырудан қалған күл және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таскөмірден алынған кесекшелер, шекемтастар және тас көмірден алынған қатты отынның ұқсас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 түріндегі немесе шаңсыз түрдегі, бірақ агломерацияланбаған тас көмір: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антрацит: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 салм. %-дан аспайтын ұшқыш заттардың шекті шығуы бар (құрғақ күлсіз негізге қайта есептегенде)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битуминозды көмір: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кокстелген көмір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тағы басқа көмір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таскөмірден алынған кесекшелер, шекемтастар және тас көмірден алынған қатты отынның ұқсас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гагаттан басқа, агломерацияланған немесе агломерацияланбаған лигнит, немесе құба көмір: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шаң түріндегі немесе шаңсыз түрдегі, бірақ агломерацияланбаған лигнит, немесе құба көмір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агломерацияланған лигнит, немесе құба көмір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шымтезек (шымтезектің ұнтағын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Агломерацияланған немесе агломерацияланбаған кокс және тас көмірден, лигниттен немесе шымтезектен алынған жартылай кокс; реторттық көмір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 көмірден алынған кокс және жартылай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электродтарды өндіруге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лигниттен алынған кокс және жартылай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басқа да газ тәрізді көмірсутектерден басқа, таскөмірлі, сулы, генераторлық газ және ұқсас газдар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шайырларды қоса алғанда, сусызданған немесе сусызданбаған, жартылай ректификацияланған немесе ректификацияланбаған таскөмірлі, құбакөмірлі, шымтезекті шайырлар және өзге де минералдық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таскөмірді шайырлардың жоғарғы температурада айдалатын өзге де өнімдері; құрамдық бөлімдердің хош иісті салмағы хош иіссіз салмақтылардан асатын ұқсас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мақсаттар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мақсаттар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мақсаттар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нафталин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көмірсутектердің өзге де қоспалары, 65 көл.% ISO 3405 әдісі (ASTM D 86 әдісіне баламалы) бойынша 250 °С температурада айдалатын немесе одан көп (шығындарды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отын ретінде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мақсаттар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креозот майлары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тазартылмаған майлар: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90 көл.% немесе одан артығы 200 °С температура кезінде айдалатын тазартылмаған жеңіл майлар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күкірттелген жеңіл майлар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антрацен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фенолдар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2803 тауар позициясының өнімдерін алуға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Таскөмір шайырлардан немесе өзге де минералды шайырлардан алынған пек және пекті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пекті кокс: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шикі мұнай және шикі мұнай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газ конденсаты: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газ конденсаты тұрақты тығыздығы 20 °С кезінде 650 кг/м3 кем емес, бірақ 850 кг/м3 артық емес және күкірті 1,0 мас артық емес.%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°С кезінде тығыздығы 694,7 кг/м3 кем емес, бірақ 887,6 кг/м3 артық емес және құрамында кемінде 0,04 мас күкірт бар шикі мұнай.% , бірақ 1,5 мас.%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20 °С кезінде тығыздығы 750 кг/м3 кем емес, бірақ 900 кг/м3 артық емес және парафині 4 мас кем емес шикі мұнай.%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Шикілерден басқа, битуминозды жыныстардан алынған мұнай және мұнай өнімдері; басқа жерде аталмаған немесе енгізілмеген, құрамында 70 салм.% немесе одан да артығы болатын мұнай немесе мұнай өнімдері бар, битуминоздық жыныстардан алынған, оның үстіне бұл мұнай өнімдері негізгі өнімдерді құрайтын өнімдер болып табылады; пайдаланылған мұнай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(шикілерден басқа) битуминозды жыныстардан алынған мұнай және мұнай өнімдері; басқа жерде аталмаған немесе енгізілмеген, құрамында 70 салм.% немесе одан да артығы болатын мұнай немесе мұнай өнімдері бар, битуминозды жыныстардан алынған, оның үстіне, пайдаланылған мұнай өнімдерін және құрамындағы биодизельдерді қоспағанда, олар негізгі өнімдерді құрайтын өнімдер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жеңіл айдағыштар және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2710 12 110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қайта өңдеудің ерекше процестеріне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2710 12 110 кіші қосалқы позицияда көрсетілгендерден басқа процестердегі химиялық қайта құрулар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уайт-спирит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2711 12 970 0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пропилен, бутилен және бутадиен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тәріздес күйдегі: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газ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боялған немесе боялмаған синтез нәтижесінде алынған, микрокристалданған парафин, мұнай балауызы, парафин гачі, озокерит, құба көмірлі балауыз, шымтезек балауызы, өзге де минералды балауыздар және ұқсас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вазелині: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0,75 салм.%-дан кем майы бар парафин: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молекулярлық салмағы 460 және одан астам, бірақ 1560-тан аспайтын синтетикалық парафин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озокерит, құба көмірлі балауыз, шымтезек балауызы (табиғи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шикі: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қайта өңдеудің ерекше процестеріне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2712 90 310 0 кіші қосалқы позицияда көрсетілгендерден басқа, өңдеу барысында химиялық өзгерістерге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мақсаттар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 24 немесе одан да көп болатын көміртегі атомды, бірақ 28 көміртегі атомынан артық емес көміртекті тізбесі бар, құрамының 80 салм. % немесе одан да артығы 1-алкендерден тұратын 1-алкендердің қоспасы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2712 90 990 0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жыныстардан алынған мұнай коксы, мұнай битумы және мұнай және мұнай өнімдерін өңдеуден қалған өзге де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коксы: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кальцийлендірілген: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битумы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Битуминозды жыныстардан алынған мұнай және мұнай өнімдерін өңдеуден қалған өзге де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2803 тауар позициясының өнімдерін алуға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 және асфальт: битуминозды тақтатастар немесе тақтатас майы және битуминозды құмтастар; асфальтиттер және асфальтты жыныстар: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 тақтатастар немесе тақтатас майы және битуминозды құмтастар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асфальттарын, табиғи битумның, мұнай битумының, минералды шайырлардың немесе минералды шайырлар күлінің негізінде жасалған битуминозды қоспалар (мысалы, битумды мастиктар, жолды төсеуге арналған асфальт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КӨМІРСУТЕКТЕР ЖӘНЕ ОЛАРДЫҢ ГАЛОГЕНДЕЛГЕН,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көмірсутектер: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-қанықпаған: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пропен (пропилен)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бутен (бутилен) және оның изомерлері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2901 24 000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бут-1,3-диен және изопрен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2901 29 000 0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циклоалкандар, циклоалкендер және циклотерпендер: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n-ксилол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ксилол изомерлерінің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кумол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галогенденген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көмірсүтектердің қаныққан хлорланған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және хлорэтан (этилхлорид)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дихлорметан (метиленхлорид)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төртхлорлы көміртек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этилендихлорид (ISO) (1,2-дихлорэтан)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көмірсутектердің қанықпаған хлорланған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(хлорэтилен)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тетрахлорэтилен (перхлорэтилен)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қөмірсутектердің фторланған, бромдалған немесе йодталған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метилбромид (бромметан)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трихлорфторметан, дихлордифторметан, трихлортрифторэтаны, дихлортетрафторэтаны и хлорпентафторэтан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пергалогенденген басқа туындылар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1,2,3,4,5,6-гексахлорциклогексан (ГХГ (ISO)), линдан (ISO, INN) қоса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альдрин (ISO), хлордан (ISO) және гептахлор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1,2-дибром-4-(1,2-дибромэтил)циклогексан; тетрабромциклооктандар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иістенген көміртектерінің галогенденген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хлорбензол, о-дихлорбензол жөне п-дихлорбензол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жөне ДДТ (ISO) (клофенотан (INN), 1,1,1-трихлор-2,2-бис(n-хлорфенил)этан)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2,3,4,5,6-пентабромэтилбензол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Көмірсутектердің сульфирленген, нитрленген немесе нитрозирленген туындылары, галогенделген немесе галогенделмеген: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тек сульфотоптары, олардың тұздары мен күрделі этил эфирлері бар туындылар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тек нитро-немесе тек нитрозотоптары бар туындылар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перфтороктансульфон қышқылы, оның тұздары және перфтороктансульфонилфториді: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трихлорнитрометан (хлорпикрин)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СПИРТТЕР ЖӘНЕ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спирттер және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 моноспирттер: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(метил спирті)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(пропил спирті) және пропан-2-ол (изопропилдік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бутан-1-ол (н-бутилдік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бутанолдар: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2-метилпропан-2-ол (трет-бутилдік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октанол (октил спирті) және оның изомерлері: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октан-2-ол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2905 16 850 0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(лаурилдік спирт), гексадекан-1-ол (цетил спирті) және октадекан-1-ол (стеарил спирті)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қанықпаған моноспирттер: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ациклдік терпендік спирттер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аллилдік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пропиленгликоль (пропан-1,2-диол)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бутан-1,3-диол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бутан-1,4-диол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2,4,7,9-тетраметилдек-5-ин-4,7-диол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2905 39 950 0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полиспирттер: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пентаэритрит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D-глюцит (сорбит):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 ерітіндісінде: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D-глюцитке шаққанда 2 салм.% немесе одан да кем болатын D-манниттен тұратын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құрамындағы D-глюцитке шаққанда 2 салм. % немесе одан да кем болатын D-манниттен тұратын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2905 44 990 0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синтетикалық пропиленнен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спирттердің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этхлорвинол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2,2-бис(бромметил)пропандиол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2905 59 980 0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спирттер және олардың галогенделген, сульфиттелген, нитриттелген немесе нитрозаланған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циклге терпендік: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метилциклогексанолдар және диметилциклогексанолдар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стериндер және инозиттер: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стериндер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инозиттер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бензилді спирті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ФЕНОЛДАР, ФЕНОЛОСПИРТТЕР ЖӘНЕ ОЛАРДЫҢ ГАЛОГЕНДЕЛГЕН, СУЛЬФИТТЕЛГЕН, НИТРИТТЕЛГЕН НЕМЕСЕ НИТРОЗАЛАНҒАН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 фенолоспирттер: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монофенолдар: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 (гидроксибензол)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крезолдар және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октилфенол, нонилфенол және олардың изомерлері;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нафтолдар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ксиленолдар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полифенолдар; фенолоспирттер: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резорцин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4,4,-изопропилидендифенол (бисфенол А, дифенилолпропан)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Фенолдардың немесе фенолоспирттердің галогенделген, сульфиттелген, нитриттелген немесе нитрозаланған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тек галоген топтары бар туындылар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 (ISO)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ҚАРАПАЙЫМ ЭФИРЛЕР, СПИРТТЕРДІҢ, ҚАРАПАЙЫМ ЭФИРЛЕРДІҢ, АЦЕТАЛЬДЕРДІҢ, ЖАРТЫЛАЙ АЦЕТАЛЬДЕРДІҢ КЕТОНДАРДЫҢ ПЕРОКСИДТЕРІ, ҮШ МҮШЕЛІК САҚИНАЛЫ ЭПОКСИДТЕР, АЦЕТАЛЬДЕР ЖӘНЕ ЖАРТЫЛАЙ АЦЕТАЛЬДЕР,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эфирлер, эфирлі спирттер, эфирлі фенолдар, эфирлі спиртті фенолдар, спирттердің, қарапайым эфирлер, ацетальдер, жартылай ацетальдердің мен кетондардың пероксидтері (айқындалған немесе айқындалмаған химиялық құрамның) және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ациклдік эфирлер және олардың галогенденген, фульфирленген,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диэтил эфирі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2909 19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қарапайым эфирлер және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хош иісті эфирлер және олардың галогендер,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қарапайым дефинил эфирі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бромдалған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пентабромдефинил эфирі; 1,2,4,5-тетрабром-3,6-бис(пентабромфенокси)бензол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1,2-бис(2,4,6-трибромфенокси) этан, өндіру үшін акрилонитрилбутадиенстирола (ABS)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эфироспирттер және олардың галогенделген, сульфиттелген, нитриттелген немесе нитрозаланған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2,2,-оксидиэтанол (диэтиленгликоль, дигликоль)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этиленгликольдің немесе диэтиленгликольдің эфирлері, қарапайым моноалкилділер,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2909 49 110 0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2-(2-хлорэтокси)этанол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эфирофенолдар, эфироспиртофенолдар және олардың галогенденген, сульфирленген, нитрленген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спиртердің, қарапайым эфирлер мен кетондардың пероксидтері және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 үш мүшелік сақинасы бар эпоксидтер, эпоксиспирттер, эносифенолдар және эпоксиэфирлер,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метилоксиран (пропиленоксид)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1-хлор-2,3-эпоксипропан (эпихлоргидрин)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диэлдрин (ISO,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2911 00 000 0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одан тұрмайтын ацетальдер мен жартылай ацетальдер,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АЛЬДЕГИДТІК ФУНКЦИОНАЛДЫҚ ТОППЕН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одан тұрмайтын альдегидтер; альдегидтердің циклдік полимерлері; параформальдегид: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ациклдік альдегидтер: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ациклдік альдегидтер: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альдегидоспирттер, қарапайым эфирлердің альдегидтері, басқа оттегін құрайтын функционалдық топтан тұратын альдегидофенолдар және альдегидтер: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альдегидтердің цикдік 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 қосылыстарының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КЕТОНДЫ ҚОСЫЛЫСТАР ЖӘНЕ ХИНОНДЫ ФУНКЦИОНАЛДЫҚ ТОБЫ БАР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оттегін құрайтын функционалдық топтан тұратын немесе тұрмайтын кетондар мен хинондар және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ациклдік кетондар: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бутанон (метилэтилкетон)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(метилизобутилкетон)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2914 19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5-метилгексан-2-он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циклоалкандық, циклоалкендік немесе циклотерпендік кетондар: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циклогексанон және метилциклогексанондар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ионондар және метилиондар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тұрмайтын хош иісті кетондар: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кетоноспирттер және кетоноальдегидтер: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4-гидрокси-4-метилпентан-2-он (диацетондық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оттегін құрайтын функционалдық топтан тұратын кетонофенолдар мен кетондар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антрахинон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1,4-нафтохинон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галогенденген, сульфирленген, нитроленген немесе нитратталған туындылар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КАРБОН ҚЫШҚЫЛДАРЫ ЖӘНЕ ОЛАРДЫҢ АНГИДРИДТЕРІ, ГАЛОГЕНАНГИДРИДТЕРІ, ПЕРОКСИДТЕРІ, ПЕРОКСИҚЫШҚЫЛДАР ЖӘНЕ ОЛАРДЫҢ ГАЛОГЕНДЕНГЕН, СУЛЬФИРЛЕНГЕН, НИРЛОЛЕНГЕН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қаныққан қышқылдар және пероксиқышқылдар;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құмырсқа қышқылы, оның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 және оның тұздары; сірке андигриді: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андигриді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қышқылының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н-бутилацетат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диносеба (ISO) 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 ди-немесе трихлорсірке қышқылдары, олардың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 қышқыл,оның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қышқылдар, валерианды қышқылдар, олардың тұздары мен күрделі эфирлер: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қышқылдар және олардың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1-изопропил-2,2-диметилтриметилендиизобутират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валериан қышқылдары және олардың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пальмитин қышқылы, стеарин қышқылы, олардың тұздары және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пальмитин қышқылы, оның тұздары және күрделі эфирлер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2915 70 500 0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стеарин қышқылы, оның тұздары және күрделі эфирлер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лаурин қышқылы, оның тұздары және күрделі эфирлер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монокарбондық қанықпаған қышқылдар, циклдік монокарбондық қышқылдар, олардың ангидридтері, галогенангидридтері, перексидтері және пероксиқышқылдар;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ацикдік монокарбондық қанықпаған қышқылдар, олардың ангидридтері, галогенан-гидридтері, пероксидтері, пероксиқышқылдар және осы қоспалардың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акрил қышқылының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қышқылының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олеин, линол немесе линолен қышқылдары, олардың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ундецил қышқылы, олардың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кротон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циклоалқандық, циклоалкендік және циклотерпендік қышқылдар, олардың андигридтері, галогенан-гидридтері, пероксидтері, пероксиқышқылдары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монокарбондық қышқылдар, олардың ангидридтері галогенангидритері, перексидтері, пероксиқышқылдар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бензой қышқылы, оның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2916 32 000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бензоил және бензоилхрорид пероксиді: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бензоли перексиді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бензоилхлорид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фенилсірке қышқылы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фенилуксус қышқылының эфирі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 қышқылдары,ангридирлері, галогенандрирлері, пероксидтері және пероқышқылдары; олардың галогенденген, сульфирленген, нитроленген немесе нитратталған туындары: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поликарбон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қымыздық қышқылы, оның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адипин қышқылы, оның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 қышқылы және себацин қышқылы, олардың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себацин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малеин ангидриді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малон қышқылы, оның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поликарбон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поликарбон қышқылдары, олардың ангидридтері, гелогенангидридтері, пероксидтері, пероксиқышқылдары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диоктилортофталаттар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динонил-немесе дидецилортофталаттар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күрделі ортафтелдік қышқылдың эфирлері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фтале ангидриді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терефтал қышқылы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диметилтерефталат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күрделі эфир немесе тетрабромфтал қышқылының ангидриді; бензол-1,2,4-трикарбон қышқылы; құрамында 0,8 мас болатын изофталоилдихлорид.% немесе одан аз терефталоилдихлорид; нафталин-1,4,5,8-тетракарбон қышқылы; тетрахлорфтал ангидрид; 3,5-бис(метоксикарбонил) натрий бензолсульфонаты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2917 39 950 0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–қосымша оттегін құрайтын функционалдық топтан тұратын карбон қышқылдары, олардың ангидридтері, галогенангидридтері, пероксидтері және пероксиқышқылдары;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спирттер тобынан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сүт қышқылы, оның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шарап қышқылының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 қышқылы, оның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Холь қышқылы, 3-</w:t>
            </w:r>
            <w:r>
              <w:rPr>
                <w:rFonts w:ascii="Times New Roman"/>
                <w:b w:val="false"/>
                <w:i w:val="false"/>
                <w:color w:val="000000"/>
                <w:sz w:val="20"/>
              </w:rPr>
              <w:t>a</w:t>
            </w:r>
            <w:r>
              <w:rPr>
                <w:rFonts w:ascii="Times New Roman"/>
                <w:b w:val="false"/>
                <w:i w:val="false"/>
                <w:color w:val="000000"/>
                <w:sz w:val="20"/>
              </w:rPr>
              <w:t>,12-адигидрокси-5-</w:t>
            </w:r>
            <w:r>
              <w:rPr>
                <w:rFonts w:ascii="Times New Roman"/>
                <w:b w:val="false"/>
                <w:i w:val="false"/>
                <w:color w:val="000000"/>
                <w:sz w:val="20"/>
              </w:rPr>
              <w:t>b</w:t>
            </w:r>
            <w:r>
              <w:rPr>
                <w:rFonts w:ascii="Times New Roman"/>
                <w:b w:val="false"/>
                <w:i w:val="false"/>
                <w:color w:val="000000"/>
                <w:sz w:val="20"/>
              </w:rPr>
              <w:t>-холан-24-қышқыл (дезоксихол қышқылы), олардың тұздары және күрделі эфирлер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2,2-бис(гидроксиметил)пропион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фенолдық топтан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o-ацетилсалицил қышқылы, оның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қышқылының басқа күрделі эфирлері және олардын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альдегидтік немесе кетондық топтан тұратын, бірақ басқа оттегін құрайтын функционалдық топтан тұрмайтын карбон қышқылдары, олардың ангидридтері, галогенангидридтері, пероксидтері, пероксиқышқылдары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(2,4,5-трихлорфеноксисірке қышқылы), оның тұздары,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2,6-диметоксибензой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МЕТАЛЛ ЕМЕСТЕРДІҢ ОРГАНИКАЛЫҚ ЕМЕС ҚЫШҚЫЛДАРЫНЫҢ КҮРДЕЛІ ЭФИРЛЕРІ, ОЛАРДЫҢ ТҰЗДАРЫ ЖӘНЕ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қышқылының күрделі эфирлері, лактофосфаттарды қоса алғанда,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трис(2,3-дибромпропил)фосфат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еместердің басқа органикалық емес қышқылдарының күрделі эфирлері (галоген-сутектерінің күрделі эфирлерінен басқа) және олардың тұздары; олардың галогенденген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тиофосфор эфирлері (фосфоротиоаттар) мен олардың тұздары;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және паратионметил (ISO) (метилпаратион)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фосфит эфирлері және олардың тұздары; олардың галогенделген, сульфирленген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күкірт және көмір қышқылдарының күрделі эфирлері мен тұздары,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АЗОТ ҚҰРАУШЫ ФУНКЦИОНАЛДЫҚ ТОПТАРМЕН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Аминдік функционалдық топпен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ациклдік моноаминдер мен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метиламин, ди-или триметиламин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 этилхлорид гидрохлориді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1,1,3,3-тетраметилбутиламин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диэтиламин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 полиаминдер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этилендиамин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моно-немесе циклоалкандық, циклоалкендік немесе циклотерпендік полиаминдер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циклогексиламин және циклогексилдиметиламин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циклогекс-1,3-илендиамин (1,3-диаминоциклогексан)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2921 30 990 0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иісті моноаминдер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2921 42 000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анилин туындылары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толуидиндер және оның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-- 1-нафтиламин (</w:t>
            </w:r>
            <w:r>
              <w:rPr>
                <w:rFonts w:ascii="Times New Roman"/>
                <w:b w:val="false"/>
                <w:i w:val="false"/>
                <w:color w:val="000000"/>
                <w:sz w:val="20"/>
              </w:rPr>
              <w:t>a</w:t>
            </w:r>
            <w:r>
              <w:rPr>
                <w:rFonts w:ascii="Times New Roman"/>
                <w:b w:val="false"/>
                <w:i w:val="false"/>
                <w:color w:val="000000"/>
                <w:sz w:val="20"/>
              </w:rPr>
              <w:t>-нафтиламин), 2-нафтиламин (</w:t>
            </w:r>
            <w:r>
              <w:rPr>
                <w:rFonts w:ascii="Times New Roman"/>
                <w:b w:val="false"/>
                <w:i w:val="false"/>
                <w:color w:val="000000"/>
                <w:sz w:val="20"/>
              </w:rPr>
              <w:t>b</w:t>
            </w:r>
            <w:r>
              <w:rPr>
                <w:rFonts w:ascii="Times New Roman"/>
                <w:b w:val="false"/>
                <w:i w:val="false"/>
                <w:color w:val="000000"/>
                <w:sz w:val="20"/>
              </w:rPr>
              <w:t>-нафтиламин)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және фентермин (INN);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 м-, n-фенилендиамин, диаминотолуолдар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 м-, n-фенилендиамин, диаминотолуолдар және олардың галогенденген, сульфирленген, нитроленген немесе нитратталған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м-фенилендиамин тазалығы 99 мас%, немесе көп және: - 1 мас.% немесе сулан кем,/ -200 мг/кг немесе о-фенилендиаминнен кем, және - 450 мг/кг немесе n-фенилендиамин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2921 59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m-фениленбис (метиламин);</w:t>
            </w:r>
          </w:p>
          <w:p>
            <w:pPr>
              <w:spacing w:after="20"/>
              <w:ind w:left="20"/>
              <w:jc w:val="both"/>
            </w:pPr>
            <w:r>
              <w:rPr>
                <w:rFonts w:ascii="Times New Roman"/>
                <w:b w:val="false"/>
                <w:i w:val="false"/>
                <w:color w:val="000000"/>
                <w:sz w:val="20"/>
              </w:rPr>
              <w:t>
2,2'-дихлор-4,4'-метилендианилин; 4,4'-би-o-толуидин;</w:t>
            </w:r>
          </w:p>
          <w:p>
            <w:pPr>
              <w:spacing w:after="20"/>
              <w:ind w:left="20"/>
              <w:jc w:val="both"/>
            </w:pPr>
            <w:r>
              <w:rPr>
                <w:rFonts w:ascii="Times New Roman"/>
                <w:b w:val="false"/>
                <w:i w:val="false"/>
                <w:color w:val="000000"/>
                <w:sz w:val="20"/>
              </w:rPr>
              <w:t>
1,8-нафталиндиамин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 құрайтын функционалдық топты қамтитын аминоқосылыстар: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аминоспирттер; олардың қарапайым және күрделі эфирлері;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моноэтаноламин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диэтаноламин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декстропропоксифен (INN)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триэтаноламин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2922 19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оттегі бар функционалдық топтардың бір түрінен артық қосылыстары және олардың жай және күрделі эфирлері бар қосылыстардан басқа, аминонафтолдар және өзге де аминофенолдар;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аминогидроксинафталин-сульфқышқылдар және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аминоальдегидтер, аминокетондар және аминохинондар;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амфепрамон (INN), метадон (INN) және норметадон (INN); осы қоспалардың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оттегін құрайтын функционалдық топтардың бірден артық типінен тұратын қосылыстардан басқа, аминоқышқылдар және олардың күрделі эфирлері;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лизин және оның күрделі эфирлері;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 қышқылы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 қышқылы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тилидин (INN)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w:t>
            </w:r>
            <w:r>
              <w:rPr>
                <w:rFonts w:ascii="Times New Roman"/>
                <w:b w:val="false"/>
                <w:i w:val="false"/>
                <w:color w:val="000000"/>
                <w:sz w:val="20"/>
              </w:rPr>
              <w:t>b</w:t>
            </w:r>
            <w:r>
              <w:rPr>
                <w:rFonts w:ascii="Times New Roman"/>
                <w:b w:val="false"/>
                <w:i w:val="false"/>
                <w:color w:val="000000"/>
                <w:sz w:val="20"/>
              </w:rPr>
              <w:t>-аланин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2922 49 850 0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аминоспиртофенолдар, аминоқышқылфенолдар және оттегін құрайтын функционалдық топтардан тұратын басқа аминоқосылыстар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сатылық аммоний негізінің тұздары мен гидроксидтері; белгілі немесе белгісіз химиялық құрамның басқа лецитиндері мен фосфоаминолипидтері: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лецитиндер және басқа фосфоаминолипидтері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2923 90 000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карбоксамид тобынан тұратын қосылыстар; функционалдық амид тобынан тұратын көмір қышқылының қосылыстары: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ациклдік амиддер (ациклдік карбонаттарды қоса алғанда)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және фосфамидон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циклидік амидтер (циклдік карбонаттарды қоса алғанда)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уреиндер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 қышқылы (N-ацетилантранил қышқылы)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лидокаин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2924 29 990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карбоксимидтік топтан тұратын (сахаринді мен оның тұздарын қоса алғанда), және функционалдық иминдік топтан тұратын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имидтер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сахарин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3,3',4,4',5,5',6,6'- октабром-N,N'-этилендифталимид; N,N'-этиленбис (4,5-дибромгексагидро- 3,6-метанфталимид)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иминдер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нитриль тобынан тұратын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және оның тұздары; метадон (INN)-аралық өнім (4-циано-2-диметиламино-4,4-дифенилбутан)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изофталонитрил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азо-немесе азоксиқосылыстары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2928 00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Гидразиннің немесе гидроксиламиннің органикалық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N,N-бис(2-метоксиэтил)гидроксиламин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азот құрайтын функционалдық топтары бар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2929 10 000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изоцианаттар: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метилфенилендиизоцианаттар (толуолдиизоционаттар)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ОРГАНИКАЛЫҚ-ОРГАНИКАЛЫҚ ЕМЕС ҚОСЫЛЫСТАР, ГЕТЕРОЦИКЛДІК ҚОСЫЛЫСТАР, НУКЛЕИНДІК ҚЫШҚЫЛДАР ЖӘНЕ ОЛАРДЫҢ ТҰЗДАРЫ, СУЛЬФОНАМИДТЕР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оттегінің гетероатомдары ғана бар гетероциклдік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құрылымында қоюландырылмаған фуран сақинасы бар қосылыстар (гидрленген немесе гидрленбеген):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2-фуральдегид (фурфурол)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фурфурил және тетрагидрофурфурил спирттері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фенолфталеин; 1-гидрокси-4-[1-(4-гидрокси-3-метоксикарбонил-1-нафтил)-3-оксо-1Н,3Н-бензо[де]изохромен-1-ил]-6-октадецилокси-2-нафтой қышқылы; 3-хлор-6-циклогексиламиноспиро[изобензофуран-1(3Н), 9-ксантен]-3-он; 6-(N-этил-п-толуидино)-2-метилспиро[изобензофуран-1(3Н), 9-ксантен]-3-он; метил-6-докосилокси-1-гидрокси-4-[1-cd]пиран-1-ил]нафталин-2-карбоксилат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гамма-бутиролактон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1-(1,3-бензодиоксол-5-ил)пропан-2-он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сафрол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тетрагидроканнабинолдар (барлық изомерлер)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3-(1-[7-(гексадецилсульфониламино)-1Н-индол-3-ил]-3-оксо-1Н,3Н-нафто[1,8-cd]-пиран-1-ил)-N,N-диметил-1Н-индол-7-сульфонамид; метосулам (ISO)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ПРОВИТАМИНДЕР, ВИТАМИНДЕР ЖӘНЕ ГОРМОНДАР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Провитаминдер және витаминдер, табиғи немесе синтезделген (табиғи концентраттарды қоса алғанда), олардың негізінен витаминдер ретінде пайдаланылатын туындылары және осы қосылыстардың, оның ішінде кез келген ерітіндідегі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витаминдер және олардың таза түріндегі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 витаминдері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B1 витамині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кокарбоксилаза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B2 витамині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D-немесе DL-пантотен қышқылы (B5 витамині)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B6 витамині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B12 витамині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 витамині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 дәрумені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витаминдер және олардың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B9 витамині және оның туындылары; H витамині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концетраттарды қоса алғанда,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витаминдердің табиғи концентраттары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2936 90 000 2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витаминдердің, оның ішінде кез келген еріткіштегі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гормондар, простагландиндер, тромбоксандар және лейкотриендер; олардың туындылары және тізбектеліп түрлендірілген полепиптидтерді қамтитын, негізінен гормондар ретінде пайдаланылатын құрылымдық ұқсастықтары: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полипептидтік гормондар, ақуызды гормондар және гликопротеиндік гормондар, олардың туындылары және құрылымдық ұқсастықтары: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соматотропин, оның туындылары және құрылымдық ұқсастықтары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инсулин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кортизон, гидрокортизон, преднизон (дегидрокортизон) және преднизолон (дегидрогидрокортизон)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кортикостероидтік гормондардың галогенденген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эстрогендер және прогестиндер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простагландиндер, тромбоксандар және лейкотриендер, олардың туындылары және құрылымдық ұқсастықтары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ӨСІМДІКТЕРДЕН АЛЫНАТЫН ТАБИҒИ НЕМЕСЕ СИНТЕЗДЕЛГЕН ГЛИКОЗИДТЕР ЖӘНЕ АЛКОЛОИДТАР, ОЛАРДЫҢ ТҰЗДАРЫ, ҚАРАПАЙЫМ ЖӘНЕ КҮРДЕЛІ ЭФИРЛЕРІ МЕН ӨЗГЕ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немесе синтезделген гликозидтер, олардың тұздары, қарапайым және күрделі эфирлері мен өзге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және оның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оймақгүлдің гликозидтері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глицирризин қышқылы және глицирризинаттар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Өсімдіктерден алынатын табиғи немесе синтезделген алколоидтер, олардың тұздары, қарапайым және күрделі эфирлері мен өзге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апиын алколоидтары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көкнәр шиінен алынған концетраттар; бупренорфин (INN), кодеин, дигидрокодеин (INN), этилморфин, эторфин (INN), героин, гидрокодон (INN), гидроморфон (INN), морфин, никоморфин (INN), оксикодон (INN), оксиморфон (INN), фолкодин (INN), тебакон (INN) және тебаин;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 ағашының  алколоидтар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эфедра алкалоидтары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теофиллин мен аминофиллин (теофиллинэтилендиамин)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бидай қастаушының алколоидтары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лизергин қышқылы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өсімдік тектес: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тұздар, күрделі эфирлер және олардың өзге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ХІІІ. ӨЗГЕ ОРГАНИКАЛЫҚ ҚОСЫЛЫСТАР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Сахарозадан, лактозадан, мальтозадан, глюкозадан және фруктозадан басқа химиялық жағынан таза қанттар; қанттардың қарапайым эфирлері, қанттардың ацетальдері және 2937, 2938 немесе 2939-тауар позицияларындағы өнімдерден басқа қанттардың күрделі эфирлері, олардың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пеницилиндер және олардың пенициллан қышқылының құрылымы бар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стрептомициндер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дигидрострептомицин, оның тұздары, күрделі эфирлер мен гидраттар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стрептомицин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тетрациклиндер және олардың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окситетрациклин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тетрациклин гидрохлориді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хлорамфеникол және оның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левомицетин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эритромицин және оның туындылары; осы қосылыстардың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эритромицин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канамицин сульфаты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2941 90 000 2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линкомицин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Органотерапияға арналған, кептірілген, ұнтақ болып ұсақталған немесе ұсақталмаған бездер мен өзге органдар; органотерапияға арналған бездердің немесе өзге органдардың немесе олардың сөлдерінің сығындылары; гепарин және оның тұздары; терапевтік немесе мақсаттарда пайдалану үшін дайындалған, басқа жерде аталмаған немесе енгізілмеген, адамнан немесе жануарлардан алынған өзге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бездердің немесе өзге органдардың немесе олардың сөлдерінің сығындылары: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адамнан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гепарин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қаны; терапевтік, профилактикалық немесе диагностикалық мақсаттарда пайдалану үшін дайындалған жануарлар қаны; иммундық қан сарысуы және қанның өзге фракциялары, түрлендірілген немесе түрлендірілмеген, оның ішінде биотехнология әдістерімен алынған иммунологиялық өнімдер; вакциналар, токсиндер, микроорганизмдер себінділері (ашытқылардан басқа) және ұқсас өнімдер, жасуша себінділері, түрлендірілген немесе түрлендірілмеген: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иммундық қан сарысуы, қанның өзге фракциялары және түрлендірілген немесе түрлендірілмеген иммунологиялық өнімдер, оның ішінде биотехнология әдістерімен алынған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қанның сарысулар және өзге де қан фракциялары: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иммундық қанның сарысуы: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жылан уына қарсы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гемоглобин, қан глобулиндері және қан сарысуы глобулиндері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адамнан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 ұюының факторлары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ветеринариялық вакциналар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терапевтік, профилактикалық немесе диагностикалық мақсаттарда пайдалану үшін дайындалған жануарлар қаны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бірақ мөлшерленген дәрілік қалыптар түрінде немесе бөлшек саудаға арналған қалыптар мен қаптамаларға өлшеніп оралмаған, екі немесе одан көп құрамдас бөліктерден тұратын дәрілік заттар (3002, 3005 немесе 3006-тауар позицияларынан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пенициллиндер немесе олардың пенициллан қышқылының құрылымынан тұратын туындыларды қамтитын немесе стрептомициндер не олардың туындылары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антибиотиктер бар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гормондар немесе 2937- тауар позициясының басқа да қосылыстары бар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алкалоидтар немесе олардың туындылары бар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араласқан немесе араласпаған өнімдерден тұратын, мөлшерленген (трансдермальдық жүйелер қалпындағы дәрілік заттарды қоса алғанда) дәрілік қалыптар түрінде немесе бөлшек саудада сатуға арналған қалыптарға немесе қаптамаларға өлшеніп оралған дәрілік заттар (3002, 3005 немесе 3006-тауар позицияларынан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пенициллиндер немесе олардың туындылары бар пенициллан қышқылының құрылымы бар немесе құрамында стрептомициндер немесе олардың туындылары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негізгі әсер етуші зат ретінде тек: пенициллин қышқылының құрылымы бар пенициллиндер немесе олардың туындылары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құрамында тек ампициллин тригидраты немесе ампициллин натрий тұзы, немесе бензилпенициллин тұздары мен қосылыстары, немесе карбенициллин, немесе оксациллин, немесе сулациллин (сультамициллин) немесе феноксиме-тилпенициллин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мөлшерленген дәрілік нысандар түрінде бөлек оралған немесе табыс етілген, бірақ бөлшек саудада сату үшін оралмаған: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негізгі әрекет етуші зат ретінде құрамында тек стрептомицин сульфаты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құрамында тек амикацин немесе гентамицин, немесе гризеофульвин, немесе доксицилин, немесе доксорубицин, немесе канамицин, немесе фузидиевтік қышқыл және оның натрий тұзы, немесе левомицетин (хлорамфеникол) және оның тұздары, немесе линкомицин, немесе метациклин, немесе нистагин, немесе рифампицин, немесе цефозолин, немесе цефаликсин, немесе эротримциннің негізі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құрамында тек эритромициннің негізі немесе канамицин сульфаты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гормондар немесе 2937 тауар позициясының басқа да қосылыстары бар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инсулин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кортикостероидтық гормондар, олардың туындылары немесе құрылымдық ұқсастықтары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сатуға арналған қалыптарға немесе қаптамаларға өлшеніп оралған және негізгі әрекет ететін зат ретінде құрамында тек: натрийдің кофеин-бензоаты немесе ксантинол никотинаты, немесе папаверин, немесе пилокарпин, немесе теобромин, немесе теофиллин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витаминдер немесе 2936-тауар позициясының басқа қосылыстары бар өзге дәрілік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 үшін қалыптарға немесе орамдарға өлшеніп салынған: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Медицинада, хирургияда, стоматологияда немесе ветеринарияда пайдалануға арналған, фармацевтикалық заттар сіңірілген немесе қапталған немесе бөлшек саудада сатуға арналған қалыптарға немесе қаптамаларға өлшеніп оралған мақта, дәке, бинттер және ұқсас бұйымдар (мысалы, таңу материалы, лейкопластырьлер, припаркалар):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адгезивтік таңу материалы және үсті жабысқақ қабаты бар өзге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және мақтадан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тоқыма материалдарынан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дәке және дәкеден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4-ескертпеде аталған фармацевтикалық өнім: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стерильді хирургиялық кетгут, жіктер салуға арналған ұқсас стерильді материалдар стерильді соратын хирургиялық немесе стоматологиялық жіптер және жараларды хирургиялық жолмен жабуға арналған стерильді адгезивтік тіндер; стерильді ламинария және стерильді ламинариядан жасалған томпондар; стерильді соратын хирургиялық немесе стоматологиялық қан тоқтататын заттар (гемостатиктер); соратын немесе сормайтын стерильді хирургиялық немесе стоматологиялық адгезиялық кедергілер: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стерильді хирургиялық немесе стоматологиялық, соратын немесе сормайтын адгезиялық кедергілер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3006 10 300 1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түкті жаймадан жасалған матадан басқа, машинамен немесе қолмен тоқылған тоқыма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рентгенографиялық зерттеп-тексеруге арналған контрасттық препараттар; сырқат адамдарға егуге арналған диагностикалық реагенттер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цементтері және тістерді пломбылауға арналған өзге материалдар; сүйекті құрайтын цементтер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санитариялық сөмкелер және алғашқы көмек көрсетуге арналған жиынтықтар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гормондар, 2937-тауар позициясының өзге қосылыстарын немесе спермицидтер негізінде жасалған химиялық контрацептивтік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гормондар немесе 2937-тауар позициясының өзге қосылыстары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медицинада немесе ветеринарияда пайдалануға арналған хирургиялық операциялар немесе физикалық зерттеулер кезінде дене бөліктері үшін майлағыш ретінде пайдаланылған немесе дене мен медициналық құралдар арасындағы байланыстырғыш агент ретінде медицинада немесе ветеринарияда пайдалануға арналған гель түріндегі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стомикалық пайдалануға арналған көмекші құралдар ретінде сәйкестендірілетін көмекші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эмаль немесе шыны өндіруде қолданылатын дайын пигменттер, шынының дайын басқыштары, дайын бояулар, эмальдар және шыны тәрізді жылтыратпалар, ангобтар (шликерлер), сұйық жалтырақтар мен ұқсас препараттар; шыны тәрізді фритта және ұнтақтағы, түйіршіктердегі және үлпектердегі өзге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пигменттер, шынының дайын басқыштары, дайын бояулар және ұқсас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тәрізді эмальдар және жылтыртпалар, ангобтар (шликерлер) және ұқсас препараттар:*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негізіндегі, майдаланған немесе сулы емес ортада ерітілген, бояулар мен лактар (эмальдар мен политурларды қоса алғанда); осы топқа арналған 4-ескертпеде көрсетілген ерітінділер:*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күрделі полиэфирлер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арналған 4-ескертпеде көрсетілген ерітінділер*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акрилдік немесе винилдік полимерлер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арналған 4-ескертпеде көрсетілген ерітінділер*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полимерлер немесе химиялық түрде өзгертілген табиғи полимерлер негізіндегі, майдаланған немесе сулы емес ортада ерітілген бояулар мен лактар (эмальдар мен политураларды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акрилдік немесе винилдік полимерлер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8701-8705 тауарлық позициялардағы моторлы көлік құралдарының, олардың тораптары мен агрегаттарын өнеркәсіптік жинауға арналған5)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бақша жақпалары, шайырлы цементтер, тығыздауға арналған құрамдар және басқа да мастикалар; сырлау жұмыстарына арналған тығыздағыштар; фасадтардың бет үстерін, ғимараттардың ішкі қабырғаларын, едендерді, төбелерді дайындауға арналған отқа төзімді емес құрамдар немесе осыған ұқсас құрамдар:*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 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және бақша жақпалары, шайырлы цементтер, тығыздауға арналған құрамдар және басқа да мастикалар; сырлау жұмыстарына арналған тығыздағыштар:*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3214 10 100*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шыны және бақша жақпалары, шайырлы цементтер, тығыздауға арналған құрамдар және басқа да мастикалар:*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аэрозоль баллондарынның ішінде монтаждық полиуретандық көбігі*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сырлау жұмыстарына арналған тығыздағыштар*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желімдер және басқа жерде аталмаған немесе енгізілмеген өзге де дайын адгезивтер; желімдер немесе адгезивтер ретінде пайдалану үшін жарамды, желімдер немесе адгезивтер ретінде бөлшек сауда үшін өлшеніп салынған, таза салмағы 1 кг-нан аспайтын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немесе адгезивтер ретінде пайдалану үшін жарамды, желімдер немесе адгезивтер ретінде бөлшек сауда үшін өлшеніп салынған, таза салмағы 1 кг-нан аспайтын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нысандардағы 3901 - 3913 тауар позицияларының полимерлер немесе каучук негізінде адгезивтер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күрделі органикалық еріткіштер мен сұйылтқыштар, бояулар мен лактарды кетіруге арналған дайын құрамдар:*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позициясындағы тауарлардан басқа, доломитті толтыру қоспасын қоса алғанда отқа төзімді цементтер, құрылыстық, бетондық және ұқсас құрамдық ерітінділер*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нысандарын немесе құйма сырықтарды өндіру үшін дайын байланыстырғыш заттар; басқа жерде аталмаған немесе енгізілмеген химиялық өнімдер мен препараттар, өнеркәсіптің химиялық немесе аралас салаларының өнімдері мен препараттары (табиғи өнімдердің қоспаларынан тұратын препараттарды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нысандарын немесе құйма сырықтарды өндіру үшін дайын байланыстырғыш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металдардың шоғырландырылған карбидтері, өзара немесе басқа метал байланыстырғыш заттармен араласқан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 құрылыс ерітінділері немесе бетондарға арналған дайын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отқа төзімсіз ерітінділер мен бетондар:*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құюға дайын бетон*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БАСТАПҚЫ КҮЙІНДЕ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этиленнің 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0,94-тен кем емес полиэтилен: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жиілік полиэтилен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 немесе одан артық полиэтилен: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сульфохлорланған полиэтилен өндірісі үшін: - 50 мг/кг немесе одан кем алюминий, - 2 мг/кг немесе одан кем кальций, - 2 мг/кг немесе одан кем хром, - 2 мг/кг немесе одан кем темір, - 2 мг/кг немесе одан кем никель, - 2 мг/кг немесе одан кем титан, және - 8 мг/кг немесе одан кем ваннадий бар, осы топтың 6б-ескертпесінде көрсетілген нысандардың бipiндегі, 23 оС температура кезінде үлес салмағы 0,958 полиэтилен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винилацетатпен полимерлестері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изобутилакрилат пен метакрил қышқылы бар сополимер этиленінің үштік тұздарынан тұратын иономерлік полимер; құрамында осы топтың 6 (б) ескертпесінде көрсетілген нысандардың біріндегі салмағы 35% немесе одан кем стиролы бар этиленбутилендік полимерлестер мен полистиролдың А-В-А блок-полимерлестері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пропиленнің немесе басқа олефиндердің 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полиизобутилен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пропиленнің полимерлестері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топтың 6 (б) ескертпесінде көрсетілген нысандардың біріндегі салмағы 35% немесе одан кем стиролы бар этиленбутиленік полимерлестер мен полистиролдьдың А-В-А блок-полимерлестері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10% немесе одан кем этилен, немесе құрамында осы топтың 6 (б) ескертпесінде көрсетілген нысандардың біріндегі салмағы 10% немесе одан кем полиэтиленмен және/немесе салмағы 25% немесе одан кем полипропиленмен қосылған полибут-1-ен бут-1-еннің сополимері және 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стиролдың 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полистирол: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фpeoнтөзiмдi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стиролакрилонитрильдік полимерлестер (SAN)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акрилонитрилбутадиенстиролдық полимерлестер (ABS)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ацетильдік саны 175 немесе одан көп стирол мен аллил спиртінің полимерлесі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топтың 6 б-ескертпесінде көрсетілген нысандардың біріндегі салмағы 58% немесе одан кем, бipaқ 71%-дан аспайтын бром бар бромдалған полистирол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винилхлоридтің немесе басқа галогенденген олефиндердің 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құрамдас бөліктермен араластырылмаған поливинилхлорид: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салмағы 0,25%-дан аспайтын сульфат күлі бар паста құрағыш, поливинилхлоридтық, эмульсиялық, шағын-суспензиялық және поливинилхлоридэкстендер шайырлары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поливинилхлорид: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3904 22 000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пластификацияланған: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пен винилацетаттың полимерлестері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винилхлоридтық полимерлестері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винилиденхлоридтің 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диаметрі 4 мкм немесе одан артық, бipaқ 20 мкм-ден аспайтын созылмалы түйіршіктер түріндегі винилиденхлорид пен акрилонитрилдық полимерлесі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политетрафторэтилен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топтық 6 (б) ескертпесінде көрсетілген нысандардың біріндегі поливинилфторид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фторэластомер FKM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винилацетаттық немесе басқа күрделі винилдік эфирлердің полимерлері; бастапқы нысандардағы басқа винилдік 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поливинилацетат: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винилацетаттың полимерлестері: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полимерлестері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гидролизденбеген ацетаттық топтар болатын немесе болмайтын поливинилдік спирт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полимерлестер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молекулалық салмағы 10 000 немесе одан артық, бipaқ 40 000-нан аспайтын және құрамында: винилацетатқа қайта есептегенде салмағы 9,5% немесе одан артық, бipaқ 13%-дан аспайтын ацетилдік топтар және винил спиртіне қайта есептегенде салмағы 5% немесе одан артық, бipaқ 6,5%-дан аспайтын гидроксилдік топтар бар, осы топтың 6 (б) ескертпесінде көрсетілген нысандардың біріндегі поливинилформаль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акрилдік полимерлер: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полиметилметакрилат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поли[N-(3-гидроксиимино-1,1-диметилбутил)акриламид]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55% немесе одан артық полимерлес бар N,N-диметилацетамидің ерітіндісі түріндегі 2-диизопропи-ламино-этилметакрилаттың полимерлесі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10% немесе одан артық, бipaқ 11%-дан аспайтын акрилдық қышқыл мен 2-этилгексилакрилаттың полимерлесі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полибутадиенакрилонитриломмен (NBR) өзгертілген акрилонитрил мен метилакрилаттық полимерлесі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өнеркәсібіне арналған паста тәріздес баспа бояуларының өндірісінде қойылтқыш ретінде пайдаланылатын акрилдік қышқылдың алкилметакрилатпен және өзге де мономерлермен шамалы мөлшерде қосылатын полимерлену өлшемі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араластырылған немесе араластырылмаған салмағы 50% немесе одан артық орынбасушы топ ретіндегі кейінгі емес карбоксилдік тобы бар метилакрилаттық, этиленнің және мономердің үштік полимерлесі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3906 90 900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органикалық ерiткiште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полиацеталилер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қарапайым полиэфирлер: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гидроксильдік саны 100-ден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полиэтиленгликоли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3907 29 900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3907 30 000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эпоксидтік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балқыманың аққыштық көрсеткіші 9,0 Г/10 мин кем емес, бірақ 250 ҮС температурада және 1,2 кг жүктеме кезінде 15 Г/10 мин артық емес немесе 55 Г/10 мин кем емес, бірақ 300 °С температурада және 1,2 кг жүктеме кезінде 70 г/10 мин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алкидтік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полиэтилентерефталат: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сипаттамалық жабысқақтығы 78 мл/г немесе одан жоғары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полилактид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күрделі полиэфирлер: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қанықпаған: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полиамидтер: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полиамид-6,-11,-12,-6,6,-6,9,-6,10 немесе-6,12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амино-альдегидтік шайырлар, феноло-альдегидтік шайырлар және полиуретандар: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карбамид және тиокарбамид шайырлары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меламин шайырлары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амино-альдегидтік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феноло-альдегидтік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 2,2'-(трет-бутилимино) диэтанолдық полимерлесі және құрамында салмағы 50 % немесе одан артық полимер бар N,N-диметилацетамидтің ерітіндісі ретіндегі 4,4'-метилен-дициклогексилдиизоцианат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3909 50 900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3910 00 000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нысандағы силикондар: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8701-8705 тауарлық позициялардағы моторлы көлік құралдарын, олардың тораптары мен агрегаттарын өнеркәсіптік жинауға арналған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топқа арналған 3-ескертпеде көрсетілген бастапқы нысандардағы мұнайлық шайырлар, кумароно-индендік шайырлар, политерпендер, полисульфидтер, полисульфондар және басқа жерде аталмаған немесе қосылмаған өзге де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мұнайлық, кумарондық, индендік немесе кумароно-идендік шайырлар және политерпендер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полиокси-1,4-фениленсульфонил-1,4-фениленокси-1,4-фени-ленизопропилидин-1,4-фенилен осы топтың 6 (б) ескертпесінде көрсетілген нысандардың біріндегі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политио-1,4-фенилен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50 мас% немесе одан астам полимері бар N, N-диметилацетамидтегі ерітінді түріндегі N-крезол мен дивинилбензолдың сополимері; винилтолуол мен </w:t>
            </w:r>
            <w:r>
              <w:rPr>
                <w:rFonts w:ascii="Times New Roman"/>
                <w:b w:val="false"/>
                <w:i w:val="false"/>
                <w:color w:val="000000"/>
                <w:sz w:val="20"/>
              </w:rPr>
              <w:t>a</w:t>
            </w:r>
            <w:r>
              <w:rPr>
                <w:rFonts w:ascii="Times New Roman"/>
                <w:b w:val="false"/>
                <w:i w:val="false"/>
                <w:color w:val="000000"/>
                <w:sz w:val="20"/>
              </w:rPr>
              <w:t xml:space="preserve"> -метилстериннің гидратталған сополимерлері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целлюлоза және оның басқа жерде аталмаған немесе енгізілмеген химиялық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ацетаттары: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пластифицирленбеген: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шылымдық сүзгіштер өндірісіне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пластифицирлендер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целлюлозаның нитраттары (коллодиенi қоса):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пластифицирленбеген: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коллодиилер және целлоидин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пластифицирленбеген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целлюлоза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және оның тұздары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гидроксипропилцеллюлоза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3912 39 850 0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күрделі целлюлоза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табиғи полимерлер (мысалы, альгиндік қышқыл) және басқа жерде аталмаған және қосылмаған өзгертілген табиғи полимерлер (мысалы, қатырылған протеиндер, табиғи көксағыздың химиялық туындылары):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альгин қышқылы, оның тұздары мен күрделі эфирлері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3901-3913 тауар позицияларының полимерлер негізінде алынған ион алмастырғыш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ҚАЛДЫҚТАР, КЕСІНДІЛЕР ЖӘНЕ СЫНЫҚТАР; ШАЛА ФАБРИКАТТАР;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қалдықтар, кесінділер және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стиролдың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винилхлоридтің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пропиленнің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көлденең қимасының мөлшері 1 мм-ден аспайтын, беті өңделген немесе өңделмеген, бipaқ өзгеше өңдеуге түспеген моножіп, шыбықтар, өзектер және бір қалыпқа келтірілген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винилхлоридтің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полиприқосылыс өнімдерінен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және түтікшелер, олардың фитингтері (мысалы қосылыстар, ернемектер):*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қатырылған протеиндер немесе целлюлоздық материалдардан жасалған жасанды қабықшалар (шұжық өнімдері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қатырылған протеиндерден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целлюлозды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құбырлар, түтіктер және шлангілер:*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этиленнің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пропиленнің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22 900*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винилхлоридтың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3917 23 100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27,6 МПа дейінгі қысымға шыдайтын, иілгіш құбырлар, түтіктер және түтікшелер:*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өзгерлері, басқа материалдармен бекемделмеген немесе қиыстырылмаған, фитингтерсіз:*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армирленбеген немесе басқа материалдармен қиыстырылмаған, фитингілерсіз*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үстіңгі бет жағы өңделген немесе өңделмеген, бipaқ қандай да бip өзге өңдеуге ұшырамаған, ұзындығы көлденең қиманың ең жоғары мөлшерінен асып түсетін, жапсарсыз және кесінділерге қиылған*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фитингілер*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едендерге арналған бумалардағы немесе пластиналардағы жабындар, өздігінен жабысатындар немесе өздігінен жабыспайтындар; осы топқа арналған 9-ескертпеде көрсетілген пластмассалардан жасалған қабырғалар немесе төбелерге арналған жабындар:*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поливинилхлоридпен сіңдірілген немесе жабылған негізден тұратын*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бекемделмеген, қабат-қабат емес, төсенішсіз және басқа материалдармен, ұқсас әдіспен қосылмаған пластмассадан жасалған тақтайлар, табақтар, пленкалар, белдіктер немесе таспалар,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үлес салмағы мынадай полиэтиленнен:*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0,94-тен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жартылай өткізгіштер немесе баспа схемалары өндірісінде қолданылатын фоторезист пленкасын алуға арналған, қалындығы 20 мкм немесе одан артық, бipaқ 40 мкм-нен аспайтын полиэтилен пленкасы*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созылған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немесе одан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0,125 мм-ден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ылғалдатушы агент ретінде суда ерітілген поливинилдік спирті бар, мөлшері 15%-дан аспайтын целлюлоза талшықтарымен араластырылған немесе араластырылмаған, біp-бipiмен байланысы жоқ жіңішке тармақтардан тұратын, полиэтилен фибрилдарынан алынған ылғалды парақтар түріндегі синтетикалық қағаз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10 890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пропиленнің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биаксиалды бағытталған*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0,10 мм-ден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стиролдың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кем дегенде 6%-дан тұратын пластификаторлары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пластифицирленбеген*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 келетіндер*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қалындығы 1 мм-ден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акрилдік полимерлерден:*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полиметилметакрилаттан*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акрилдік және метакрилдік қышқылдардың күрделі эфирлерінің полимерлесінен жасалған қалыңдығы 150 мкм-ден аспайтын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поликарбонаттардан, алкидтық шайырлардан, полиаллилдік күрделі эфирлерден немесе өзге де күрделі полиэфирлерден:*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поликарбонаттардан*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полиэтилентерефталаттан:*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қалындығы 0,35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 магнитітк дискілер өндірісіне арналған қалындығы 72 мкм немесе одан артық, бipaқ 79 мкм-ден аспайтын полиэтилентерефталаттан жасалған пленка; фотополимерлік баспалық пластиналар өндірісіне арналған қалыңдығы 100 мкм немесе одан артық, бipaқ 150 мкм-ден аспайтын полиэтилентерефталаттан жасалған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3920 62 190 9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62 900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қалындығы 0,35 мм-ден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қорландырылмаған күрделі полиэфирлерден*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күрделі полиэфирлерден*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целлюлозадан немесе оның химиялық туындыларынан:*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жаңғыртылған целлюлозадан*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 ацетатынан:*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кинематография мен фотосуреттер түcipyгe арналған рулондардағы немесе белдеулер не таспалар түріндегі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целлюлоза туындыларынан:*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күйдірілген талшықтан*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79 900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поливинилбутиралдан*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полиамидтерден*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амин-альдегидтік шайырлардан*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фенол-альдегидтік шайырлардан*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конденсациялау өнімдері немесе қайта топтастырылған полимерлеу өнімдері, химиялық жағынан өзгертілген немесе өзгертілмеген:*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қапталған немесе қапталмаған, немесе тек пластмассамен қапталған полиимидік табақ, және белдік немесе таспа*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99 280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полиприқосылыс өнімдерінен:*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поливинилфторидтен жасалған табақ; қапталмаған, қалындығы 1 мм-ден аспайтын, құрамында салмағы 97%-дан поливинилдік спирт бар, биаксиалдық бағытталған поливинилдік спирттен жасалған пленка*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хлорсілтілік электролиздерде қолдануға арналған фторланған пластамассалардан жасалған ионалмасушы мембраналар*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өзге де тақтайлар, табақтар, пленкалар және белдіктер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стиролдық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винилхлоридтың полимерлерінен*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иілгіштерден*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жаңартылған целлюлозадан*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 топтастырылған, химиялық түрлендірілген немесе модификацияланбаған конденсация немесе полимерлеу өнімдерінен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ванналар, сусеберлер, су ағызуға арналған қабыршақтар, жуынуға арналған шұңғылшалар, биде, унитаздар, отыратын орындар мен оларға арналған қақпақтар, ағызу бактары және ұқсас санитарлық-техникалық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ванналар, душтар, су ағызуға арналған шұңғылшалар және жуынуға арналған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унитаздарға арналған отыратын орындар мен қақпақтар*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қораптар, жәшіктер, кәрзеңкелер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қаптар және сөмкелер (конустыларды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пластмассалардан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поливинилхлоридтен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асханалық, ас үй ыдыс аяқтары, басқа үй-тұрмыстық бұйымдар мен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және ас үй ыдыс аяқтары*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жаңғыртылған целлюлозадан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жерде аталмаған немесе енгізілмеген құрылыс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мен оларға арналған табалдырықтар, терезелер мен олардың рамалары*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3925 30 000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қойғыштар, перделер (венециандық терезе жапқыштарды қоса алғанда) және ұқсас бұйымдар мен олардың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есктерге, терезелерге, қабырғаларға немесе ғимараттардың басқа бөліктеріне тұрақты қоюға арналған фитингілер мен бекіткіш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шынжырларына арналған магистралдық, арналық және кабельдік ойылымдар*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полиуретаннан*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басқа бұйымдар және 3901-3914 тауар позицияларының материалдарынан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және киімге керек-жарақтар (биялайларды, қолғаптарды және митенкілерді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бекіткіш құралдар және жиһаз, көлік құралдары үшін фурнитура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дренаж жүйесінің кіреберістеріндегі суды сүзуге арналған перфорирленген сыйымсауыттар мен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табақ материалдан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биіктігі кемінде 5 мм, бірақ 30 мм-ден аспайтын, диаметрі кемінде 30 мм, бірақ 150 мм-ден аспайтын, оптикалық өңдеусіз, дөңес және/немесе ойыс және/немесе жалпақ бүйір беттері бар 9001 50 субпозициялық көзілдіріктерге арналған линзалар өндіруге арналған цилиндрлер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белдіктер немесе таспалар түріндегі табиғи көксағыз, балата, гуттаперча, гваюла, чикл және ұқсас табиғи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көксағыздық ақсөл, ысытылған немесе ысытылмаған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нысандардағы табиғи каучук: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смокед-шитс (табиғи каучуктің үлгісі)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каучук, техникалық айрықшаландырылған (ТSNR)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балата, гуттаперча, гваюла, чикл және ұқсас табиғи шайырлар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Майлардан алынған бастапқы нысандардағы немесе пластиналар, табақтар немесе белдіктер, немесе таспалар түріндегі синтетикалық каучук және фактис; пластиналар, табақтар немесе белдіктер, немесе таспалар түріндегі бастапқы нысандардағы осы тауар позициясының кез келген өнімі бар 4001 тауар позициясының кез келген өнімінің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бутадиенстирольдiк каучук (SBR); карбоксилденген бутедиенстирольдiк каучук (ХSВR):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майшыт полимерлеу жолымен алынатын бутадиенстирольдік каучук (Е-SBR), бумада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полимерлеу жолымен алынатын бутадиен және стирол блок-сополимері (SBS, термоэластопласт), түйіршікте, қабыршақ немесе ұнтақта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ерітіндіде полимерлеу жолымен алынатын бутадиенстирольдік каучук (S-SBR), бумада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бутадиендік каучук (BR)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изобутиленизопрендік каучук (бутилкаучугі) (IIR); галогенденген изобутиленизопрендік каучук (CIIR немесе BIIR):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изобутиленизопрендік каучук (бутилкаучук) (IIR)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хлоропрендік каучук (хлорбутадиендік) (CR):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бутадиеннитрильдік каучук (NBR):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изопрендік каучук (IR)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түйiндес емес этиленпропилендиендiк каучук (EРDM)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4001 тауар позициясы өнiмiнiң осы тауар позициясының кез келген өнiмiмен қоспалары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ақсөл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түрлендірілген тауарларға пластмассаларды енгізу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белдiктер немесе таспалар түрiндегi регенирацияланған каучук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Резеңкенiң қалдықтары, кесiндiлерi және сынықтары (қатты резеңкеден басқа), олардан алынған ұнтақтар мен түйiршiктер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немесе пластиналар, табақтар немесе белдiктер немесе таспалар түрiндегi ысытылмаған резеңкелiк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техникалық көмiртегімен немесе кремнийдiң диоксидiмен толтырылған резеңкелiк қоспа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ерiтiнділер; 4005 10 қосалқы позициясында көрсетілгендерді қоспағанда, өзге дисперсиялар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ысытылған резеңкеден алынған пластиналар, табақтар, белдiктер немесе таспалар, шыбықтар және қалпына келтірілген кескіндер:*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кеуектенген резеңкеден:*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кеуектенбеген резеңкеден:*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мен белдіктер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еденге арналған жапқылар және маттар*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ысытылған резеңкеден жасалған құбырлар, түтiктер және құбыршектер, фитингiлері жоқ немесе бар (мысалы, қосылыстармен, келте құбырлармен, ернемектермен):*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бекемдетілген немесе басқа әдіспен өзге материалдармен қиылыстырылмаған:*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бекемдетілген немесе өзге әдіспен тек металмен қиылыстырылған:*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бекемдетілген немесе өзге әдіспен тек тоқыма материалдарымен қиылыстырылған:*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бекемдетілген немесе басқа әдіспен тек өзге материалдармен қиылыстырылған:*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фитингілермен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ысытылған резеңкеден жасалған басқа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кеуектi резеңкеден*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еденге арналған жабындар және кiлемшелер*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прокладкалар, шайбылар және басқа тығыздағыштар:*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8701-ден 8705-ке дейінгі тауар позицияларындағы автокөлік құралдары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толтырылған резеңке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99 570*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металл толтырылған резеңке бөліктен*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99 970*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нысандардағы қатты резеңке (мысалы, эбонит), қалдықтар мен сынықтарды қоса алғанда; қатты резеңкеден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Ipi қара малдың (буйволдарды қоса алғанда) немесе жылқы тұқымдас (өзге әдiспен буланған немесе тұздалған, кептiрiлген, ысталған, пикелденген немесе консервiленген, бiрақ пергаментке келтiрiлiп иленбеген немесе одан әрi өңдеуге түспеген) жануарлардың түгi бар немесе түксiз, бүлiнген немесе бүлiнбеген, өңделмеген терiлерi: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әрқайсысының салмағы құрғақ түрінде 8 кг-нан, кептiрiлiп тұздалған түрінде 10 кг-нан, буланған, дымқыл тұздалған күйде немесе өзге консервiленген күйінде 16 кг-нан аспайтын тұтас терiлер: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тұздалған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кептiрiлген немесе кептiрiлiп тұздалған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16 кг-нан асатын тұтас терiлер: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буланған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тұздалған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кептiрiлген немесе кептiрiлiп тұздалған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тоқымдарын, жартылай тоқымдарын және өңірлерін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өңделмеген терiлерi (өзге әдiспен буланған немесе тұздалған, кептiрiлген, пикелденген немесе консервiленген, бiрақ пергаментке келтiрiлiп иленбеген немесе одан әрi өңдеуге түспеген) жүнi бар немесе жүнсiз, бөлiнген немесе бөлiнбеген өңделмеген терiлерi, осы топтың 1в ескертпесінде алып тасталғандардан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қозылардың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пикелденген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Түктi немесе түксiз (өзге әдiспен буланған немесе тұздалған, кептiрiлген, пикелденген немесе консервiленген, бiрақ пергаментке келтiрiлiп иленбеген), бөлiнген немесе бөлiнбеген өңделмеген басқа терiлер, осы топтың 1(б) немесе 1(в) ескертпелерінде алып тасталғандардан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Жүнсiз, бөлiнген немесе бөлiнбеген, бiрақ одан арғы өңдеусiз ipi қара малдардың (буйволдарды қоса алғанда) немесе жылқы тұқымдас жануарлардың терiлерiнен алынған иленген былғары және былғарылық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түрде (хромдалған шала фабрикатты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бөлiнбеген беткi жағы ыспаланған; беткi жағы бөлiнген: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м2-ден (28 шаршы футтан) аспайтын ipi қара малдардың (буйволдарды қоса алғанда) тұтас терілерінен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ipi қара малдардың (буйволдарды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беткі жағының аумағы 2,6 м2-ден (28 шаршы футтан) аспайтын тұтас терілерден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4104 19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м2-ден (28 шаршы футтан) аспайтын ipi қара малдардың (буйволдарды қоса алғанда) тұтас терілерінен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ipi қара малдардың (буйволдарды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беткі жағының аумағы 2,6 м2-ден (28 шаршы футтан) аспайтын тұтас терілерден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түрде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беткi жағы бөлiнбеген, ыспаланбаған; беткi жағы бөлiнген: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м2-ден (28 шаршы футтан) аспайтын ipi қара малдардың (буйволдарды қоса алғанда) тұтас терілерінен: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өсімдікпен иленген, одан әрі өңделмеген немесе белгілі бір өңдеу жасалған, бірақ былғары өндірісіне тікелей пайдалануға тіптен жарамсыз, әрқайсысының таза салмағы 4,5 кг-нан аспайтын, басы мен аяқтары жоқ, немесе басы мен аяқтары бар үнді зебуі бұзауларының тұтас терілерінен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ipi қара малдардың (буйволдарды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беткі жағының аумағы 2,6 м2-ден (28 шаршы футтан) аспайтын тұтас терілерден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м2-ден (28 шаршы футтан) аспайтын ipi қара малдардың (буйволдарды қоса алғанда) тұтас терілерінен: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өсімдікпен иленген, одан әрі өңделмеген немесе белгілі бір өңдеу жасалған, бірақ былғары өндірісіне тікелей пайдалануға тіптен жарамсыз, әрқайсысының таза салмағы 4,5 кг-нан аспайтын, басы мен аяқтары жоқ, немесе басы мен аяқтары бар үнді зебуі бұзауларының тұтас терілерінен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ipi қара малдардың (буйволдарды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беткі жағының аумағы 2,6 м2-ден (28 шаршы футтан) аспайтын тұтас терілерден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4104 49 900 0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қозылардың терiлерiнен алынған жүнсiз, бөлiнген немесе бөлiнбеген, иленген былғары және былғарылық краст; бiрақ одан арғы өңдеусiз: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дымқыл түрде (хромдалған шала фабрикаттарды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түрде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өсімдікпен иленген, одан әрі өңделмеген немесе белгілі бір өңдеу жасалған, бірақ былғары өндірісіне тікелей пайдалануға тіптен жарамсыз қылшық жүнді үнді қойының тұтас терілерінен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жануарлардың терiлерiнен алынған, жүнсiз, бөлiнген немесе бөлiнбеген иленген былғары және былғарылық краст, бiрақ одан арғы өңдеусiз: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ешкілердің немесе лақтардың: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түрде (хромдалған шала фабрикатты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түрде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өсімдікпен иленген, одан әрі өңделмеген немесе белгілі бір өңдеу жасалған, бірақ былғары өндірісіне тікелей пайдалануға тіптен жарамсыз үнді ешкісінің немесе лағының тұтас терілерінен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түрде (хромдалған шала фабрикатты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түрде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өсімдікпен иленген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дымқыл түрде (хромдалған шала фабрикатты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түрде (краст)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қара малдың (буйволдарды қоса алғанда) немесе жылқы тұқымдас жануарлардың, жүнсiз, бөлiнген немесе бөлiнбеген, иленгеннен кейiн қосымша өңделген немесе пергаментке келтiрiлген түрiн қоса алғанда былғарылық краст түрiндегi былғары, 4114 тауар позициясындағы былғарыдан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терілер: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ыспаланбаған беткi жағы бөлiнбеген: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м2-ден (28 шаршы футтан) аспайтын ipi қара малдардың (буйволдарды қоса алғанда) терілерінен жасалған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опоек бокс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бөлінген: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м2-ден (28 шаршы футтан) аспайтын ipi қара малдардың (буйволдарды қоса алғанда) терілерінен жасалған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опоек бокс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ipi қара малдардың (буйволдарды қоса алғанда) терілерінен жасалған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жылқы тұқымдас жануарлардың терілерінен жасалған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беткі жағының аумағы 2,6 м2-ден (28 шаршы футтан) аспайтын ipi қара малдардың (буйволдарды қоса алғанда) терілерінен жасалған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 жартылай былғарыны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ыспаланбаған беткi жағы бөлiнбеген: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ұлтандық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4107 92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беткі жағы бөлінген: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ipi қарамалдардың (буйволдарды қоса алғанда) терілерінен жасалған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жылқы тұқымдас жануарлардың терілерінен жасалған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ipi қара малдардың (буйволдарды қоса алғанда) терілерінен жасалған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жылқы тұқымдас жануарлардың терілерінен жасалған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терiлерiнен алынған жүнсiз, бөлiнген немесе бөлiнбеген, иленгеннен кейiн қосымша өңделген немесе пергаментке келтiрiлген түрiн қоса алғанда, қойлардың немесе қозылардың терісінен жасалған былғарылық краст түрiндегi былғары, 4114 тауар позициясындағы былғарыдан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терiлерiнен алынған жүнсiз немесе түк баспаған, бөлiнген немесе бөлiнбеген, иленгеннен кейiн қосымша өңделген немесе пергаментке келтiрiлген түрiн қоса алғанда, басқа жануарлардың терісінен жасалған былғарылық краст түрiндегi былғары, 4114 тауар позициясындағы былғарыдан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ешкілердің немесе лақтардың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рептилийлердің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Күдepi (қиыстырған күдеріні қоca алғанда); сырланған былғары және сырланған ламинацияланған былғары; металдандырылған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күдepi (қиыстырған күдеріні қоca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қойлардың немесе қозылардың терілерінен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жануарлардың терілерінен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сырланған былғары және сырланған ламинацияланған былғары, металдандырылған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былғарының немесе былғарылық талшықтардың негiзiндегi пластиналарда табақтар мен жолақтарда, немесе таспаларда, орамдағы немесе орамсыз композициялық былғары; былғарыдан жасалған бұйымдарды өндiру үшiн жарамсыз, табиғи немесе композициялық былғарының қиықтары және басқа қалдықтары; былғарылық шаң, ұнтақ және 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былғарының немесе былғарылы талшықтардың негiзiндегi пластиналарда, табақтар мен жолақтарда, немесе таспаларда, рулондағы немесе рулонсыз композициялық былғары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былғарыдан жасалған бұйымдарды өндiру үшiн жарамсыз, табиғи немесе композициялық былғарының қиықтары және басқа қалдықтары; былғарылық шаң, ұнтақ және 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алынбаған немесе үстіңгі қабатымен, қомақты кесектелген немесе кесектелмеген өңделмеген орман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бояумен, улағыштармен, креозотпен немесе басқа да қосындылармен өңделген:*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еменнен*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шамшаттан*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12 000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үйеңкіден*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жапырақтылар, басқалары: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Ұзыннан арамен кесілген немесе жарылған, қабаттарға бөлінген немесе аршылған, сүргіленген немесе сургіленбеген, жылтыратылған немесе жылтыратылмаған, ұштары жалғанған немесе жалғанбаған, қалындығы 6 мм-ден аспайтын ағаш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жылтыратылған; ұштары жалғанған, сүргіленген немесе сүргіленбеген, жылтыратылған немесе жылтыратылмаған*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ылғалдылығы 22-ден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4407 11 160 9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95 100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ұштары жалғанған, сүргіленбеген немесе сүргіленген, жылтыратылған немесе жылтыратылмаған:*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ылғалдылығы 22-ден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95 990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жылтыратылған*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немесе басқа да соған ұқсас қабатты сүрек үшін қаптауға арналған табақтар (қабатты cүpeктi бөлуден алынғандарды қоса алғанда) және ұзыннан арамен кесілген, қабаттарға бөлінген немесе аршылған, сүргіленген немесе сүргіленбеген, жылтыратылған немесе жылтыратылмаған, ұштары жалғанған немесе жалғанбаған, қалыңдығы 6 мм-ден аспайтын тропикалық тұқымдас сүректен жасалған өзге ағаш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 тұқымдас:*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 10 150*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сүргіленген, жылтыратылған, ұштары жалғанған, сүргіленген немесе сүргіленбеген, жылтыратылған немесе жылтыратылмаған*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қабатты сүректі бөлу арқылы алынған қаптауға арналған табақтар: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желімделген фанера (4412 тауар позициясының тауарларынан өзгеше):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Пішінделген ұзын тақтай түріндегі (иректелген, қиысқан жіктері бар, шпунтталған, шеттері ойылған, жартылай шеңберлі калевкалар түріндегі, қосылысы бар (бір қалыпқа келтірілген, дөңгеленген немесе соған ұқсас) кез келген жиек, ұштарындағы немесе тегістіктегі, сүргіленген немесе сүргіленбеген, жылтыратылған немесе жылтыратылмаған, ұштары жалғанған немесе жалғанбаған қылқан жапырақты кесу материалдары (еденді паркетпен жабуға арналған, жиналмаған тақтайшаларды және фриздерді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қылқан жапырақты:*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4409 10 110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картиналардың, фотосуреттердің, айналардың немесе соған ұқсас заттардың жақтауларын дайындау үшін багет*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10 180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жапырақты:*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бамбуктан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картиналардың, фотосуреттердің, айналардың немесе соған ұқсас заттардың жақтауларын дайындау үшін багет*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кеспектер, паркет немесе едеңдердің ағаш жамылғысына арналған тақтайшалар және фриз, жиналмаған*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 29 980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немесе басқа да сүректелген материалдан жасалған, қарамаймен немесе басқа да байланыстырылатын органикалық заттармен қанықтырылған немесе қанықтырылмаған ағаш жонатын тақтайшалар (мысалы, жонуға бағдарланған тақтайшалар немесе вафельді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жонуға бағдарланған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немесе одан әpi де өңделмейтін, жылтыратылғаннан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үстінгісі бар, қағазбен қапталған, меламин сіңірген*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үстінгісі бар, қағақбен қапталған, сәндiк қабатшы пластмассал сіңірген*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бағдарлалған (OSB ) жоңқамен тақталары:*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қайраулардан басқа өңделмеген немесе ары қарай өңдеусiз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вафельді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өңделмеген немесе одан әpi де өңделмейтін, жылтыратылғаннан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немесе басқа да органикалық заттар үстемеленген сүректен немесе басқа да сүректелген материалдан жасалған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тығыздықтағы (MDF) сүрек талшықты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қалындығы 5 мм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беттi жабулауларсыз*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қалындығы 5 мм-ден артық, 6ipaқ 9 мм-ден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өңдеусiз немесе беттi жабулауларсыз*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қалындығы 9 мм-ден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фанера панельдері және қабатталған сүректен жасалған ұқсас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сүрек жапырақтарынан (бамбуктан басқа) тұратын, әрқайсысының қалындығы 6 мм-ден аспайтын желімделген фанера:*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4412 31*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қосалқы позициясына арналған 2-ескертпеде көрсетілген сүректен жасалған тропикалық тұқымдастардың кем дегенде сыртқы бip қабаты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тақтайшалар, кеспектер немесе пішінделген нысандар түрінде сығымдалған сүрек*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4418*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және балташылық, ұяшықты ағаш панельдерді қоса алғанда, ағаш, құрылыс бұйымдары, жиналатын қалқанды паркет, гонт және шатырлық кереге шабақ:*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 балкон ағаштары мен олардың жақтаулары:*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және олардың жақтаулары мен босағалар:*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арналған қосымша 2-ескертпеде көрсетілген сүректен жасалған тропикалық тұқымдастардан**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өрнекті едендер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73 000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бірнеше қабатты*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материалдарынан жасалған конструкциялық бұйымдар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қабатты желімделген орман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Өрнекті ағаш бұйымдар және безендірілген ағаш бұйымдар; қобдишалар және зергерлік немесе пышақтарға арналған қораптар және ұқсас ағаш бұйымдар; мүсіншелер және өзге де сәндік ағаш бұйымдар; 94-топта көрсетілмеген жиһаздардың ағаш заттары: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-мүсіншелер және өзге де сәндік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қағаз немесе картон (макулатура мен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ағартылмаған крафт-қағаз немесе крафт-картон немесе гофрирленген қағаз немесе картон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боялмаған негізінен ағартылған целлюлозадан алынған қағаз немесе картон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ағаш  массасынан (мысалы, газеттер, журналдар және ұқсас баспа өнімі) алынған қағаз немесе картон: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Түсқағаздар және ұқсас қабырғалық жабындар; терезелерге арналған мөлдір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4814 20 000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қағаздан тұратын, өңі түйіршікті өрнекпен қапталған, боялған,  суретпен басылған немесе басқа әдіспен пластмасса қабығымен сәнделген түсқағаздар және ұқсас қабырғалық жабындар*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қағаздан тұратын, түйіршікті, өрнектелген, боялған,  суретпен басылған немесе басқа әдіспен сәнделген, пластмассаның мөлдір қорғағыш қабатымен қапталған түсқағаздар және ұқсас қабырғалық жабындар*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90 700*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репродукциялары мен фотосуреттерін қоса алғанда, өзге де баспа өнімдері: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Сіңірілген немесе сіңірілмеген, жабыны бар немесе жабылмаған, қатырмаланған немесе қатырмаланбаған тоқыма емес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--үстіңгі бетінің тығыздығы 150 г/м2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5603 14 900 0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бойынша пiшiлген немесе пiшiлмеген линолеум; тоқымалық негiздегi нысан бойынша пiшiлген немесе пiшiлмеген еден төсенiштерi:*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линолеум*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5902-тауар позициясының материалдарынан тыс резеңкеленген тоқыма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енi 20 см-ден аспайтын жабысқақ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қолмен тоқылған*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осы топқа 5 (в) ескертпеде аталған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тәсiлдермен сiңiрiлген немесе жабындыланған тоқыма материалдар; театрлық сәндемелер, көркем сурет студиялары немесе ұқсастар үшін түр қалқа болып табылатын безелген кенептер*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5909 00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астары, қаптамасы немесе жабдықтары бар немесе оларсыз тоқыма шлангтер және ұқсас тоқыма түтiктер: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жіптерден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5909 00 900 0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Төсектік, асханалық, дәретханалық және ас үйлік жаймалар:*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 төсектік жаймалар:*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иірімжіптен*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немесе рами талшығынан*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төсектік жаймалар:*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мақта-матадан иірілген жіптен*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иірілген жіптен және рами талшығынан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 асханалық жаймалар*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асханалық жаймалар:*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иiрiлген жiптерiнен*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59 900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 жайма маталар немесе ұқсас маталық түкті материалдардан, мақта-мата иірімжіптен жасалған дәретханалық және ас үйлік жаймалар*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 иiрiлген жiптерiнен*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 (қалың перделерді қоса алғанда) мен ішкі терезе перделері; ламбрекендер немесе кереуетке арналған шашақты әдіптер:*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машинамен немесе қолдан тоқылған трикотаж:*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мата емес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позициясының мүліктерінен басқа, басқа да сәндік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төсек жапқыштар:*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мақта-мата иірімжіптен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зығырдан иірілген жіптен немесе рами талшығынан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машинамен немесе қолдан тоқылған трикотаж*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 емес мақта-матадан иірілген 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 емес синтетикалық жіптерден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трикотаж емес өзге де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Бумалық қаптар мен қағаз қапшықтар: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5303 тауар позициясының кендерден немесе өзге де тоқымалық қабық талшықтарынан иірілген 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тұтынылған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тоқыма материалдардан жасалғандар: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үлкен икемді аралық контейнерлер: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полиэтиленнен немесе полипропиленнен жасалған белдеулерден немесе таспалардан немесе ұқсас нысандардан: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машинамен немесе қолдан тоқылған трикотаж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6801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(сланецтен басқа) төсеніш төсеуге арналған төсемтас, жиектастар мен плиталар*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тауар позициясының тауарларынан басқа ескерткіштер немесе құрылыс үшін өңделген тас (сланецтен басқа), және, одан жасалған бұйымдар; негізді немесе негізсіз табиғи тастан (сланецті қоса алғанда) жасалған мозайкаларға арналған кубиктер немесе осыған ұқсас бұйымдар; табиғи тастан (сланецті қоса алғанда) жасалған, жасанды сырланған түйіршіктер, үгінділер және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6802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барынша үлкен беті 7 см-ден кем емес мөлшерлі жағымен шаршыға кірігетін тік бұрыш немесе тік бұрыш емес плиткалар, кубиктер (шаршыны қоса алғанда) және осыған ұқсас бұйымдар; қолдан сырланған түйіршіктер, үгінділер және ұнтақ*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ескерткіштерге немесе құрылысқа арналған қырланған немесе кесілген, жазық немесе тегіс бетті өзге де тастар және олардан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29 000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мәрмәр, травертин және алебастр*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әктастар*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гранит:*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6802 93 100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басқа да өңдеуден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6802 99 100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10 кг немесе одан да көп жылтыратылған, сәндендірілген немесе кесуден басқа, өзге де өңдеуден өткен*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Тегістеуге, қайрауға, жалтыратуға, икемдеуге немесе кесуге арналған диірментас, қайрақ тастар, тегістеу шеңберлері мен ұқсас арқаусыз бұйымдар, басқа материалдардан жасалған бөлшектермен жиынтықтағы немесе бұл бөлшектерсіз, қолдан қайрауға арналған тастар және олардың табиғи тастан агломерацияланған табиғи немесе жасанды абразивтерден немесе қыштан жасалған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тегістеуге, қайрауға немесе уатуға арналған диірмен тастар мен қайрақ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диірмен тастар, қайрақ тастар, тегістеу шеңберлері мен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агломерацияланған синтетикалық немесе табиғи алмастан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агломериялацияланған абразивтерден немесе қыштан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жасанды абразивтерден, мынадай байланыстырғыш заттары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синтетикалық немесе жасанды шайырдан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арматураланған*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қыш немесе силикаттық материалдардан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материалдардан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тастардан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 қайрауға немесе жалтыратуға арналған тастар*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Қожмақта, минералдық силикат мақта және ұқсас минерал маталар; қатпарланған вермикулит, iсiнген балшықтар, көбiктi қож бен ұқсас ісіңкі минералдық өнiмдер; 6811 немесе 6812 тауар позицияларының немесе 69-тобының бұйымдарынан басқа, жылуоқшаулағыш, дыбысоқшаулағыш немесе дыбыс жұтқыш минералдық материалдардан жасалған қоспалар мен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Төкпелi, беттердегi немесе рулондардағы қожмақта, минералдық силикат мақта және ұқсас минерал мақталар (олардың қоспаларын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минералдық мақта (көкөніс өсіруге арналған субстрат)*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10 000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ісініңкі балшық*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Асфальттан немесе ұқсас бұйымдардан (мысалы, мұнай битумынан немесе таскөмiр пiспесiнен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Панельдер, тақталар, тақташалар, блоктар және цементпен, гипспен немесе өзге де минералдық байланыстырғыш заттаpмен агломерацияланған өсiмдiк талшықтарынан, сабаннан немесе жаңқадан, жоңқалардан, бөлшектерден, үгiндiлерден немесе басқа да ағаш қалдықтарынан жасалған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негiзiндегi қоспалардан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тақталар, табақтар, панельдер, тақташалар және өрнексiз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қағазбен немесе картонмен жабылған немесе арматураланған*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жабынғыш, тақталар, кiрпiштер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 блоктары мен кiрпiштер:*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6810 11 100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жеңілдетілген бетоннан (ұсатылған пемзалы, түйіршіктендірілген қож негіздегі және т.б.)*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тұрғын үй құрылысын қоса алғанда құрылысқа арналған құрама құрылыс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Асбоцементтен, целлюлоза талшықтары бар цементтен немесе ұқсас материалдардан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асбест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гофрленген табақтар*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табақтар, панельдер, тақташалар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өңделген асбест талшықтары; асбест немесе асбест пен магний карбонатының негізінде қоспалар*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енгiзiлмеген тастан немесе басқа минералдық заттардан жасалған бұйымдар (көмiртегi талшықтарын, көмiртегi талшықтарынан жасалған бұйымдар мен торфтан жасалған бұйымдарды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көміртекті талшықтар; электротехникада пайдаланылмайтын көміртекті талшықтардан жасалған бұйымдар; графиттен немесе көміртектің басқа формасынан жасалған,электротехникада қолданылмайтын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торфтан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КРЕМНЕЗЕМДІК ТАС ҰНЫНАН НЕМЕСЕ ҰҚСАС КРЕМНЕЗЕМДІК ЖЫНЫСТАРДАН ЖАСАЛҒАН БҰЙЫМДАР ЖӘНЕ ОТҚА ТӨЗІМДІ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6901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Кремнеземдiк тас ұнынан (мысалы, кизельгурдан, триполиттен немесе диатомиттен) жасалған немесе осыған ұқсас кремнеземдiк жыныстардан жасалған кiрпiштер, блоктар, тақташалар және басқа да қыш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Кремнеземдiк тас ұнынан немесе ұқсас кремнеземдiк жыныстардан жасалған бұйымдардан басқа отқа төзiмдi кiрпiштер, блоктар, тақташалар және осыған ұқсас отқа төзiмдi қыш құрылыс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6902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MgO-ға, СаО-ға немесе Сr2O3-ға қайта есептегенде жеке немесе бiрге алынған Mg, Са немесе Сr элементтерiнiң 50 салм.%-дан астамын қамтитын*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балшық-топырақтың (Аl2О3), кремнеземнiң (SiO2) немесе осы өнiмдер қоспаларының немесе қосылыстарының 50 салм. %-дан астамын қамтитын:*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кремнеземнiң (SiO2) 93 салм.%-ын немесе одан да астамын қамтитын*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7 салм.%-дан артық, бірақ кемінде 45 салм.% балшық-топырақты (Аl2О3) құрайтын*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Кремнеземдік тас ұнынан немесе ұқсас кремнеземдік жыныстардан жасалған бұйымдардан басқа, өзге де отқа төзімді қыш бұйымдар (мысалы, реторттар, тиглдер, муфельдер, саптамалар,бітеуіштер, тіреуіштер, сынамалық тостағандар, құбырлар, түтіктер, қаптамалар, шыбықтар, өзектер және жылжымалы бекітпелер):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6903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 салм.%-дан бос көміртекті қамтитындар*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6903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балшық-топырақтың (Аl2О3)немесе балшық-топырақтың кремнеземмен (SiO2) қоспасының 50 салм.%-дан астамын қамтитын:*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балшық-топырақтың (Аl2О3) кемінде 45 салм.%-ын қамтитын*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балшық-топырақтың (Аl2О3) 45 салм.% немесе одан да астамын қамтитын*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25 салм.% астамын қамтитын, бірақ бос көміртегінің 50 салм.% 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ӨЗГЕ ДЕ ҚЫШ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кiрпiштерi, еденге арналған блоктар, көтерiп тұратын немесе қаптамалық тақташалар және қыштан жасалған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кiрпiштері*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Жабынғыш, дефлекторлар, түтін шығару құбырларының үстiндегi зонттар, мұржалардың бөлiктерi, сәулет әшекейлері және қыштан жасалатын өзге де құрылыс бөлшектерi:*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оқшауланған құбыр желiлерi, су бұрғыштар және түтiктердiң фитингілерi, 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Өруге арналған тақталар, еденге, пештерге, каминдерге немесе зертасталған қыш қабырғаларға арналған қаптама тақташалар; таскестелiк жұмыстарға арналған зертасталған қыш кубиктер және негiздегi немесе онсыз осыған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6907 30 және 6907 40 субпозицияларына енгізілгендерден басқа, төсеуге арналған тақталар, едендерге, пештерге, каминдерге немесе қабырғаларға арналған қаптауыш тақтайшалар: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6907 40 900 9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Раковиналар, қолжуғыштар, раковиналардың аспалары, ванналар, биде, унитаздар, ағызу бактары, писсуарлар және қыштан жасалған осыған ұқсас санитарлық-техникалық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 ыдыстары, басқа да фарфордан жасалған шаруашылық және жуыну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және ас үй ыдыстары*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6912 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асхана, ас үй ыдыстары және өзге де шаруашылық және жуыну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және ас үй ыдыстары: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қыштан*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 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фаянс немесе жұқа 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Статуэткалар және қыштан жасалған өзге де әсемдiк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ірі қыштан*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фаянс немесе жұқа 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қыш бұйымдары:*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(7018 тауар позициясының микросфераларынан басқа), шыбықтар немесе түтікшелер нысанындағы, өңделмеген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оптикалық шыныдан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прокаттық, ленталар түрiндегi немесе пiшiнделген жұту, шағылыстыратын немесе шағылыстырмайтын қабаты бар немесе жоқ, бірақ қандай да бiр өзге тәсiлмен өңделмеген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арматураланбаған табақтар:*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ауқымы боялған (көлемi күңгiрттелген), өндiрiлген, жапсырмалы немесе жарықты жұтатын, шағылыстыратын немесе шағылыстырмайтын қабаты бар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шағылыстырмайтын қабаты барлар*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шыныдан*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арматураланған беттер*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Нығыздалған (шыңдалған) немесе көп қабaтты шыныны қоса алғандағы қауiпсiз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мынадай нығыздалған (шыңдалған) қауiпсiз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оны жердегi, әуе және су көлiгiнде немесе зымырандық-ғарыштық жүйелер үшiн пайдалануға мүмкiндiк беретiн мөлшерлi және пiшiндi:*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7007 11 100*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оларды құрғақтағы көлік құралында пайдалануға мүмкіндік беретін мөлшерлi және пiшiндi:*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7007 21 800 9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жақты шолу айналарын қоса алғанда, жақтауларға салынған немесе жақтаусыз шыны айналар: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көлiк құралдарына арналған артқы жақты шолу айналары: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жақтаусыз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7009 92 000 0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жақтауға салынған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тасымалдауға немесе буып-түюге арналған шөлмектер, шөлмектер, Құтылар, құмыралар, құмыралар, банкілер, ампулалар және өзге де шыны ыдыстар; консервілеуге арналған шыны банкілер; шыныдан жасалған сақтандыру тығындары, тығындар, қақпақтар және өзге де осыған ұқсас шыны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ампулалар*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және өзге де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шыны түтікшелерден дайындалған*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номиналды сыйымдылығы: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түссіз шыныдан:*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түсті шыныдан:*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және ас үйлiк шыны ыдыстар, жуыну және кеңсе керек-жарақтары, үй жасауларына немесе ұқсас мақсаттарға арналған шыны бұйымдар (7010 немесе 7018 тауар позицияларының бұйымдарынан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қышынан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қышынан дайындалғандардан басқа iшуге арналған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 хрусталiнен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қолдан жасалған жиынтық:*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оймышталған немесе өзгеше сәндендірілген*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7013 33 190 0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жинақ: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Көруге арналған блоктар, плиталар, кiрпiш, тақташалар және құрылыста пайдаланылатын арматураланған немесе арматураланбаған, престелген немесе құйылған шыныдан жасалған өзге де бұйымдар; мозайкалық немесе ұқсас әсемдеу жұмыстарына арналған негiзi бар немесе негiзсiз шыны кубиктер және өзге де шағын шыны нысандар; әшекей әйнектер және ұқсас бұйымдар; қабық түрiндегi немесе басқа нысандағы блоктар, панельдер, плиталар нысанындағы ұяшықты немесе көбiктi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7016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мозайкалық немесе ұқсас әсемдеу жұмыстарына арналған негiзi бар немесе негiзсiз шыны кубиктер және өзге де шағын шыны нысандары*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витраждар мен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құрылыста қолдануға арналған блоктар мен кірпіштер:*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 90 700*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7020 00 050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материалдар өндіруге арналған диффузиялық немесе тотықтырғыш пештерге орнатуға арналған кварц реактор түтікшелері мен тұтқыштар*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термостарға немесе басқа вакуумдық ыдыстарға арналған шыны колбалар: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 00 800*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АЛҒАШҚЫ ӨНІМДЕР; ТҮЙІРШІКТЕР НЕМЕСЕ ҰНТАҚ ТҮРІНДЕГІ ӨНІМДЕР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Құйымдар, дөңбектер немесе өзге де алғашқы нысандардағы қолданбалы және жылтыр шойындар: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 салм.% немесе одан кем фосфоры бар қолданбалы қосындыланбаған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0,4 салм.% кем емес марганеці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салм.% немесе одан аз кремнийі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салм.%-дан астам кремнийі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0,1 салм.%-дан кем емес, бірақ 0,4 салм. %-дан кем аз марганеці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0,1 салм.%-дан кем марганеці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0,5 салм. %-дан астам фосфоры бар қолданбалы қосындыланған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қолданбалы қосындыланған шойын; жалтыр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0,3 салм.%-дан, кем емес, бірақ 1 салм. %-дан аспайтын титаны бар және 0,5 салм.%-дан кем емес, бірақ 1 салм. %-дан аспайтын ванадийі бар шектеулі легирленген шойын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Ферроқорытпалар: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 салм. %-дан астам көмiртегi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 мм-ден аспайтын көлемдегі және 65 салм. %-дан астам марганец бар түйіршіктелген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55 салм.%-дан астам кремнийi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 салм.% немесе одан да көп, бірақ 10 салм.%-дан аспайтын магнийі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феррохром: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 салм.%-дан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 салм.% тұратын, бірақ 4 салм.%-дан астам көмiртегi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6 салм.%-дан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0,05 салм.%-дан аспайтын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0,05 салм.%-дан астам, бірақ 0,5 салм. %-дан аспайтын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0,5 салм.%-дан астам, 4 салм.%-дан аспайтын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ферросиликохром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ферромолибден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ферровольфрам және ферросиликовольфрам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ферротитан және ферросиликотитан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феррованадий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феррониобий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феррофосфор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ферросиликомагний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кенінiң тiкелей қалпына келтiру өнiмдері және кесектер, шекемтастар түрiндегi немесе ұқсас нысандардағы өзге де кеуек темiрi; құрамында 99,94 салм.% кесектер, шекемтастар түрiндегi немесе ұқсас нысандардағы ең төменгі негiзгi элементiн құрайтын темiр: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темiр кеннің тiкелей қалпына келтiру өнiмдерi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(шикi құрамды құйма металдар):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шойынның қалдықтары мен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қосындыланған болаттың қалдықтары мен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коррозияға төзiмдi болаттар: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8 салм.%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 қабатымен жабылған қара металдардың қалдықтары мен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пакеттелген немесе пакеттелмеген токарь жаңқасы, қиындылар, сынықтар, жоңғылау өндiрiсінiң қалдықтары, үгiндiлер, қиындылардың және қалыптаудың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токарь жаңқасы, қиындылар, сынықтар, жоңғылау өндiрiсінiң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қиындылардың және қалыптаудың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пакеттелгендер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ұсатылған (оймышталған)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пакеттелген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7204 49 900 0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қайта балқытуға арналған құйма металдар (шикi құрамды құйма металдар)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қолданбалы және жылтыр шойыннан жасалған түйiршiктер және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түйiршiктер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қосындыланған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ТЕМІР ЖӘНЕ ҚОСЫНДЫЛАНҒАН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металдар түрдегi немесе өзге де алғашқы нысандардағы темiр және легирленген болат (7203 тауар позициясындағы темiрден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қосындыланбаған болаттан жасалған жартылай фабрикаттар: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0,25 салм. %-дан кем көмiртегi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енi екi жуандығынан кем емес тiк бұрышты (шаршыны қоса алғанда бұрышты) көлденең құйма: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автоматты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130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7207 11 160 0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қалыңдығы 130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 бұрышты (шаршыдан басқа) көлденең қималы,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немесе көпбұрышты көлденең қималы: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тегістелген немесе үздіксіз құюдан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7207 19 800 0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0,25 салм. % немесе одан да көп көмiртегi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екі еселік қалыңдықтан кем тік бұрышты (шаршыны қоса алғанда) көлденең қималы: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автоматты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 құрамында: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0,25 салм.% немесе одан да көп, бірақ 0,6 салм.%-дан кем көмiртегi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0,6 салм.% немесе одан да көп көмiртегi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 бұрышты (шаршыдан басқа) көлденең қималы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немесе көпбұрышты көлденең қималы: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тегістелген немесе үздіксіз құюдан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ыстықтай басылған, жалатылмаған, гальвандалған немесе басқа да қаптамаларсыз, темiрден немесе қосарланбаған болаттан жасалған тегiс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басқа, бедерлi сурет салынған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басқа, дәрiленген,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бiрақ 4,75-дан кем мм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7208 27 000 0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ыстықтай басылғаннан басқа,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7208 38 000 0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соңғы өңдеуге ұшырамаған, ыстықтай басылғаннан басқа, бедерлi сурет салынған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орамдарда, соңғы өңдеуге ұшырамаған, ыстықтай басылғаннан басқа,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15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төрт қыры бойынша тегістелген немесе тік бұрышты жабық калибрде, ені 1250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қалыңдығы 10 мм-ден астам, бірақ 15 мм артық емес, 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қыры бойынша тегістелген немесе тік бұрышты жабық калибрде, ені 1250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 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 немесе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2050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 қыры бойынша тегістелген немесе тік бұрышты жабық калибрде, ені 1250 мм-ден аспайтын және қалыңдығы 4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суықтай басылған (суық күйiнде қысылған), жалатылмаған, гальванды немесе басқа да қаптамаларсыз, темiрден немесе қосарланбаған болаттан жасалған тегіс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соңғы өңдеуге ұшырамаған, суықтай басылғаннан басқа (суық күйiнде қысылған):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бiрақ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астам көп, бiрақ 1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 позицияларының моторлық көлік құралдарын, олардың тораптары мен агрегаттарын өнеркәсіптік жинау үшін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7209 17 900 9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астам, бірақ 0,5-ден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7209 18 990 0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соңғы өңдеуге ұшырамаған, суықтай басылғаннан бacқa (суық күйiнде қысылған):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 мм-ден астам, бiрақ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да көп, бiрақ 1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 позицияларының моторлық көлік құралдарын, олардың тораптары мен агрегаттарын өнеркәсіптік жинау үшін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7209 27 900 9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7209 28 900 0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ыстықтай иленген, жалатылмаған, гальванды немесе басқа да қаптамаларсыз, темiрден немесе легирленбеген болаттан жасалған тегiс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басқа да қалайымен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қаңылтыр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қорғасын-қалайы қорытпаларын қоса алғанда, гальванды немесе басқа да қорғасынмен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электролиттiк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тәсілмен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бүктелген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1500 мм немесе одан астам, 8701-8705 тауар позицияларының моторлық көлік құралдарын, олардың тораптары мен агрегаттарын өнеркәсіптік жинау үшін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басқа да хром оксидтермен немесе хроммен және хром оксидтермен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басқа да алюминиймен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басқа да алюминий мырыш қорытпаларымен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гальванды немесе басқа да хром оксидтермен немесе хроммен және хром оксидтермен қапталған,лакталған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жалатылған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қалайыланған және мөр басылған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аспайтын, жалатылмаған, гальванды немесе басқа да қаптамаларсыз, темiрден немесе легирленбеген болаттан жасалған тегiс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соңғы өңдеуге ұшырамаған, ыстықтай басылғаннан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 жағы қапталған немесе тiкбұрышты жабық мөлшерлегiште, енi 150 мм-ден астам және қалыңдығы 4 мм-ден кем емес, орамдарда емес және бедерлi сурет салынбаған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басылғаннан басқа (суық күйiнде қысылған), соңғы өңдеуге ұшырамаған: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0,25 салм. %-дан кем көмiртегi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0,35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да көп, жалатылған, гальванды немесе басқа да қаптамаларсыз, темiрден немесе легирленген болаттан жасалған тегiс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гальванды немесе басқа да қалайымен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жоғарғы жағы өңделгеннен басқа, одан әрі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электролиттік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тәсілмен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лакталған немесе пластмассамен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лакталған басқа, одан әрі өңделмеген; гальванды немесе хром тотықтарымен басқалай немесе хроммен және хром тотықтарымен қапталған, лакталған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7212 40 800 0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әдіспен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хром тотықтарымен басқалай немесе хроммен және хром тотықтарымен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басқа да хроммен немесе никельмен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басқа да мыспен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гальванды немесе басқа да алюминиймен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гальванды немесе басқа да алюминий-мырыш қоспасымен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легирленбеген болаттан жасалған бос оралған бумалардағы ыстықтай басылған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процесiнде алынған, қуыстары, кертештерi, атыздары немесе басқа да деформациялары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 болаттан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диаметрi 14 мм-ден кем дөңгелек қима: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бетонды арматуралау үшін пайдаланылғандар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шина корды үшін пайдаланылғандар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0,06 % немесе одан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0,06 %-дан астам, бірақ салмағы 0,25 %-дан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0,25 % немесе астам, бірақ салмағы 0,75 %-дан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0,75 %-дан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0,25 %-дан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0,25 % немесе одан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Соғудан, ыстықтай илектеуден, ыстықтай созудан немесе ыстықтай экструдирлеуден басқа, бірақ илектегеннен кейін ширатылғанды қоса алғанда, одан әрі өңделмеген темірден немесе қоспаланбаған болаттан жасалған өзге де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процесiнде алынған немесе басылғаннан кейiн бұралған, қуыстары, кертештерi, атыздары немесе басқа да деформациялары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автоматты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тiкбұрышты (шаршыдан басқа) көлденең қимадағы: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0,25 %-дан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0,25 % немесе одан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0,25 %-дан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бетонды арматуралау үшін пайдаланылғандар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 де диаметрі дөңгелек қималы: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0,25 % немесе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дөңгелек қималы, диаметрі: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 немесе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7214 99 790 0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80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қосарланбаған болаттан жасалған өзге де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басқа, соңғы өңдеуге ұшырамаған, автомат болатынан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деформациядан немесе суық күйдегі әрлеуден басқа, соңғы өңдеуге ұшырамаған, автомат болатынан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тiкбұрышты (шаршыдан басқа) көлденең қимадағы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7215 50 800 0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немесе легирленген болаттан жасалған бұрыштар, фасондық немесе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7216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80 мм-ден кем, ыстықтай басылғаннан, ыстықтай созудан немесе экструдталғаннан басқа, соңғы өңдеуге ұшырамаған, швеллерлер, қоставрлар немесе кең сөрешік қоставрлар*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80 мм-ден кем, ыстықтай басылғаннан, ыстықтай созудан немесе экструдталғаннан басқа, соңғы өңдеуге ұшырамаған жандары тең емес бұрышты профильдер немесе тавр профильдерi:*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 профильдерi*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одан астам ыстықтай басылғаннан, ыстықтай созудан немесе экструдталғаннан басқа, одан әрі өңделмеген, швеллерлер, қоставрлар немесе кең сөрешiк қоставрлар:*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швеллерлер:*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астам, бірақ 220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қоставрлар:*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 немесе астам, бірақ 220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 сөрелері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220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параллель сөрелері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 сөрешiк қоставрлар:*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мм-ден немесе астам, бірақ 180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биіктігі 80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мм немесе астам, ыстықтай басылғаннан, ыстықтай созудан немесе экструдталғаннан басқа, одан әрі өңделмеген, жандары тең емес бүйірлері профильдер немесе тавр профильдерi:*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тавр профильдерi*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ыстықтай созудан немесе экструдталғаннан басқа, одан әрі өңделмеген бұрыштар, фасондық немесе арнайы профильдер,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80 мм жағымен төрт бұрышқа сыйдыруға болатын, көлденең қималы*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бульба түріндегі профиль илегі*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50 990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суық деформациядан немесе суық күйінде өңдеуден басқа, бұрыштар, фасондық немесе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тегiс илектен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жақтаулары тең емес бұрыш профильдер, швеллерлер, С-, Z-, омега-түріндегі немесе тұйықталмаған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тегiс илектен алынған, суық деформацияланған немесе суық күйiнде өңделген:*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профильдендірілген (қабырғалы) табақтар*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Темiрден немесе қосарланбаған болаттан жасалған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жалтыратылған немесе жалтыратылмаған, гальванды емес немесе басқа да қаптамада:*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0,8 мм-ден кем ең жоғары көлденең көлемді*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0,8 мм немесе одан астам ең жоғары көлденең көлемді:*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оймалы, шығыңқы, айғызы немесе илектеу барысында өзге де деформацияға ұшыраған*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 %-дан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0,8 мм-ден кем ең жоғары көлденең көлемді*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0,8 мм немесе одан астам ең жоғары көлденең көлемді*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қымбат бағалы емес металдармен гальванды немесе басқа да қаптамада:*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мыспен жабылған*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 немесе одан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0,25 салм.% немесе одан астам, бірақ 0,6 салм.%-дан кем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0,6 салм.%-дан немесе одан астам көміртегі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КОРРОЗИЯҒА ТӨЗІМДІ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Құймалардағы немесе басқа да бастапқы нысандардағы тоттануға төзімді болат; </w:t>
            </w:r>
          </w:p>
          <w:p>
            <w:pPr>
              <w:spacing w:after="20"/>
              <w:ind w:left="20"/>
              <w:jc w:val="both"/>
            </w:pPr>
            <w:r>
              <w:rPr>
                <w:rFonts w:ascii="Times New Roman"/>
                <w:b w:val="false"/>
                <w:i w:val="false"/>
                <w:color w:val="000000"/>
                <w:sz w:val="20"/>
              </w:rPr>
              <w:t>
тоттануға төзімді болаттан жасалған жартылай фабрикаттар: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металдар және өзге де алғашқы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тiк бұрышты (төрт бұрыштыдан басқа) көлденең қимадағы: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астам көп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төртбұрышты көлденең қималы: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басылған немесе үздіксіз құюдан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7218 99 800 0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немесе одан астам, коррозияға төзiмдi болаттан жасалған тегiс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орамдағы, ыстықтай басылғаннан басқа,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2,5 %-дан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2,5 %-дан аз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7219 14 900 0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орамдағы, ыстықтай басылғаннан басқа,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10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2,5 %-дан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 бiрақ 10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2,5 %-дан аз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7219 24 000 9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 басылғаннан басқа (суық күйiнде сығылған),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да көп бiрақ 4,75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 бiрақ 1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 немесе одан астам, бiрақ 1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 позицияларының моторлық көлік құралдарын, олардың тораптары мен агрегаттарын өнеркәсіптік жинау үшін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7219 34 900 9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0,5 мм-ден 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7219 35 900 0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кем, коррозияға төзiмдi болаттан жасалған тегiс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басқа,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4,75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басылғаннан басқа (суық күйiнде сығылған),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3 мм немесе одан астам, құрамында: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0,35 мм-ден, бірақ 3 мм-ден кем, құрамында: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8701-8705 тауар позицияларының моторлық көлік құралдарын, олардың тораптары мен агрегаттарын өнеркәсіптік жинау үшін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7220 20 490 9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0,35 мм-ден аспайтын, құрамында: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7220 20 810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ені 215 мм кем, бірақ 590 мм артық емес, қалыңдығы 0,18 мм кем емес, бірақ 0,27 мм аспайтын, құрамында кемінде 3,5%, бірақ 9,5% аспайтын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7220 20 810 9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перфорирленген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7220 90 800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215 мм кем, бірақ 590 мм артық емес, қалыңдығы 0,18 мм кем емес, бірақ 0,27 мм аспайтын, құрамында кемінде 3,5%, бірақ 9,5% аспайтын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2,5 %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2,5 %-дан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коррозияға төзiмдi болаттардан жасалған шыбықтар; коррозияға төзімді болаттан жасалған бұрыштар, фасондық және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илеуден, ыстықтай созудан немесе экструдтаудан басқа, кейіннен өңделмеген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одан астам, құрамында: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2,5%-дан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мм-ден кем, құрамында: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2,5 %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7222 11 890 9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күйдегі таза өңдеуден басқа, соңғы өңдеуге ұшырамаған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дөңгелек қималы: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80 мм немесе одан астам, құрамында: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2,5 салм.%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2,5%-дан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25 мм немесе одан астам, бірақ 80 мм-ден кем, құрамында: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2,5 %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2,5 %-дан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25 мм-ден кем, құрамында: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2,5 %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салмағы 2,5 %-дан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7222 20 890 0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2,5 салм.%-дан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соғылған, құрамында: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салмағы 2,5 %-дан кем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7222 30 970 9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төзiмдi болаттан жасалған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салм.% немесе одан астам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28 салм.% немесе одан астам, бірақ 31 салм.%-дан кем никелі бар және 20 салм.% немесе одан астам, бірақ 22 салм. %-дан аспайтын хромы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00 190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 салм.%-дан аз никелі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13 салм.% немесе астам, бірақ 25 салм.%-дан аспайтын хромы бар және 3,5 салм.% немесе астам, бірақ 6 салм.%-дан аспайтын алюминийі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 00 990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ӨЗГЕ ДЕ ҚОСЫНДЫЛАНҒАН БОЛАТ; ҚОСЫНДЫЛАНҒАН НЕМЕСЕ ҚОСЫНДЫЛАНҒАН БОЛАТТАН ЖАСАЛҒАН БҰРҒЫЛАУ ЖҰМЫСТАРЫНА АРНАЛҒАН ҚУЫС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Құймалардағы немесе басқа да бастапқы нысандардағы қоспаланған болаттардың басқа түрлері; қоспаланған болаттардың басқа түрлерінен жасалған жартылай фабрикаттар: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қималар және өзге де алғашқы нысандар: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 бұрышты (төрт бұрышты қоса алғанда) көлденең қималы: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ыстықтай басылған немесе үздіксіз құюдан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ені екі еселенген қалыңдықтан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 кесетін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 салм.%-дан аспайтын көміртегі бар, 0,5 салм.% немесе одан астам, бірақ 1,2 салм. %-дан аспайтын марганеці бар және 0,6 салм.% немесе одан астам, бірақ 2,3 салм. %-дан аспайтын кремнийі бар; құрамында осы топқа 1(е) ескертпеде аталған ең аз санынан кем кез келген басқа элементтің болуымен 0,0008 салм.% немесе одан астам боры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7224 90 070 0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ыстықтай басылған немесе үздіксіз құюдан алынған: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- 0,9 салм.%-дан аспайтын, бірақ 1,15 салм.%-дан аспайтын көміртегі бар, 0,5 салм.%-дан аспайтын, бірақ 2 салм.%-дан аспайтын хромы бар және, егер болса, 0,5 салм.%-дан аспайтын молибдені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 немесе одан астам, өзге де қосындыланған болаттардан жасалған тeгiс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кремнийлi электр-техникалық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бағдарланған түйiршiктермен текстураланған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басылған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ыстықтай басылғаннан басқа, орамдарда,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 кесетін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15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 кесетін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10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7225 40 150 9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10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4,75 мм немесе одан астам, бiрақ 10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4,75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суықтай басылғаннан (суық күйiнде сығылған) басқа,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 кесетін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7225 50 800 0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электролиттік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тәсілмен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Енi 600 мм-ден кем, басқа да қосындыланған болаттардан жасалған тегiс илек: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кремнийлi электр-техникалық болаттардан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бағдарланған түйiршiктермен текстураланған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прочей: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бастырылғаннан басқа,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 кесетін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бастырылғаннан басқа,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4,75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4,75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басылғаннан (суық күйiнде қысылған) басқа,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электролиттік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тәсілмен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қосындыланған болаттардан жасалған, еркiн орағыш бумаларда, ыстықтай басылған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 кесетін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марганецтi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осы топқа 1(е) ескертпеде аталған ең аз санынан кем кез келген басқа элементі бар, 0,0008 салм.%-дан немесе одан астам боры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 салм.% немесе одан астам, бірақ 1,15 салм.%-дан аспайтын көміртегі бар, 0,5 салм.% немесе одан астам, бірақ 2 салм.%-дан аспайтын хромы бар және, егер болса, 0,5 салм.%-дан аспайтын молибдені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7227 90 950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қосындыланған болаттан жасалған өзге де шыбықтар; өзге де легирленген болаттардан жасалған бұрыштар, фасондық және арнайы профильдер; қосындыланған немесе қосындыланбаған болаттан жасалған бұрғылау жұмыстарына арналған қуыс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жылдам кескiш болаттан жасалған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ыстықтай созылғаннан және экструдталғаннан басқа, кейіннен өңделмеген, жалатылғаннан басқа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марганецтi болаттан жасалған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тікбұрышты (төртбұрыштан басқа) көлденең қималы, төрт қыры бойынша басылған*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ыстықтай созылғаннан және экструдталғаннан басқа, кейіннен өңделмеген, жалатылғаннан басқа кейіннен өңделмеген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20 990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басылғаннан, ыстықтай тартудан немесе экструдталғаннан басқа, кейіннен өңделмеген, өзге де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салм.%-дан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дөңгелек қималы, диаметрі 80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 бұрышты (төрт бұрыштан басқа) көлденең қималы, төрт қыры бойынша басылған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30 890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соғудан басқа, одан әрі өңдеусіз өзге де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деформациядан немесе суық күйiнде таза өңделгеннен басқа, кейіннен өңделмеген өзге де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- 0,9 салм.%-дан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дөңгелек қималы, диаметрі: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50 800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аспаптық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 60 800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қосындыланған болаттан жасалған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марганецтi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тез кесетін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-- 0,9 салм.%-дан немесе одан астам, бірақ 1,15 салм.%-дан аспайтын көміртегі бар, 0,5 салм.% немесе одан астам, бірақ 2 салм. %-дан аспайтын хромы бар және, егер болса, 0,5 салм.%-дан аспайтын молибдені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бұрғыланған немесе бұрғыланбаған, перфорацияланған немесе перфорацияланбаған, монолиттелген немесе құрастырылған элементтерден жасалған шпунтталған құрылымдар; қара металдардан жасалған бұрыштар, фасондық және арнайы пісiрiлген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шпунтталған құрылымдар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бұрыштар, фасондық және арнайы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құймадан жасалған түтiктер, түтiкшелер және қуыс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қысыммен жұмыс істейтін жүйелерде пайдаланылатын түтіктер мен түтікшелер*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Жiксiз, қара металдардан жасалған түтiктер, түтiкшелер және қуыс профильдер (шойынды құймадан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басқа қималы және қалыңдығы басқа қабырғалы құбырларды өндіруге пайдалануға арналған өңделмеген, тік, қалыңдығы бір қалыпты қабырғалары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ойылған оймасы бар немесе ойма ойылуы мүмкін құбырлар (газ құбырлары):*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39 580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сыртқы диаметрi 406,4 мм-ден астам, қара металдардан жасалған өзге де түтіктер мен түтiкшелер (мысалы, пiсiрiлген, шегеленген немесе ұқсас тәсiлмен бiрiктiрiлген):*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тiк жiктi, флюспен доғалық дәнекерлеу әдiсiмен дайындалған:*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диаметрі 530 мм және одан астам, жарылысқа уақытша қарсы тұра алуы (төзімділік шегі) 565 МПа (57,6 кгс/мм2 сәйкес келетін) және одан астам болаттан жасалған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диаметрі 530 мм және одан астам, жарылысқа уақытша қарсы тұра алуы (төзімділік шегі) 530 МПа (54 кгс/мм2 сәйкес келетін) және одан астам және сынау темпеpатуpасы-34оС және төмен кездегі металдың соқпа тұтқырлығы 2,5 кгс·м /см2 және одан астам болаттан жасалған1)*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диаметрі 530 мм және одан астам, күкіртті сутегі (H2S) бар ортадағы жұмысқа арналған, ағымдық шегі 290 МПа (29,6 кгс/мм2 сәйкес келетін) және одан астам болаттан жасалға1)*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ауырлатқыш бетон қабығы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11 000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тiк жiктiлер*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түтiктер, түтiкшелер және өзге де қуыс профильдер (мысалы, жiгі ашық немесе дәнекерленген, шегеленген немесе осыған ұқсас тәсiлмен бiрiктiрiлген):*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құбырларына арналған түтiктер:*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дәнекерленген:*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түзу жiктi дәнекерленген*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шиыршық жікті дәнекерленген*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түзу жiктi дәнекерленген*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шиыршық жікті дәнекерленген*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немесе газ ұңғымаларын бұрғылауға арналған айналдыра салынатын және сорғылы-компрессорлы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төзiмдi болаттан жасалған, дөңгелек қималы, дәнекерленген,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тартылған немесе суықтай басылған (суық күйде сығылған):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40 800*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дөңгелек қималы, өзге де легирленген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прецизиялық құбырлар:*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50 800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дәнекерленген, дөңгелек емес қималы:*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 квадрат немесе тікбұрышты төртбұрыш:*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қабырғаларының қалыңдығы 2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қабырғаларының қалыңдығы 2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 дөңгелек емес өзге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69 900*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Қаpa металдардан жасалған, түтiктерге немесе түтікшелерге арналған фитингілер (мысалы, байланыстырғыштар, иіндер, имектер):*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құйылған фитингілер:*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сомдалмайтын шойыннан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қысыммен жұмыс істейтін жүйелерде пайдаланылатын*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сомдалатын шойыннан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ернемектер:*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оймамен жарақталған иiндер, қайтарулар және имектер: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иіндер мен қайтарулар*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қыспақтарды пiсiруге арналған фитингілер:*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иіндер мен қайтарулар*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оймамен жарақталған:*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29 800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ернемектер*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оймамен жарақталған иiндер, қайтарулар және имектер: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иіндер мен қайтарулар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қыспақтарды пiсiруге арналған фитингілер: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сыртқы диаметрі 609,6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иіндер мен қайтарулар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ең жоғары сыртқы диаметрі 609,6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иіндер мен қайтарулар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оймамен жарақталған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конструкциялары (9406 тауар позициясындағы құрастырылатын құрылыс конструкцияларынан басқа) және олардың бөлiктерi (мысалы, көпiрлер мен олардың бөлiктерi, шлюз қақпалары, мұнаралар, торланған діңгектер, шатырға арналған арқалықтар, құрылыс фермалары, есiктер мен терезелер және олардың рамалары, есiктерге арналған табалдырықтар, жалюздар, балюстрадалар, тіреуiштер және колонналар); қара металдардан жасалған, металл конструкцияларында пайдалануға арналған табақтар, шыбықтар, бұрыштар, фасондық профильдер, түтiктер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көпiрлер және көпiрдiң бөлiктер*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діңгектер және торланған діңгектер*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есiктер, терезелер және олардың рамалары мен есiктерге арналған табалдырықтар*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 құрылыс ағаштары, қалыптар, тipeуіш қабырғалар немесе шахта бекiтпелеріне арналған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шахта бекiтпелері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немесе негізінен беткі материалдан дайындалғандар: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оқшаулағыш толтырғышы бар гофрирленген (қабырғалы) табақтан дайындалған, екі қабырғадан тұратын панельдер*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басқа) арналған резервуарлар, цистерналар, бактар және ұқсас ыдыстар:*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газға (сығылған немесе сұйылтылған газдан басқа)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қаптамасы немесе жылу оқшаулағышы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 сыйымдылығы:*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--- 100 000 л-ден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--- 100 000 л-ден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заттарға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 металдардан жасалған, электрлiк оқшаулаусыз иiрiлген сым, тростар, арқан-жiптер, өрме баулар, ілмектер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иiрiлген сымдар, тростар және арқан-жiптер:*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жабындысы немесе басқа да мыс-мырыш қоспасынан (латунь) жабындысы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10 490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иірілген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жабындысыз:*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мм-ден астам, бірақ 12 м-ден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мм-ден атсам, бірақ 24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7312 10 830 8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24 мм-ден астам, бірақ 48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48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жабындысыз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7312 10 890 8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7312 10 980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7312 90 000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7313 00 000 0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тiкенекті сым; тiкенектi немесе тiкенектi емес, иiрiлген құрсаулық болат немесе жалаң қабатты жалпақ сым, қара металдардан жасалған, қоршауға арналған бос иiрiлген қос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металл матасы (шексiз таспаларды қоса алғанда), керегеторлар, торлар және сымнан жасалған қоршаулар; қара металдардан жасалған қималап шығаратын табақтар: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өрме мата: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машиналарға арналған коррозияға төзiмдi болаттан жасалған шексiз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коррозияға төзiмдi болаттан жасалған өрме мата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7314 20*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ұяшықтардың көлемi 100 см2 немесе одан астам, қиылысқан жерлері дәнекерленген, сымнан жасалған, көлденең қимасының ең көп көлемi 3 мм немесе одан астам, керегеторлар, торлар, және қоршаулар:*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толқынды сымнан*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қиылысқан жерлері дәнекерленген сымнан жасалған керегеторлар, торлар, және қоршаулар:*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 керегеторлар, торлар және қоршаулар:*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пластмассамен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қималап шығарылған бет*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шынжырлар және олардың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топсалы шынжырлар мен олардың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роликті шынжырлар: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7315 11 100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велосипедтер мен мотоциклдерде қолданылатын: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шынжырлар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сырғанауға қарсы шынжырлар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шынжырлар: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кергiші бар жалпақ буынды шынжырлар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дәнекерленген буындармен,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Зәкiрлер, темiр табандар және қара металдардан жасалған олардың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шегелер, кнопкалар, сызу түймешелері, қатпарланған шегелер, қысқыштар (8305 тауар позициясына енгізiлгендерден басқа) және мысты басы бар бұйымдардан басқа, басқа материалдардан жасалған басы бар немесе жоқ,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суықтай мөрленген: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белдеулердегі немесе орамдардағы шегелер*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7317 00 800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сызу түймешегелері*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бұрамалар, бұрандамалар, сомындар, глухарлар, бұрама iлмектер, тойтарма шегелер, сыналар, сіргелер, шайбалар (серіппелiлердi қоса алғанда)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бұрандамен жабдықталған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глухарлар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ағашқа арналған бұрама шегелер: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енбелі iлмектер және балдақтар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өздiгiнен оймалы бұрамалар: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кескіленген орам оймалы бұрандалар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сомындармен немесе шайбалармен жинақталған немесе оларсыз, өзге де бұрамалар мен бұрандалар: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шыбықтардан, профильдерден немесе тұтас көлденең қималы сымнан жасалған, өзегінің қалыңдығы 6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құрылымдық элементтерін бекітуге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қалпақсыз:*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өзгелері, созылуға шекті төзімділігі:*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 МПа-дан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 МПа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қалпақты:*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крест бейнелі шлицтері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 қырлы шлицтері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алты қырлы қалпақты:*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7318 15 700 8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өзгелері, созылуға шекті төзімділігі: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 МПа-дан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 МПа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сомындар: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7318 16 100 0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көлденең қималы шыбықтардан, профильдерден немесе сымдардан жонылған, тесігінің диаметрі 6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төзімді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бекітілетін сомындар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ішкі диаметрі: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бұрандамасыз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серiппелi шайбалар және тоқтатқыш шайбалар: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шайбалар: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тойтарма шегелер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сыналар мен сіргелер: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7318 24 000 8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серіппелер, рессорлар және оларға арналған табақтар: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табақ рессорлар және оларға арналған табақтар: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тәсілмен өңделген: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қатпарлы рессорлар мен оларға арналған тақта беттер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бұрама серiппелер: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тәсілмен өңделген: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қысуға арналған бұрама серіппелер: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созуға арналған бұрама серіппелер: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7320 20 890 8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жалпақ спиральді серіппелер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 серіппелер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7320 90 900 8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электрмен қыздырылмайтын орталық жылытуға арналған радиаторлар және олардың бөліктері; қара металдардан жасалған, ыстық ауаны беруге арналған (сондай-ақ таза немесе салқындатылған ауаны беруге арналған құрылғыларды қоса алғанда), электрмен қыздырылмайтын, қозғалтқыш жетегiнен жұмыс істейтін ішіне орнатылған желдеткiші немесе ауа үрлегiші бар ауа қыздырғыштары мен бөлу құрылғылары және oлapдың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радиаторлар және олардың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құймадан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санитарлық-техникалық жабдық және оның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7324 10 000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коррозияға төзiмдi болаттан жасалған раковиналар және қолжуғыштар: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құймадан жасалған, кiреукеленбеген немесе кiреукеленген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7324 29 000 0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7324 90 000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бөлiктердi қоса алғанда,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құйма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соғылмаған шойыннан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ұнтақтағыш шарлар және диірмендерге арналған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 шойыннан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7325 99 900 9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 немесе қалыпталған, бiрақ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ұнтақтағыш шарлар және диірмендерге арналған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7326 19 900 9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металдан дайындалған сымнан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торлар мен вольерлер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 себеттер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сатылар мен ұзын басқылар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тауарларды жылжытуға арналған түптабандар мен ұқсас платформалар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жіп-арқандарға, түтікшелерге арналған барабандар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индустриясында пайдаланылатын механикалық емес желдеткіштер, науалар, ілмектер мен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қара металдардан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 штейн; цементациялық мыс (шөгілген 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мыс; электрлiк тазартуға арналған мыс анодтары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мыс және өңделмеген мыс қорытпалары: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катодтар мен катод секциялары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сымды дайындауға арнаған дайындамалар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илектеуге арналған дайындамалар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негiзiнде жасалған қорытпалар (жездер)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қалайы негiзiнде жасалған қорытпалар (қолалар)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мыс қорытпалары (7405 тауар позициясындағы лигатурлардан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қалайы негiзiнде жасалған қорытпалардың (жездің)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негiзiнде жасалған лигатурлар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ұнтақтары мен қабыршықтары: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қабатталмаған құрылымдағы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қабатталған құрылымдағы ұнтақтар, қабыршықтар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шыбықтар және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қалайы негiзiнде жасалған қорытпалардан (жез)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көп мөлшері 6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көп мөлшері 0,5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көп мөлшері 0,5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негiзiнде жасалған қорытпалардан (жездерден)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пен никель (купроникель) негізіндегі қорытпалардан немесе мыс, никель және мырыш (нейзильбер) негізіндегі қорытпалардан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астам мыстан жасалған плиталар, таспалар және жолақтар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негiзiнде жасалған қорытпалардан (жездерден):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жез және қалайы негізді қорытпадан (қола):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пен никель (купроникель) негізіндегі қорытпалардан немесе мыс, никель және мырыш (нейзильбер)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мыс қорытпалардан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0,15 мм-ден аспайтын (негiзiн есептемегенде) мыс фольгасы (негiзсiз немесе қағаз, картон, пластмасса немесе ұқсас материалдар негiзiнде):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түтiктер және түтiкшелер: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және мырыш негiзiнде жасалған қорытпалардан (жездерден):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тікелей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7411 22 000 0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пен никель (купроникель) негізіндегі қорытпалардан немесе мыс, никель және мырыш (нейзильбер) негізіндегі қорытпалардан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Түтiктерге немесе түтiкшелерге арналған мыс фитингілер (мысалы, жалғастырғыштар, иiндер, ернемектер):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7413 00 000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оқшаулаусыз мыстан жасалған иiрiлген сым, арқансымдар, өрме баулар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7413 00 000 1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қорытпалардан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Мыстан жасалған, шегелер, түймешегелер, сызба түймешегелері, қапсырмалар (8305 тауар позициясына жататындардан басқа) және мыстан жасалған немесе мыс бастиектермен қара металдардан жасалған ұқсас бұйымдар; мыстан жасалған бұрамалар, бұрандалар, сомындар, глухарлар, бұрама iлмектер, тойтармалар, сыналар, шплинттер, шайбалар (серiппелілерді қоса алғанда)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шегелер мен түймешегелер, сызба түймешегелері, қапсырмалар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бұрандасыз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шайбалар (серіппелі шайбаларды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бұрандасы бар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бұрамалар; бұрандамалар мен сомындар*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мыстан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фасондық, қалыпталған немесе соғылған, бiрақ одан кейін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Никельдi штейн, никельдiң оксидтерінің агломераттары және никель металлургиясының баcқa да аралық өнiмдерi: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никельді штейн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никельдiң оксидтерінің агломераттары және никель металлургиясының баcқa да аралық өнiмдерi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шыбықтар, профильдер және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 мен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7505 22 000 0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плиталар, табақтар, жолақтар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түтiктер, түтiкшелер және оларға арналған фитингілер (мысалы, жалғастырғыштар, иiндер, ернемектер):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түтіктер мен түтікшелер: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никельден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қорытпаларынан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түтiктер немесе түтiкшелерге арналған фитингілер: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никельден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сымнан жасалған мата, керегеторлар және 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алюминий: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7602 00 110 0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токарлық жаңқа, кесінділер, сынықтар, фрезелік өндірістің қалдықтары, кесуден қалған үгінділер мен кесінділер; қалыңдығы (негізін санамағанда) 0,2 мм-ден аспайтын боялған, әр түрлі жабындылары бар немесе бекітілген табақтар мен фольгалардың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(ақаулы бұйымдарды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ұнтақтары мен қабыршықтары: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қабатталмаған құрылымды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қабатталған құрылымды ұнтақтар; қабыршықтар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шыбықтары мен профильдерi: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қуыс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үлкен мөлшерi 7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үлкен мөлшерi 7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0,2 мм-ден астам алюминийден жасалған плиталар, табақтар, жолақтар немесе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тiк бұрышты төрт бұрышты (квадратты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 жағылған немесе пластмассамен жабылған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қалыңдығы: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кемінде 3 мм, бірақ 6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кемінде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боялған, лак жағылған немесе пластмассамен жабылған: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жалюзилерге арналған жолақтар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көпқабатты панельдер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қалыңдығы: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жалюзилерге арналған жолақтар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7606 12 920 8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кемінде 3 мм, бірақ 6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7606 12 930 9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кемінде 6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(негiзiн есепке алмағанда) 0,2 мм-ден аспайтын алюминий фольгасы (негiзсiз немесе қағаздан, картоннан, пластмассадан немесе ұқсас материалдардан жасалған негiзiмен):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негізсіз: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басылған, бiрақ кейіннен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0,021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массасы 10 кг кем орамдарда: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0,0046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кемінде 0,0046, бірақ 0,021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0,0046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7607 11 190 9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кемінде 0,0046 , бірақ 0,021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кемінде 0,021 , бірақ 0,2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0,021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кемінде 0,021, бірақ 0,2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(негізін есепке алмағанда) 0,021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(негізін есепке алмағанда) кемінде 0,021, бірақ 0,2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түтiктер мен түтiкшелер: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алюминийден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қорытпаларынан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пісірілген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экструдияланғаннан кейін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7608 20 890 7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түтіктерге немесе түтiкшелерге арналған фитингілер (мысалы, жалғастырғыштар, иiндер, ернемектер)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металл құрылымдары (9406 тауар позициясындағы құрастырылатын құрылыс металл құрылымдарынан басқа) және олардың бөлiктерi (мысалы, көпiрлер және олардың бөлiктерi, мұнаралар, керегеторлы дiңгектер, шатырларға арналған аражабындар, құрылыс фермалары, есiктер, терезелер және олардың жақтаулары, есiктерге арналған табалдырықтар, балюстрадалар, тiректер және колонналар); металл құрылымдарда пайдалануға арналған алюминийден жасалған табақтар, шыбықтар, профильдер, құбырлар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есiктер, терезелер және олардың жақтаулары, есiктерге арналған табалдырықтар*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көпірлер мен олардың бөліктері, мұнаралар мен керегеторлы діңгектер*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7611 00 000 0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астам, қаптамасымен немесе жылу оқшаулағышымен немесе оларсыз, бiрақ механикалық немесе жылу техникалық жабдықтарсыз резервуарлар, цистерналар, бактар және алюминийден жасалған ұқсас сыйымдылықтар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аспайтын қаптамасымен немесе жылу оқшаулағышымен немесе оларсыз, бiрақ механикалық немесе жылу техникалық жабдықтарсыз күбiлер, барабандар, банкiлер, жәшiктер және алюминийден жасалған ұқсас сыйымдылықтар (қатты немесе майыспалы түтiк түрiндегi сыйымдылықтарды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пішіні өзгеретін түтiк түрiндегi сыйымдылықтар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аэрозольдар үшін пайдаланылатын сыйымдылықтар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1 л-ден аспайтын цилиндр түріндегі қатты сыйымдылықтар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немесе сұйылтылған газдарға арналған алюминий сыйымдылықтар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оқшаулаусыз алюминийден жасалған иiрiлген сым, тростар, өрме баулар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 өзегімен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жасалған асхана, ас үй бұйымдары немесе тұрмыстық қажеттілікке арналған өзге де бұйымдар және олардың бөлiктерi; алюминийден жасалған, ac үй ыдыстарын тазалауға арналған жөкелер, тазалауға немесе жалтыратуға арналған жастықшалар, қолғаптар және ұқсас бұйымдар; алюминийден жасалған санитарлық-техникалық жабдықтар және олардың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ас үй бұйымдары немесе тұрмыстық қажеттілікке арналған өзге де бұйымдар және олардың бөлiктерi; ас үй ыдыстарын тазалауға арналған жөкелер, тазалауға немесе жалтыратуға арналған жастықшалар, қолғаптар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санитарлық-техникалық жабдықтар және олардың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алюминийден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шегелер, түймешегелер, қапсырмалар (8305 тауар позициясына енгiзiлгендерден басқа) бұрамалар, бұрандалар, сомындар, енбелі iлмектер, тойтармалар, сыналар, шпинттер, шайбалар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сымнан жасалған мата, керегеторлар, торлар және қоршаулар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қорғасын: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қорғасын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басқа элементтердiң арасында салмағы бойынша артық болатын элемент ретiнде сүрме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тазартуға арналған, құрамында 0,02 салм.% немесе одан астам күміс бар (қара қорғасын немесе веркблей)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қалдықтары және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плиталар, табақтар, жолақтар немесе таспалар және фольга; қорғасын ұнтақтары және қабыршықтары: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плиталар, табақтар, жолақтар немесе таспалар және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7804 11 000 0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(негiзiн есептемегенде) 0,2 мм-ден аспайтын табақтар, жолақтар немесе таспалар және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 мен қабыршықтар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радиоактивті материалдарды тасымалдауға немесе сақтауға арналған радиацияға қарсы қорғасын жабындымен жабылған контейнерлер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мырыш: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мырыш: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мырыштың 99,99 салм.% немесе одан астам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99,99 салм.%-дан кем мырыш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99,95 салм.% немесе одан астам, бірақ 99,99 салм.%-дан кем мырыш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98,5 салм.% немесе одан астам, бірақ 99,95 салм.%-дан кем мырыш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97,5 салм.% немесе одан астам, бірақ 98,5 салм.%-дан кем мырыш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 қорытпалары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қалдықтары мен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тозаңы, ұнтақтары және қабыршықтары: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 тозаңы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7904 00 000 0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шыбықтар, профильдер және сымдар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плиталар, табақтар, жолақтар немесе таспалар және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қалайы: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қосындыланбаған қалайы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қалайы қорытпалар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Қалайының қалдықтары мен сынықтары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шыбықтар, профильдер және сымдар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Қалайыдан жасалған өзге де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0,2 мм болатын пластиналар, беттер және жолақтар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8007 00 800 0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 одан жасалатын бұйымдар, қалдықтары мен сынықтарын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8101 94 000 0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вольфрам, қарапайым пісiру арқылы дайындалған шыбықтарды қoca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пісiру арқылы дайындалғандардан басқа шыбықтар, профильдер, плиталар, табақтар, жолақтар немесе таспалар және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және одан жасалатын бұйымдар, қалдықтары мен сынықтарын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молибден, қарапайым пісiру арқылы дайындалған шыбықтарды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пісiру арқылы дайындалғандардан басқа шыбықтар, профильдер, плиталар, табақтар, жолақтар немесе таспалар және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 және одан жасалатын бұйымдар, қалдықтары мен сынықтарын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8103 20 000 0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тантал, қарапайым пісiру арқылы дайындалған шыбықтарды қоса алғанда;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8103 90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және одан жасалатын бұйымдар, қалдықтары мен сынықтарын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магний: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кемiнде 99,8 салм.% магний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мөлшерi бойынша сұрыпталған үгiндiлер, жаңқалар және түйiршiктер;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Кобальтты штейн және кобальт металлургиясының өзге де аралық өнiмдерi; кобальт және одан жасалатын бұйымдар, қалдықтары мен сынықтарын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8105 20 000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кобальтты штейн және кобальт металлургиясының өзге де аралық өнiмдерi; өңделмеген кобальт;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 және одан жасалатын бұйымдар, қалдықтары мен сынықтарын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одан жасалатын бұйымдар, қалдықтары мен сынықтарын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титан;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титан кеуек: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кемінде 99,56 салм.% титан бар, 12+2 мм-ден 70+12 мм-ге дейін фракцияларға шашыратылған кесек түрінде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слябтар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 профильдер мен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плиталар, табақтар, жолақтар немесе таспалар және фольга: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8108 90 500 8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түтіктер мен түтікшелер: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8108 90 600 7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8108 90 900 8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 және одан жасалатын бұйымдар, қалдықтары мен сынықтарын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цирконий;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Сүрме және одан жасалатын бұйымдар, қалдықтары мен сынықтарын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сүрме;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және одан жасалатын бұйымдар, қалдықтары мен сынықтарын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марганец; қалдықтар мен сынықтар;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марганец;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 хром, гафний, рений, таллий, кадмий, германий, ванадий, галлий, индий және ниобий (Колумбий) және қалдықтар мен сынықтарды қоса алғанда, олардан жасалған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бериллий: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10 салм.%-дан астам никель бар қорытпалар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гафний: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кадмий: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 қалдықтар мен сынықтар; ұнтақтар: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ниобий (колумбий); галлий; индий; ванадий; германий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8112 92 210 8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ниобий (колумбий)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ванадий: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8112 92 950 0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германий: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ниобий (колумбий)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8112 99 700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галлий; индий; ванадий: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қышы және одан жасалатын бұйымдар, қалдықтары мен сынықтарын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аспалы және ойық құлыптар (кiлттiң, кодтық комбинацияның көмегiмен жұмыс iстейтiн немесе электрлiк); қымбат бағалы емес металдардан жасалған ысырмалы тиектер жәнe құлыптармен бiрiктiрiлетiн ысырмалы тиектi жақтаулар; қымбат бағалы емес металдардан жасалған жоғарыда көрсетiлген кез келген бұйымдарға арналған кiлттер: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аспалы құлыптар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көлiк құралдарына орнатуға арналған құлыптар: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жиhазға орнатуға арналған құлыптар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құлыптар: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ғимараттардың есіктеріне орнатуға арналған құлыптар: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құлыптар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ысырмалы тиектер және құлыптармен бiрiктірiлген ысырмалы тиектi жақтаулар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8301 60 000 9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жеткiзiлетiн кiлттер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Жиhаздарда, есiктерде, баспалдақтарда, терезелерде, перделерде, көлiк құралдарының салондарында, ер-тұрман бұйымдарында, шабадандарда, жәшiктерде, қобдишаларда немесе ұқсас бұйымдарда пайдаланылатын қымбат бағалы емес металдардан жасалған бекiту арматурасы; қалпақтарға арналған ілгіштер, қалпақтарға арналған ілмектер, кронштейндер және қымбат бағалы емес металдардан жасалған ұқсас бұйымдар; қымбат бағалы емес металдардан жасалған бекiту керек-жарақтары бар жиhаз дөңгелектерi; қымбат бағалы емес металдардан жасалған есiктердi жабуға арналған автоматты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жиhаз дөңгелектерi*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көлiк құралдарына арналған өзге де бекiту арматурасы, фурнитура және ұқсас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бекiту арматурасы, фурнитура және ұқсас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ғимараттар үшін қолданылатын:*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есiктер үшiн*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терезелер үшiн*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жиhазға қолданылатын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қалпақтарға арналған iлгiштер, қалпақтарға арналған iлмектер, кронштейндер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есіктердi жабуға арналған автоматты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 60 000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Фитингілерi бар немесе оларсыз, қымбат бағалы емес металдардан жасалған иiлгiш түтіктер: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8307 10 000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қымбат бағалы емес металдардан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киім, аяқ киім, зергерлік бұйымдар, қол сағаттары, кітаптар, тенттер, былғарыдан жасалған бұйымдар, жол керек-жарақтары немесе қайыс-ер бұйымдары немесе басқа да дайын бұйымдар үшін пайдаланылатын ілгектер, бекіткіштері бар рамалар, айылбастар, айылбастар-ілгектер, ілгектер, сақиналар, блоктар және қымбат бағалы емес металдардан жасалған ұқсас бұйымдар; қымбат бағалы емес металдардан жасалған құбырлы немесе қосарланған тойтармалар; қымбат бағалы емес металдардан жасалған моншақтар мен жылтырақтар: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iлмешектер, сақиналар және блочкалар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түтiкшелi немесе қосарланған шегеншелер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бөлiктерiн қоса алғанда,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шөлмектерге арналған тығындар, қалпақшалар мен қақпақтар (кроналы тығындарды, бұралып ашылатын қалпақшаларды және құюға арналған бөлiмi бар тығындарды қоса алғанда), шөлмектерге арналған бекiткiш қақпақтар, ойылған тығындар, тығындардың қабықтары, нығыздаушы және өзге де буып-түю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кроналы қалпақшалар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қорғасыннан жасалған тығындауға арналған қақпақтар; диаметрі 21 мм-ден астам алюминийден жасалған тығындауға арналған қақпақтар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тауар позициясының бұйымдарынан басқа, қымбат бағалы емес металдардан жасалған көрсеткiштер, атаулар, мекен-жайлар жазылған табличкалар және ұқсас табличкалар, нөмiрлер, әріптер және өзге де нышандар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немесе металдардың карбидтерiнен жасалған жабындысы немесе флюстi материалдардан жасалған өзегi бар, металдарды немесе металдардың карбидтерiн төменгi температурада дәнекерлеу, жоғары температурада дәнекерлеу, пiсiру немесе шөктіру үшiн пайдаланылатын сым, шыбықтар, түтiктер, пластиналар, электродтар және ұқсас бұйымдар; қымбат бағалы емес металдардың пісірілген ұнтағынан жасалған тозаңдатумен металдандыру үшiн пайдаланылатын сым және шыбықтар: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жабындысы бар қымбат бағалы емес металдардан жасалған, доғалық электрмен пісіру үшiн пайдаланылатын электродтар: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8311 20 000 0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доғалық электрмен пiсiру үшiн пайдаланылатын, қымбат бағалы емес металдардан жасалған өзектi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8311 30 000 0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төменгi температурада дәнекерлеу, жоғары температурада дәнекерлеу, немесе газбен пісіру үшiн пайдаланылатын қымбат бағалы емес металдардан жасалған жабындылы шыбықтар және өзекті сым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қазандары немесе басқа да бу өндiретiн қазандар (төменгi қысымдағы бу өндiруге де қабiлеттi орталық жылыту жүйесiнiң су қазандарынан басқа); бу қыздырғышы бар cу қазандары: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қазандары немесе басқа да бу өндiретiн қазандар: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өнімділігі сағатына 45 т-дан астам су құбырлы қазандар: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кеме жабдықтарына арналған бу қазандары3)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өнiмділiгi сағатына 45 т-дан аспайтын су құбырлы қазандар: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кеме жабдықтарына арналған бу қазандары3)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қиыстырылғандарды қoca алғанда, өзге де бу өндiретiн қазандар: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түтіндеткіш қазандар: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кеме жабдықтарына арналған бу қазандары3)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кеме жабдықтарына арналған бу қазандары3)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қыздырғышы бар су қазандары: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кеме жабдықтарына арналған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кеме жабдықтарына арналған бу және бу қыздырғышы бар қазандардың3)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тауар позициясының қазандарынан басқа орталық жылу қазандары: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тауар позициясының қазандарымен бiрге пайдалануға арналған қосалқы жабдықтар (мысалы, экономайзерлер, бу қыздырғыштар, күйе кетіргiштер, газ рекуператорлары); бу-су немесе басқа да бу күш қондырғыларына арналған конденсаторлар: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8404 10 000 0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- 8402 немесе 8403 тауар позициясының қазандарымен бiрге пайдалануға арналған қосалқы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бу-cу немесе басқа да бу-күш қондырғыларға арналған конденсаторлар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8405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генераторлары немесе тазалау қондырғылары бар немесе оларсыз су газы генераторлары; ацетилендiк газ генераторлары және тазалау қондырғылары бар немесе оларсыз ұқсас газ генераторлары: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буы турбиналары және өзге де бу турбиналары: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 кеме қондырғыларына арналған турбиналар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турбиналар: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қуаттылығы 40 МВт-тан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қуаттылығы 40 МВт-тан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статор күректері, роторлар және олардың күректері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Гидравликалыфқ турбиналар, су дөңгелектерi мен оларға арналған реттеуiштер: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турбиналаp және су дөңгелектерi: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1000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1000 кВт-тан астам, бірақ 10 000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10 000 кВт-тан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реттеуiштердi қоса алғанда,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25 000 кВт астам гидравликалық турбиналар үшін шойын құйма немесе болат құйма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өлшегiштерi бар немесе оларсыз сұйықты сорғылар; сұйықты көтергiштер: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шығыс өлшегiштерi бар немесе оларды орнату көзделетiн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жанар-жағар май құю станциялары мен гараждарда пайдаланылатын жанар-жағар май материалдарына арналған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- 8413 11 немесе 8413 19 қосалқы позицияларының сорғыларынан басқа қол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отындық, май немесе iштен жану қозғалтқыштары үшiн суыту сұйықтығына арналған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8413 30 800 8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көлемдi ілгері-кейінді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агрегаттар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дозалау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поршеньді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күш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көлемді роторлы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агрегаттар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тістегершіктік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күш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табақ тәрізді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күш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винтті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8413 60 800 0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ортадан тепкіш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тиеу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қыздыру жүйелеріне және ыстық сумен жабдықтауға арналған герметикалық ортадан тепкіш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шығару патрубкасының диаметрі: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8413 70 450 0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арналы-ортадан тепкіш сорғылар мен вихрьлік сорғылар (қапталды арналары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радиальды ағынды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жалғыз кіретін жұмыс дөңгелегі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моноблокты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8413 70 650 0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кіретін жұмыс дөңгелегінің саны бірден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8413 70 750 0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ортадан тепкіш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сорғылар; сұйықтық көтергіштер: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 көтергіштер: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өнеркәсібінде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станоктар-тербеткіштер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станоктар-тербеткіштер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сорғылардың: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 көтергіштердің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 сорғылар, ауа немесе газ компрессорлары мен желдеткiштерi; желдеткiш немесе рециркуляциялық сору қалпақтары немесе желдеткiштi сүзгiлi немесе сүзгiсiз шкафтар; сүзгілері бар немесе сүзгілері жоқ газ өткізбейтін биологиялық қауіпсіздік шкафтары: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өткізгіштерді жасауда пайдаланылатын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роторлы поршеньді сорғылар, тайғақ лопастары бар роторлы сорғылар, молекулярлы (вакуумды) сорғылар және Рутс үлгісіндегі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диффузиялы, криогенді және абсорбциялы сорғылар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қол немесе аяқ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велосипедтерге арналған қол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тоңазыту жабдықтарында пайдаланылатын компрессорлар: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0,4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0,2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0,4 кВт-тан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герметикалық немесе жартылай герметикалық: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0,4 кВт-тан астам, бірақ 1,3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1,3 кВт-тан астам, бірақ 10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0,4 кВт және одан астам, бірақ 1,3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дөңгелектi шассилерге орнатылған тiркемелі компрессорлар: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өнімділігі 2 м3/мин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производительностью более 2 м3/мин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желдеткіштер: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қуаттылығы 125 Bт-тан аспайтын электр двигателi орнатылған үстелдiк, қабырғалық, едендiк, төбелiк, шатырларға немесе терезелерге: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осьті желдеткіштер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ортадан тепкіш желдеткіштер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8414 59 800 0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көлденең мөлшерi 120cм-ден аспайтын қалпақтар немесе тартпалы шкафтар: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турбокомпрессорлар: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сатылы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істеу қысымы асып түсетін ілгері-кейінді көлемді компрессорлар: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бар-дан аспайтын, өнімділігі: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м3/ сағ аттан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8414 80 280 0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м3/сағ аттан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өнімділігі 15 бардан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---- 120 м3/ сағ аттан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---- 120 м3/ сағ аттан аспайтын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роторлы көлемді компрессорлар: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білікті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білікті: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винтті компрессорлар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8414 80 780 0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жеке реттелмейтiн кондиционерлердi қоса алғанда, қозғалтқышты желдеткiшпен және ауаның температурасы мен ылғалдылығын өзгертуге арналған аспаптармен жабдықталған ауаны баптауға арналған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 қабырға, төбе немесе еден түріндегі, бір немесе "сплит-жүйе":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бірыңғай корпуста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"сплит-жүйелер"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көлiк құралдарындағы адамдар үшiн пайдаланылатын: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тоңазыту қондырғысы мен тоңазыту/жылыту циклын қосуға арналған клапан орнатылған (реверсивтiк жылу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өндірістік үй-жайлардағы шағын климатты ұстап тұру үшін температурасы мен ылғалдылығы автоматты түрде реттелетін өнеркәсіптік кондиционерлер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отынға арналған, ыдыратылған қатты отынға немесе газға арналған оттық жанарғылар; механикалық торларды, механикалық күл аластағыштарды және осыған ұқсас құрылғыларды қоса алғанда, механикалық оттықтар: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отынға арналған оттық жанарғылар: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автоматты түрде басқаратын қондырғысы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қиыстырылғандарды қоса алғанда, өзге де оттық жанарғылар: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газға арналған, моноблокты, желдеткіші және басқару қондырғысы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құрамдастырылған шілтерлер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торларды, механикалық күл аластағыштарды және осыған ұқсас құрылғыларды қоса алғанда, механикалық оттықтар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жағатын пештердi қoca алғанда, өнеркәсiптiк немесе зертханалық көрiктер мен пештер, электрлiк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кендердi, пириттiк кендердi немесе металдарды күйдiруге, балқытуға немесе өзгелей термоөңдеуге арналған көрiктер мен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кондитерлік пештердi қоса алғанда, нан пiсiру пештерi: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туннельді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керамикалық бұйымдарды күйдіруге арналған ошақтар мен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 шыны немесе химиялық өнімдерді күйдіруге арналған ошақтар мен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8417 80 700 0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немесе басқа да түрлердегi тоңазытқыштар, мұздатқыштар және өзге де тоңазыту немесе мұздату жабдықтары; 8415 тауар позициясының ауаны баптауға арналған қондырғыларынан басқа жылу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біріктірілген тоңазытқыштар-бөлек сыртқы есіктері немесе жәшіктері немесе олардың комбинациялары бар мұздатқыштар: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бөлек сыртқы есіктері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340 л-ден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тоңазытқыштар мен мұздатқыштар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тоңазытқыштар мен мұздатқыштар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тоңазытқыштар: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компрессиялық: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340 л-ден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үстел түріндегі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салынатын үлгідегі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сыйымдылығы: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л-ден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 л-ден астам, бірақ 340 л-ден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800 л-ден аспайтын "ларь" түрiндегi мұздатқыштар: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400 л-ден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мұздатқыштар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400 л-ден астам, бірақ 800 л-ден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мұздатқыштар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900 л-ден аспайтын тік тұратын үлгідегі мұздатқыш шкафтар: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250 л-ден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мұздатқыштар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250 л-ден астам, бірақ 900 л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мұздатқыштар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прочие: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-- 8415 тауар позициясының ауаны баптауға арналған қондырғыларынан басқа жылу сорғылары: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өнімділігі 3 кВт және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тоңазытқыштарда пайдаланылатындардан басқа бу шығарғыштар мен конденсаторлар: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қабырға-құбырлы типті конденсатор, екіден астам емес салқындатқыш контуры бар, конденсатор ұзындығы 1300 мм кем емес (қосқыш құбырлы бөлшектерден басқа), бірақ 1360 мм астам емес және екі ені (без учета крепежных деталей) 650 мм астам емес, конденсатор аса үлкен жағынан сымды элементтер мен жылу алмастырғыш түтіктің учаскелерінің орналасуымен (жартылай дөңгелекті)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 пайдаланылатын машиналар мен жабдықтарды қоспағанда, өңдеу барысында материалдың температурасы өзгеретін жылыту, пiсiру, қуыру, тазарту, тазалау, зарарсыздандыру, пастерлеу, буландыру, кептiру, бумен өңдеу, конденсациялау немесе салқындату сияқты материалдарды өңдеуге арналған электрмен немесе электрсіз жылытылатын өнеркәсiптiк немесе зертханалық машиналар, жабдықтар (8514 тауар позициясының пештерiн, камераларын және басқа да жабдықтарын қоспағанда); электрлi емес инерттік емес су жылытқыштар немесе жылу беретiн су аккумуляторлары: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немесе жинақтаушы (сыйымды), электрлі су жылытқыштар: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газды су жылытқыштар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сүрекке, целлюлозаға, қағазға немесе картонға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тазартуға немесе тазалауға арналған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 алмастырғыштар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ауаны немесе газдарды сұйылтуға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агрегаттар және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 сусындар дайындауға немесе тамақ дайындауға немесе жылытуға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қайнатқыш және басқа да кофе қайнатуға және де басқа ыстық сусын дайындауға арналған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айналмалы судың көмегімен тікелей салқындатуға арналған градирнялар мен ұқсас қондырғылар (бөлу қабырғасы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металды бу фазасынан вакуумның көмегімен шөгуге арналған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-- 8419 20 000 0 кіші субпозициясының зарарсыздандырғыштарының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8419 90 850 9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Өлшенетiн жүктiң ауырлық күшiмен қозғалысқа келтiрілетiн есептеу немесе бақылау машиналарын қоса алғанда, өлшеуге арналған жабдықтар (сезiмталдығы 0,05 г немесе одан да жоғары таразылардан басқа); барлық түрдегi таразыларға арналған теңдестiргiштер: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таразылар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конвейердегi бұйымдарды үздiксiз өлшеуге арналған таразылар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салмаққа реттелген таразылар және бункерлiк таразыларды қоса алғанда, белгiлi бір салмақтағы жүктi ыдысқа немесе контейнерге салатын таразылар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өлшеуге арналған өзге де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көп өлшеу салмағы 30 кг-нан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салмақты бақылайтын құрылғылар мен алдын ала берілген салмаққа жеткен кезде белгі беретін автоматты бақылау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алдына ала буып-түйілген тауарларды өлшеуге және таңбалауға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көп өлшеу салмағы 30 кг-нан астам, бiрақ 5000 кг-нан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салмақты бақылайтын құрылғылар мен алдын ала берілген салмаққа жеткен кезде белгі беретін автоматты бақылау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үлгідегі таразыларға арналған теңдестіргіштер; өлшеуге арналған жабдықтардың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өлшеуге арналған жабдықтардың бөліктері (8423 10, 8423 81 500 0 позицияларында көрсетілген жабдықтардың бөліктерінен, және 8423 89 100 0 кіші қосалқы позициясының көпір таразыларының бөліктерінен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Сұйықтарды немесе ұнтақтарды лақтыруға, шашыратуға немесе тозаңдатуға арналған механикалық құрылғылар (қолмен басқару тетiгi бар немесе онысыз); толтырылған немесе толтырылмаған от сөндiргiштер; пульверизаторлар және соған ұқсас құрылғылар; бу немесе құм себелейтiн және осыларға ұқсас лақтыру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толтырылған немесе толтырылмаған от сөндiргiштер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пульверизаторлар және соған ұқсас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 немесе құм себелейтiн машиналар және осыларға ұқсас лақтыру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орнатылған қозғалтқышы бар сумен жууға арналған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8424 30 010 0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қыздыру құрылғысы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8424 30 080 0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қозғалтқышының қуаты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сығылған ауамен жұмыс істейтін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немесе бағбандыққа арналған бүріккіштер: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немесе бағбандыққа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суғаруға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тасымалданатын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тракторларға орнатуға немесе тракторлармен сүйретуге арналған ұнтақтарды бөлгіштер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автомобильдерді жууға арналған механикалық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Скиптi көтергiштерден басқа, көтергiш тальдар және көтергiштер; шығырлар және кабестандар; домкраттар: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көтергiш тальдар және көтергiштер (скиптi көтергiштер немесе көлiк құралдарын көтеру үшiн пайдаланылатын көтергiштерден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қозғалтқыштан жетегі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лебедкалар; кабестандар: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қозғалтқыштан жетегі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жану поршеньді қозғалтқыштардан жетегімен: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шахат үсті орналастудың көтермелі шахталық жүкшығырлар; жер асты жұмыстарына арналған жүкшығырлар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8425 39 000 4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гараж көтергiштерi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домкраттар және гидравликалық көтергіштер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Кеменiң деррик-крандары; кабель-крандарды қоса алғанда, көтергiш крандар; көтергiш кранмен жарақталған көтергiш жылжымалы фермалар, порталды жүк тиегiштер мен тiркемелер: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көпiрлiк, тағандық, порталдық крандар, көтергіш жылжымалы фермалар және порталды тиегiштер: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жылжымайтын тiректерге орнатылған көпiрлiк 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дөңгелекпен жүретiн жылжымалы көтергiш фермалар және порталды тиегiштер: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жүккөтергіштігі 60 т астам емес дөңгелекпен жүретін порталды жүктегіштер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мұнаралы 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портальды немесе тiректерге орнатылған жебелi 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8426 30 000 1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жүккөтергіштігі 80 т астам емес рельспен жүретін порталды крандар (контейнерлі жүктегіштер)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өздiгiнен жүретiн механизмдер: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дөңгелекпен жүретiн: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көтергіштігі 75 т және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8426 41 000 2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көтергіштігі 75 т кем, айналадағы ауаның температурасы-500С және одан төмен болған кезде жұмыс істеуге арналған2)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8426 41 000 3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жүк көтергіштігі 45 т астам емес контейнерлерді үстінен қарпығыш құралы және телескопиялық жебемен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8426 41 000 7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8426 49 001 0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айналадағы ауаның температурасы-500С және одан төмен болған кезде жұмыс істеуге арналған жүк көтергіштігі 90 т және одан жоғары құбыр орнатқыштар2)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8426 49 009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 автокөлік құралдарына орнатуға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8426 91 100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құралдарына жүкті тиеуге және олардан түсіруге арналған гидравликалық 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8426 91 100 1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батпақты немесе қарлы аудандарда жұмыс істеуге арналған екі жетекші арбасы бар 4-шынжыр табанды машиналарға орнатуға арналған көтергіш машиналар мен механизмдер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8426 91 900 1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батпақты немесе қарлы аудандарда жұмыс істеуге арналған екі жетекші арбасы бар 4-шынжыр табанды машиналарға орнатуға арналған көтергіш машиналар мен механизмдер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көтеруге, тасымалдауға, тиеуге немесе түсiруге арналған машиналар мен құрылғылар (мысалы, лифтiлер, эскалаторлар, конвейерлер, аспалы жолдар: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лифтiлер мен скиптi көтергiштер: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лифтілер (мачталық көтергіштерді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көтергiштер мен конвейерлер: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сусымалы материалдар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текстильді талшықтарды тасымалдау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тауарлар мен материалдарға арналған үздіксіз қызметті элеваторлар мен конфейерлер: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жер асты жұмыстарына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шөмiштiлер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таспалылар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роликті конвейерлер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---- 8701-8705 тауар ұстанымдағы мотор көлік-құрал жабдығының өндірісінде қолдануға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мен жаяу адамдарға арнaлғaн қозғалмалы жолдар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 және жүк тасымалдауға арналған аспалы жолдар, шаңғы көтергiштерi; фуникулерлерге арналған тарту механизмдерi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шаруашылығында қолдануға арнайы жасап шығарылған жүктегіш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 тракторларына ілуге арналып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8428 90 780 0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пайдалы қазбаларды немесе кендi араластыруға, жоспарлауға, профильдеуге, игеруге, нығыздауға, тығыздауға, қазып алуға немесе бұрғылауға арналған машиналар мен өзге де тетiктер; тiреуiштер қағуға және суырып алуға арналған жабдықтар; соқалы және роторлы қар тазартқыштар: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тiреуiштер қағуға және суырып алуға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соқалы және роторлы қap тазартқыштар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 немесе тау жыныстарын өндіруге арналған құбыр машиналары және машиналар туннель өткелдері: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жүретін: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тереңдігі 200 м кем емес бұрғылау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тереңдігі 200 м кем емес бұрғылау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өздiгiнен жүретiн машиналар мен тетiктер: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асты жұмыстарына арнайы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машины и механизмы несамоходные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нығыздауға немесе тығыздауға арналған машиналар мен тетiктер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батпақты немесе қарлы аудандарда жұмыс істеу үшін екі жетектейтін арбасы бар 4 шынжыр табанды машинаға қондыруға арналған топырақты өңдейтін машиналар мен тетіктер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скреперлер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шығарылған сәтінен бастап бір немесе одан астам жыл өткен, жылжымалы шассилерге қондыруға арналған гидравликалық экскаваторлардың толық бұрылатын платформалары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негiзiнен 8425-8430 тауар позицияларының жабдықтарына арналған бөлiктер: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- 8425 тауар позициясының машиналарының немесе тетiктерiнiң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- 8427 тауар позициясының машиналарының немесе тетiктерiнiң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- 8428 тауар позициясынан машиналарының немесе тетiктерiнiң: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лифтiлердiң, скиптi көтергiштердiң немесе эскалаторлардың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- 8426, 8429 немесе 8430 тауарлық позициясыларының машина немесе тетiктерi: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шөмiштер, грейферлер, қармап алғыштар және ожаулар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бульдозерлердiң бұрылмайтын немесе бұрылатын күректерi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-- 8430 41 немесе 8430 49 қосалқы позицияларының бұрғылау немесе үңгілеу машиналарының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құйылған немесе болаттан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шығарылған сәтінен бастап бір немесе одан астам жыл өткен толық бұрылатын гидравликалық машиналардың шынжыр табанды шассилері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целлюлоза материалдарынан масса өндiруге немесе қағаз немесе қатырма қағаз дайындауға және өңдеуге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 целлюлоза материалдарынан масса өндiруге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конусты диірмендер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-- 8421 тауар позициясындағы машиналардан басқа сұрыптаушылар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немесе қатырма қағаз дайындауға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микрокрептелген қағаз дайындауға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немесе қатырма қағаз өңдеуге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 целлюлоза материалдарынан масса өндiруге арналған жабдықтардың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Кiтап блоктарын тiгуге арналған машиналарды қоса алғанда, кiтап түптейтiн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фальцевальды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іріктеу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тігін, сым тігетін машиналары мен сым қыстырғыштармен бекітуге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тікпей бекітетін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үлгiдегi кесетiн машиналарды қоса алғанда өзге де қағаз массасынан, қағаздан немесе қатырма қағаздан бұйымдар жасауға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кесетін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орамдарды көлденең кесуге және айналдыруға арналған қиыстырылған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8441 10 100 1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дөңгелек пышақтардың 16 жұбы бар, позициялау дәлдігі 0,25 мм кем емес, тамбурлық орамның ені 6400 мм кем емес және дайын орамдардың ені 420 мм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тігінен қиятын және көлденең қиятын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гильотинді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8441 10 700 0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пакеттер, қапшықтар немесе конверттер дайындауға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8441 20 000 1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өнімділігі 300 қаптан кем емес ұзындығы 410 мм кем емес, бірақ 670 мм аспайтын, ені 320 мм кем емес, бірақ 500 мм аспайтын және түбінің ені 90 мм кем емес, бірақ 140 мм аспайтын қаптар жасауға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пiшiндеуден ерекшеленетiн тәсiлдермен қатырма қағаз қораптарын, қораптарды, жәшiктердi, түтiктердi, барабандарды немесе осыған ұқсас ыдыстарды дайындауға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8441 40 000 0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массасынан, қағаздан немесе қатырма қағаздан жасалған бұйымдарды пiшiндеуге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кесу машиналарының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Металлургияда немесе құю өндiрiсiнде пайдаланылатын конвертерлер, құю шөмiштерi, текшелеп құйғыштар және құю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текшелеп құйғыштар және шөмiштер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қысыммен құюға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слябтарды үздіксіз құю машиналарынан басқа, дайындамаларды үздіксіз құю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слябтарды үздіксіз құюға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илектеу орнақтары мен оларға арналған бiлiкшелер: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түтiк илектеу орнақтары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илектеу орнақтары: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илектеу немесе ыстықтай және суықтай илектеудің қиыстырылған орнақтары: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ТҚК (тікелей қалпына келтіру) таңбалы металл өнімін ыстықтай илектеу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"2800" ыстықтай илектеу орнағы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илектеу: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"2000" илектеу станының жабдықтары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және одан да көп торларыф бар үздіксіз илектеуге арналған илектеу стандары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аспаптардың дайындамаларын біліктеуге арналған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8455 22 000 8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илектеу орнақтарына арналған бiлiкшелер: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болаттан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8455 30 310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ыстықтай илектеуге арналған жұмыс біліктер; ыстықтай және суықтай илектеуге арналған тірек біліктері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суықтай илектеуге арналған жұмыс біліктері: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немесе басқа да жарық немесе фотонды сәуленiң, ультрадыбыстық, электроразрядтық, электрохимиялық, электронды-сәулелiк, ионды-сәулелiк немесе плазмалық-доғалық процестердiң көмегiмен материалды алып тастау жолымен кез келген материалдарды өңдеуге арналған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 немесе басқа да жарық немесе фотонды сәуленiң процестерiн пайдалана отырып жұмыс iстейтiн: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лазерлік сәулелену процестерін пайдалана отырып жұмыс істейтін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 процестерін пайдаланып жұмыс істейтін: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электроразрядтық процестерді пайдалана отырып жұмыс істейтін: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 бағдарламалық басқарумен: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сымды электродты: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ось бойынша позициялау дәлдігі 0,005 мм-ден төмен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өңдеуге арналған өңдеу орталықтары, бiр тұғырлы және көп тұғырлы агрегат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өңдеу орталықтары: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8457 10 100 1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300 кВт-тан жоғары дизельдердің иінді біліктерін вихрефрезеpлі өңдеуге арналған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8457 10 900 1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қуаттылығы 300 кВт-тан жоғары дизельдердің иінді біліктерін вихрефрезеpлі өңдеуге арналған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8457 10 900 8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 тұғырлы агрегат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тұғырлы агрегат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токарьлық станоктар (көп мақсатты токарьлық станоктарды қoca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мақсатты токарьлық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токарьлық автоматтар: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шпиндельді: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шпиндельді: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қырнаушы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бағдарламалық басқарумен: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мақсатты токарьлық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8458 91 800 9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 тауар позициясында көрсетiлген токарьлық станоктардан (көп мақсатты токарьлық станоктарды қоса алғанда) басқа, металды ойып алу жолымен бұрғылауға, қашап өңдеуге, жоңғылауға, сыртқы немесе iшкi бұрандалар салуға арналған металл кесетiн станоктар (желiлiк құрылысты агрегат станоктарын қoca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желiлiк құрылысты агрегат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бұрғылау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қашап өңдеу-жоңғылау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қашап өңдеу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консольды-жоңғылау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фрезерлік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инструментальды фрезерлік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позициялау дәлдігі 0,01 мм төмен емес және жұмыс аумағы мынадай: Х осі-1800 мм, Y осі-2000 мм, Z осі-1100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инструментальды фрезерлік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8459 69 900 0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бұранда кесу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8459 70 000 1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және газ ұңғыларын бұрғылау үшін пайдаланылатын муфталар мен құбырларда бұранда кесу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8459 70 000 9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ажарлау, қайрау, тегiстеу, хонингтеу, ысқылау, жалтырату станоктары және 8461 тауар позициясында көрсетiлген тiс кесу, тiс тегiстеу немесе тiс өңдеу станоктарынан басқа, металдар мен металқыш материалдарды тегістеу тастарының, абразивтердiң немесе жалтыратқыш құралдардың көмегiмен басқа да тазалап өңдеу операцияларын жасауға арналған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жұқалап ажарлағыш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ось бойынша 0,01 мм-ден төмен емес позициялау дәлдігімен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пышақтарды қайрауға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хонинговальды немесе жетiлдiретiн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метрлік реттеу құрылғылары бар және кез келген ось бойынша позициялау дәлдігі 0,01 мм кем емес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Бойлап сүргiлеу, көлденең сүргiлеу, уату, созу, тiс кесу, тiс тегiстеу немесе тiс өңдеу, аралау, кесу станоктары және материалды алып тастау жолымен металды немесе қыш металдарды өңдеуге арналған басқа жерде аталмаған немесе енгiзiлмеген басқа да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сүргiлеу немесе уату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созу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тiс кесу, тiс тегiстеу немесе тiс өңдеу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тiс кесу станоктары (тіс кесу абразивті станоктарды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цилиндрлі тісті дөңгелектерге арналған тiс кесу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ось бойынша позициялау дәлдігі 0,015 мм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тісті доңғалақтарды кесуге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тегістеу немесе тіс өңдеу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шағын метрлік реттеу құрылғылары бар және кез келген ось бойынша позициялау дәлдігі 0,01 мм кем емес станоктар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8461 40 790 0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немесе кесу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дискілі арасы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8461 50 190 9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8461 50 900 9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штамптау, соғу немесе қалыптаумен (илемдеуден басқа</w:t>
            </w:r>
          </w:p>
          <w:p>
            <w:pPr>
              <w:spacing w:after="20"/>
              <w:ind w:left="20"/>
              <w:jc w:val="both"/>
            </w:pPr>
            <w:r>
              <w:rPr>
                <w:rFonts w:ascii="Times New Roman"/>
                <w:b w:val="false"/>
                <w:i w:val="false"/>
                <w:color w:val="000000"/>
                <w:sz w:val="20"/>
              </w:rPr>
              <w:t>
станоктар); металдарды өңдеуге арналған станоктар (соның ішінде престер сызықтар бойлық кесу және сызықтар көлденең кесу) ию, жиекті иілу, дұрыс, кесу, тесу немесе кесу үшін станоктардан басқа (өңдеуге арналған престер);</w:t>
            </w:r>
          </w:p>
          <w:p>
            <w:pPr>
              <w:spacing w:after="20"/>
              <w:ind w:left="20"/>
              <w:jc w:val="both"/>
            </w:pPr>
            <w:r>
              <w:rPr>
                <w:rFonts w:ascii="Times New Roman"/>
                <w:b w:val="false"/>
                <w:i w:val="false"/>
                <w:color w:val="000000"/>
                <w:sz w:val="20"/>
              </w:rPr>
              <w:t>
металдардың немесе металдардың карбидтерінің жоғарыда аталмаған станоктар үшін (престерді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көлемді штамптау, штамптау (престерді қоса алғанда) және соғу жолымен ыстықтай қалыптау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соғу немесе қалыптау (престердi қоса алғанда) машиналары мен балғалар: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ию, көмкеру, түзеу машиналары (престердi қоса):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профильдерді қалыптастыруға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ию күші кемінде 15000 кН, бірақ 22 000 кН аспайтын, Y осі бойынша траверсті позициялау дәлдігі 0,01 мм-ден төмен емес тік гидравликалық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8462 22 000 2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авиациялық өнеркәсіп үшін ию күші 2000 кН аспайтын табақ материалдан жасалған кронштейндерді дәл ию үшін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p>
            <w:pPr>
              <w:spacing w:after="20"/>
              <w:ind w:left="20"/>
              <w:jc w:val="both"/>
            </w:pPr>
            <w:r>
              <w:rPr>
                <w:rFonts w:ascii="Times New Roman"/>
                <w:b w:val="false"/>
                <w:i w:val="false"/>
                <w:color w:val="000000"/>
                <w:sz w:val="20"/>
              </w:rPr>
              <w:t>
- аралас тесетін және кесетін бұйымдардан басқа, жазық бұйымдарға арналған бойлық кесу сызықтары, көлденең кесу сызықтары және өзге де кесу машиналары (престерден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кесу сызығы және көлденең кесу сызығы: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электротехникалық жазық прокатты бойлық кесу үшін</w:t>
            </w:r>
          </w:p>
          <w:p>
            <w:pPr>
              <w:spacing w:after="20"/>
              <w:ind w:left="20"/>
              <w:jc w:val="both"/>
            </w:pPr>
            <w:r>
              <w:rPr>
                <w:rFonts w:ascii="Times New Roman"/>
                <w:b w:val="false"/>
                <w:i w:val="false"/>
                <w:color w:val="000000"/>
                <w:sz w:val="20"/>
              </w:rPr>
              <w:t>
қалыңдығы 0,35 мм аспайтын, Сандық бағдарламамен басқарылатын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 тесетін және кесетін машиналарды қоса алғанда, жазық бұйымдарға арналған тесетін, кесетін немесе оятын машиналар (престерден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бағдарламамен басқарылатын: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аралас тесуді және кесуді қоса алғанда, тесуді немесе кесуді: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трансформаторлық магнит өткізгіштердің пластиналарын жасау үшін қалыңдығы 0,35 мм аспайтын электр техникалық болат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8462 42 000 6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8462 42 000 9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8462 49 000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8462 49 000 9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p>
            <w:pPr>
              <w:spacing w:after="20"/>
              <w:ind w:left="20"/>
              <w:jc w:val="both"/>
            </w:pPr>
            <w:r>
              <w:rPr>
                <w:rFonts w:ascii="Times New Roman"/>
                <w:b w:val="false"/>
                <w:i w:val="false"/>
                <w:color w:val="000000"/>
                <w:sz w:val="20"/>
              </w:rPr>
              <w:t>
- құбырларды, түтікшелерді, қуыс профильдер мен шыбықтарды өңдеуге арналған машиналар (престерден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8462 59 000 3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престер: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басқарумен: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баспа платаларында тесіктерді тесу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табақ материалдан жасалған бұйымдарды өңдеуге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табақ материалдан жасалған бұйымдарды өңдеуге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8462 69 001 7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8462 90 001 7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ұнтақтарды жентектеу жолымен қалыптауға арналған престер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тойтармалар, болттар, бұрандалар өндіру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8462 90 009 9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материалды алып тастамай металдарды немесе металл керамиканы өңдеуге арналған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шыбықтарды, түтiктердi, профильдердi, сымдарды немесе осыған ұқсас бұйымдарды созуға арналған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жазық бұйымдарға арналған ию, жиегін ию, дұрыс (табақ ию престерін қоса алғанда)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бұранда салу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сымнан бұйымдар дайындауға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Тастарды, қышты, бетонды, асбоцементті немесе ұқсас минералды материалдарды өңдеуге немесе шыныны суық күйіндегі өңдеуге арналған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тегiстеу немесе жалтырату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әйнекті өңдеуге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әйнекті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тығын, сүйек, эбонит, қатты пластмассалар немесе осыған ұқсас қатты материалдар өңдеуге арналған станоктар (шегелердiң, қапсырмалардың, желiмнiң көмегiмен немесе басқа тәсiлдермен жинауға арналған машиналарды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операциялардың арасында аспап ауыстырмастан әр түрлi механикалық өңдеу операцияларын орындауға қабiлеттi станоктар: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өңделетін бұйымды операциялар арасында қолмен көшіретін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өңделетін бұйымды операциялар арасында автоматты түрде көшіретін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таспалы 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дискілі 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сүргiлеу, фрезерлеу немесе сүргiлеу-шыңдау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тегiстеу, құммен тегістеу немесе жалтырату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ию немесе жинау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бұрғылау немесе қашау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8465 96 000 0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шабу, ұсату немесе аршу станоктары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Аспаптарды немесе бөлшектердi бекітуге арналған құрылғыларды, өздiгiнен ашылатын бұранда кесу бастиектерiн, бөлу бас тиектерiн және станоктардың басқа да арнайы құрылғыларын қоса алғанда, тек қана немесе негiзiнен 8456-8465 тауар позицияларының жабдықтарына арналған бөлiктер мен керек-жарақтар; қол аспаптарының барлық түрлерiне арналған жұмыс аспаптарын бекiту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аспаптарды бeкiтугe арналған құрылғылар мен өздігінен ашылатын бұранда кесу астиектерi: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аспаптарды бeкiтугe арналған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оправаға орнату, цангті патрондар, втулкалар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токарьлық станоктарға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өздігінен ашылатын бұранда кесу бастиектері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өңделетiн бөлшектердi бекiтуге арналған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арнайы мақсаттағы қысатын керек-жарақтар мен арматура; стандартты қысатын керек-жарақтар мен арматуралардың жинақтары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токарьлық станоктарға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8466 20 980 0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бөлу бас тиектерi және станоктардың басқа да арнайы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-- 8464 тауар позициясының станоктарына: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құйылған немесе болаттан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8466 91 950 0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-- 8465 тауар позициясының станоктарына: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құйылған немесе болаттан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8466 92 800 0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-- 8456-8461 тауар позицияларының станоктарына: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--- 8456 90 200 0 подсубпозициясының машиналарға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8466 93 700 0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-- 8462 немесе 8463 тауар позициясының станоктарына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гидравликалық немесе электрлi немесе электрсiз қозғалтқыштар орнатылған қол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айналма қозғалысты (айналма-соққыш қозғалысты қиыстырылғандарды қoca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өңдеуге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двигателi орнатылған: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түрдегi бұрғылар: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сырттан қоректену көзінсіз жұмыс істеуге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электропневматикалық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тізбекті 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дискілі 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сырттан қоректену көзінсіз жұмыс істеуге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егеу және тегістеу аппараттары: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бұрышты тегістейтін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таспалы тегістейтін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жасыл желекті кесуге және көгалдарды қысқартуға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8467 29 850 9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тізбекті аралар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тізбекті аралардың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аспаптардың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қозғалтқышты құрылғысы бар аспаптардың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тауар позициясының машиналары мен аппараттарынан басқа, төменгi температурада дәнекерлеуге, жоғары температурада дәнекерлеуге немесе пісіруге арналған, кесу үшiн жарамды немесе жарамсыз жабдықтар мен аппараттар; үстiнен термоөңдеуге арналған, газбен жұмыс істейтiн машиналар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жұмыс iстейтiн үрлемелi қол бiлтелерi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жұмыс iстейтiн өзге де жабдықтар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машиналары және олардың блоктары; басқа жерде аталмаған және енгiзiлмеген магниттiк немесе оптикалық санағыш құрылғылар, деректердi кодталған нысандағы ақпарат тасымалдағыштарына және осыған ұқсас ақпаратты өңдеуге арналған машиналарға тасымалдауға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 корпуста ең болмағанда орталық деректерді өңдеу блогы мен бiрiктiрiлген немесе бiрiктiрiлмеген енгiзу және шығару құрылғылары болатын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жүйелер түрiнде жеткiзiлетiн өзге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8471 50 000 0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- 8471 41 немесе 8471 49 қосалқы позицияларында сипатталғандардан өзгеше, бiр корпуста мынадай құрылғылардың: есте сақтау құрылғысының, енгiзу құрылғысының, шығару құрылғысының бipeуi немесе екеуi болатын деректер өңдеу блоктары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8471 60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бiр корпуста есте сақтау құрылғысын қамтитын немесе қамтымайтын енгiзу немесе шығару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клавиатура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8471 60 700 0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есте сақтау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есте сақтау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дискілердегі есте сақтау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магнитті оптикалықты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магнитті дискілерде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 таспалардағы есте сақтау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8471 70 980 0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есептеу машиналарының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күйiндегi (оның iшiнде ұнтақ немесе қоймалжың) топырақты, тасты, руданы немесе басқа да минералды қазбаларды сорттау, елеу, айыру, шаю, ұсақтау, ұнтақтау, қосу немесе араластыруға арналған жабдықтар; қатты минералдық отынды, қыш құрамды, қатпаған цементтi, гипстi материалдарды немесе ұнтақ және қоймалжың күйдегi басқа да минералдық өнiмдердi агломерациялауға, қалыптауға немесе құюға арналған жабдықтар, құмнан құю қалыптарын жасауға арналған қалыптау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сорттау, елеу, айыру, шаюға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уатуға немесе ұсақтауға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өздігінен жүрмейтін конустық ұсатқыштар: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8474 31 000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бетон араластырғыштар немесе ерiтiндi қосқыштар: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заттарды битуммен қосуға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қыш бар заттардың агломерациялауға, қалыптауға немесе құюға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8474 80 108 0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8474 80 908 0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құйылған немесе болаттан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Электp немесе электрондық шамдарды, түтікшелердi немесе электрондық-сәулелiк түтiкшелердi немесе шыны колбалардағы газды-разрядты шамдарды құрастыруға арналған машиналар; шыныны немесе шыны бұйымдарын жасауға немесе ыстықтай өңдеуге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8475 10 000 0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немесе электрондық шамдарды, түтiкшелердi немесе электрондық-сәулелiк түтiкшелердi немесе шыны колбалардағы газды-разрядты шамдарды құрастыруға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шыныны немесе шыны бұйымдарын жасауға немесе ыстықтай өңдеуге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талшықты немесе оның дайындамаларын дайындауға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Резеңкенi немесе пластмассаны өңдеуге немесе осы материалдардан өнiм шығаруға арналған аталған топтың басқа жерiнде аталмаған және енгiзiлмеген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8477 10 000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инжекциялық құю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үрлеп құю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вакуумдық құюға арналған машиналар мен өзге де термоқалыптау машиналары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басқа тәсiлмен құюға немесе қалыптауға арналған өзге де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шиналардың бұдырларын құюға немесе қалпына келтiруге немесе құюға немесе пневматикалық шиналар камераларын қалыптаудың басқа да түрiне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8477 59 800 0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пенопластан бұйымдар жасауға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реакциялы қабілетті шайырларды өңдеуге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уатуға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қоспа жасағыштар, илегіш машиналар мен араластырғыштар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кесуге, балқытуға немесе жұлуға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8477 80 980 0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құйылған немесе болаттан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Темекi дайындауға және жасауға арналған аталған топтың басқа жерiнде аталмаған және енгiзiлмеген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жерiнде аталмаған және енгiзiлмеген дербес функциялары бар машиналар және механикалық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жұмыстарға, құрылысқа немесе басқа да ұқсас жұмыстарға арналған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майларды экстрагирлеуге немесе дайындауға арналған </w:t>
            </w:r>
          </w:p>
          <w:p>
            <w:pPr>
              <w:spacing w:after="20"/>
              <w:ind w:left="20"/>
              <w:jc w:val="both"/>
            </w:pPr>
            <w:r>
              <w:rPr>
                <w:rFonts w:ascii="Times New Roman"/>
                <w:b w:val="false"/>
                <w:i w:val="false"/>
                <w:color w:val="000000"/>
                <w:sz w:val="20"/>
              </w:rPr>
              <w:t xml:space="preserve">
жануарлардан алынатын майлар немесе ұшпайтын майлар немесе майлар </w:t>
            </w:r>
          </w:p>
          <w:p>
            <w:pPr>
              <w:spacing w:after="20"/>
              <w:ind w:left="20"/>
              <w:jc w:val="both"/>
            </w:pPr>
            <w:r>
              <w:rPr>
                <w:rFonts w:ascii="Times New Roman"/>
                <w:b w:val="false"/>
                <w:i w:val="false"/>
                <w:color w:val="000000"/>
                <w:sz w:val="20"/>
              </w:rPr>
              <w:t>
өсімдік немесе микробиологиялық шығу 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cүpeк жаңқаларынан немесе сүрек талшықтарынан плиталар немесе басқа да талшықты материалдардан плиталар дайындауға арналған престер және сүректердi немесе тығындарды өңдеуге арналған өзге де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үздіксіз жұмыс істейтін дайын өнімнің өнімділігі сағатына 50 м3 орташа тығыздықты сүрек талшықтарынан плиталар (MDF) дайындауға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жіптер немесе тростар дайындауға арналған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аталған топтың басқа жерiнде аталмаған және енгiзiлмеген өнеркәсiптiк роботтар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буландыру түрiндегi ауа салқындатқыштар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жолаушыларды отырғызуға арналған траптар: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механикалық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өткiзгiштердi орауыштарға орауға арналған машиналарды қоса алғанда, металдарды өңдеуге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8479 82 000 0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қосуға, араластыруға, уатуға, ұнтақтауға, елеуге, електен өткізуге, ұсатуға, эмульгирлеуге немесе араластыруға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ауыспалы шахта крепі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майлау жүйелері: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---- 8439 тауар позициясының жабдығына арналған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8479 89 600 9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құйылған немесе болаттан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 өндiрiсiне арналған oпoктap; құю табандықтары; құю модельдерi; металдарды, металдардың карбидтерін, шыныны, минералдық материалдарды, резеңке мен пластмассаны құюға арналған нысандар (құйма қалыптардан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 құю өндiрiсiне арналған опоктар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құю модельдері: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немесе металл карбидтерін құюға арналған қалыптар: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үрлеу немесе қысыммен құю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құюға арналған қалыптар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материалдарды құюға арналған қалыптар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бөлінісіндеңке немесе пластмассаны құюға арналған қалыптар: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үрлеу немесе қысыммен құю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Редукциялық және термореттегіш клапандарды қоса алғанда, құбырларға, қазандықтарға, резервуарларға, цистерналарға, бактарға немесе ұқсас сыйымдылықтарға арналған крандар,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реттеуге арналған редукциялық клапандар: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біріккен сүзгілермен немесе жағармай құрылғылармен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құйылған немесе болаттан: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8481 10 190 8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8481 10 990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май-гидравликалық немесе пневматикалық трансмиссияларға арналған клапандар: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реттеуші клапандар үшін маслогидравлических күш трансмиссия: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клапандар реттеу үшін пневматикалық күш трансмиссия: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8481 20 900 9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 клапандар (қайтарымсыз):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шойыннан немесе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8481 30 910 8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8481 30 990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сақтандырғыш немесе жеңілдету клапандары: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шойыннан немесе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раковиналарға, қол жуғыштарға, бидеге, суға арналған резервуарларға, ванналарға және ұқсас жабдықтарға арналған крандар, клапандар және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араластырғыш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орталық жылыту радиаторларына арналған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термостатикалық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шиналар мен камераларға арналған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реттеуші арматура::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температураны реттегіштер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 реттегіштер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8481 80 599 0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ысырмалар: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құйма шойыннан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күкіртті сутегі (H2S) бар ортада қоршаған ауаның температурасы-40оС және одан төмен, 16 Па және одан жоғары қысымда жұмыс істеуге арналған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қоршаған ауаның температурасы-55оС және одан төмен, 80 Па және одан жоғары қысымда жұмыс істеуге арналған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8481 80 639 0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бекіту клапандары: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құйма шойыннан жасалған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күкіртсутегі (Н2Ѕ) 2) бар ортада қоршаған ауаның температурасы-40оС және одан төмен, 16 Па және одан жоғары қысымда жұмыс істеуге арналған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қоршаған ауаның температурасы-55оС және одан төмен, 80 Па және одан жоғары қысымда жұмыс істеуге арналған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8481 80 739 9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қоршаған ауаның температурасы-40оС және одан төмен, күкіртсутегі (H2S) бар ортада 16 Па және одан жоғары қысымда жұмыс істеуге арналған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қоршаған ауаның температурасы-55оС және одан төмен, 80 Па және одан жоғары қысымда жұмыс істеуге арналған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8481 80 819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ысырмалар дискілі бұрылыс: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күкіртті сутегі (H2S)2) бар ортада қоршаған ауаның температурасы-40оС және одан төмен, 16 Па және одан жоғары қысымда жұмыс істеуге арналған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қоршаған ауаның температурасы-55оС және одан төмен, 80 Па және одан жоғары қысымда жұмыс істеуге арналған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мембраналық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8481 80 990 7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Шарикті немесе роликті мойынтіректер: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мойынтіректер: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сыртқы диаметрі 30 ммден артық емес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салмағы 1 кг үшін 2,2 евродан аспайтын әкелу елдерінің франко-шекарасы шарттарында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сепараторы және роликтері бар ішкі конустық сақиналарды қоса алғанда, роликті конустық мойынтіректер: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сфералық роликті мойынтіректер: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сепараторлар мен жинақтағы ине роликтерін қоса алғанда, ине роликті мойынтіректер: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сепараторлар мен жинақтағы роликтерді қоса алғанда, цилиндрлік роликтері бар өзге де подшипниктер: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құрамдастырылған шарикті-роликті мойынтіректерді қоса алғанда, өзге де мойынтіректер: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шариктер, инелі роликтер және роликтер: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конустық роликтер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біліктер (жұдырықшалы және иінді біліктерді қоса алғанда) және қос иіндер; біліктерге арналған подшипниктер корпустары және сырғанау мойынтіректері; тістегеріштер мен тісті берілістер; шарикті немесе роликті бұрандалы берілістер; гидротрансформаторларды қоса алғанда, беріліс қораптары және басқа да жылдамдық вариаторлары; шкивтер блоктарын қоса алғанда, маховиктер мен шкивтер; біліктерді қосуға арналған муфталар мен құрылғылар(әмбебап топсаларды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трансмиссиялық біліктер (жұдырықшалы және иінді біліктерді қоса алғанда) және қос иіндер: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 иіндер және иінді біліктері: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немесе болаттан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болаттан соғылған: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8483 10 290 9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топсалы біліктер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орнатылған шарикті немесе роликті подшипниктері бар подшипниктер корпустары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орнатылған шарикті немесе роликті подшипниктері жоқ подшипниктер корпустары; біліктерге арналған сырғанау мойынтіректері: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мойынтіректер корпустары: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немесе роликті мойынтіректер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8483 30 380 9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біліктер үшін сырғанау мойынтіректер: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дөңгелектерден, шынжырлы жұлдызшалардан және берілістердің басқа да жеке ұсынылған элементтерінен басқа тісті берілістер; шарикті немесе роликті берілістер бұрандалы берілістер; гидротрансформаторларды қоса алғанда, беріліс қораптары және басқа да жылдамдық вариаторлары: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берілістер (фрикциялық берілістерден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цилиндрлік тік тісті доңғалақтармен және геликоидальды тісті доңғалақтармен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конустық берілістермен және конустық / тік тісті цилиндрлік берілістермен: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червяк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8483 40 300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немесе роликті бұрандалы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беріліс қораптары және басқа жылдамдық вариаторлары: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беріліс қорабы: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шкивтер блоктарын қоса алғанда, маховиктер мен шкивтер: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құйылған немесе болаттан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8483 50 800 0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жалғастырғыштар мен біліктерді қоса алғанда әмбебап шарниры):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құйылған немесе болаттан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8483 60 800 0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тісті дөңгелектер, тізбекті жұлдызшалар және басқа да беріліс элементтері ұсынылған жеке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бөлігін мойынтіректердің корпустары: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немесе болаттан құйылған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8483 90 890 9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аддетивті өндіріске арналған машиналар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қосылыстары, оқшаулағыштары жоқ жабдықтардың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түйіспелер, катушкалар немесе басқа да электр бөлшектері, басқа жерде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аталмаған немесе енгізілмеген: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кемелерге арналған бұрамалар және олардың қалақтары: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құйылған шойыннан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8487 90 570 0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8487 90 590 0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қозғалтқыштары мен генераторлары (электргенераторлық қондырғылардан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номиналдық шығу қуаты 37,5 Вт аспайтын қозғалтқыштар: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шығу қуаты 18 Вт-тан аспайтын синхронды қозғалтқыштар: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әмбебап айнымалы/тұрақты қозғалтқыштар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айнымалы ток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8501 10 990 0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ток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әмбебап айнымалы/тұрақты электр қозғалтқыштары номиналдық шығу қуаты 37,5 Вт-тан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тұрақты ток қозғалтқыштары; фотоэлектрлік генератордан басқа тұрақты ток генераторлары: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750 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750 Вт-тан астам, бірақ 75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50 кВт-тан кем емес, бірақ 75 кВт-тан аспайтын тұрақты токтың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 кВт-тан астам, бірақ 375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номиналдық шығу қуаты 75 кВт-тан астам, бірақ 100 кВт-тан аспайтын тұрақты ток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375 кВт-тан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бір фазалы айнымалы тоқ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750 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750 Вт-тан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шығу қуаты 150 кВт-тан аспайтын, азаматтық әуе кемелері үшін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айналу осінің биіктігі 250 мм асинхронды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8501 40 800 9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ауыспалы токтың өзге де көп фазалы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750 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асинхронды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750 Вт-тан астам, бірақ 75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750 Вт-тан астам, бірақ 7,5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асинхронды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 кВт-тан астам, бірақ 37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37 кВт-тан астам, бірақ 75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 үшін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айналу осінің биіктігі 250 мм асинхронды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 кВт-тан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тарту қозғалтқыштары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номиналды шығу қуаты: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кВт-тан астам, бірақ 375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---- 375 кВт-тан астам, бірақ 750 кВт-тан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---- 750 кВт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фотоэлектрлік генераторлардан басқа, ауыспалы ток генераторлары (синхронды генераторлар):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 кВА-дан астам, бірақ 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 кВА-дан астам, бірақ 375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375 кВА-дан астам, бірақ 750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750 кВА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фотоэлектрлік тұрақты ток генераторлары: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генераторлық қондырғылар және айналмалы электр</w:t>
            </w:r>
          </w:p>
          <w:p>
            <w:pPr>
              <w:spacing w:after="20"/>
              <w:ind w:left="20"/>
              <w:jc w:val="both"/>
            </w:pPr>
            <w:r>
              <w:rPr>
                <w:rFonts w:ascii="Times New Roman"/>
                <w:b w:val="false"/>
                <w:i w:val="false"/>
                <w:color w:val="000000"/>
                <w:sz w:val="20"/>
              </w:rPr>
              <w:t>
түрлендіргіштер: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поршеньді қозғалтқышы бар электргенераторлық қондырғылар</w:t>
            </w:r>
          </w:p>
          <w:p>
            <w:pPr>
              <w:spacing w:after="20"/>
              <w:ind w:left="20"/>
              <w:jc w:val="both"/>
            </w:pPr>
            <w:r>
              <w:rPr>
                <w:rFonts w:ascii="Times New Roman"/>
                <w:b w:val="false"/>
                <w:i w:val="false"/>
                <w:color w:val="000000"/>
                <w:sz w:val="20"/>
              </w:rPr>
              <w:t>
қысудан тұтанатын жану (дизель немесе жартылай дизель):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ішкі поршеньді қозғалтқышы бар электргенераторлық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 кВА-дан астам, бірақ 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 кВА-дан астам, бірақ 375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375 кВА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375 кВА-дан астам, бірақ 750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750 кВА-дан астам, бірақ 2000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8502 13 800 0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2000 кВА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ұшқынмен от алатын поршеньді Іштен жану қозғалтқышы бар электргенераторлық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 кВА-дан астам, бірақ 375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375 кВА-дан астам, бірақ 750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номиналды шығу қуаты 750 кВА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 энергетикалық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турбогенераторлар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8502 39 800 0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айналмалы түрлендіргіштер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машиналарға арналған бөліктер 8501 немесе 8502 тауар позициясының: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 емес бекіткіш сақиналар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немесе 8502 тауар позициясының: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 құйма немесе болат құйма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трансформаторлары, статикалық электр түрлендіргіштер( мысалы, түзеткіштер), индуктивтілік катушкалары және дроссельдер: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разрядты шамдарға немесе түтіктерге арналған балласт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индуктивтілік катушкалары және конденсаторға қосылмаған немесе қосылған дроссельдер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диэлектригі бар трансформаторлар: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650 кВ 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650 кВА-дан астам, бірақ 10 000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650 кВА-дан астам, бірақ 1 600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1 600 кВА-дан астам, бірақ 10 000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8504 23 000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10 000 кВА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трансформаторлар: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1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өлшеу трансформаторлары: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кернеуді өлшеу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күш трансформаторлары және теледидарларға арналған сплиттрансформаторлар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8504 31 800 7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1 кВА-дан астам, бірақ 16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16 кВА-дан астам, бірақ 500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500 кВА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түрлендіргіштер: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телекоммуникациялық аппаратурамен, есептеу машиналарымен және олардың блоктарымен пайдаланылатын: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азаматтық әуе кемелері үшін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аккумуляторларды зарядтауға арналған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түзеткіштер: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инверторлар: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7,5 кВА-дан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7,5 кВА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индуктивтілік катушкалары және өзге де дроссельдер: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телекоммуникациялық аппаратурамен және көздер үшін пайдаланылатын</w:t>
            </w:r>
          </w:p>
          <w:p>
            <w:pPr>
              <w:spacing w:after="20"/>
              <w:ind w:left="20"/>
              <w:jc w:val="both"/>
            </w:pPr>
            <w:r>
              <w:rPr>
                <w:rFonts w:ascii="Times New Roman"/>
                <w:b w:val="false"/>
                <w:i w:val="false"/>
                <w:color w:val="000000"/>
                <w:sz w:val="20"/>
              </w:rPr>
              <w:t>
есептеу машиналары мен олардың блоктарын қоректендіру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трансформаторлар, индуктивтілік катушкалары және дроссельдер: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8504 90 060 0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--- 8504 50 200 0 кіші қосалқы позицияларындағы машиналардың электрондық модульдері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феррит өзекшелері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түрлендіргіштер: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--- 8504 40 300 қосалқы позициясындағы машиналардың электрондық модульдері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Электромагниттер; тұрақты магниттер және</w:t>
            </w:r>
          </w:p>
          <w:p>
            <w:pPr>
              <w:spacing w:after="20"/>
              <w:ind w:left="20"/>
              <w:jc w:val="both"/>
            </w:pPr>
            <w:r>
              <w:rPr>
                <w:rFonts w:ascii="Times New Roman"/>
                <w:b w:val="false"/>
                <w:i w:val="false"/>
                <w:color w:val="000000"/>
                <w:sz w:val="20"/>
              </w:rPr>
              <w:t>
магниттелгеннен кейін тұрақты магнитке айналу;</w:t>
            </w:r>
          </w:p>
          <w:p>
            <w:pPr>
              <w:spacing w:after="20"/>
              <w:ind w:left="20"/>
              <w:jc w:val="both"/>
            </w:pPr>
            <w:r>
              <w:rPr>
                <w:rFonts w:ascii="Times New Roman"/>
                <w:b w:val="false"/>
                <w:i w:val="false"/>
                <w:color w:val="000000"/>
                <w:sz w:val="20"/>
              </w:rPr>
              <w:t>
электромагниттік немесе тұрақты магниті бар қысқыш патрондар, қармауыштар және ұқсас бекіткіш құрылғылар; электромагниттік ілінісу, муфталар мен тежегіштер; электромагниттік көтергіш бастиектер: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тұрақты магниттер және түрлендіруге арналған бұйымдар</w:t>
            </w:r>
          </w:p>
          <w:p>
            <w:pPr>
              <w:spacing w:after="20"/>
              <w:ind w:left="20"/>
              <w:jc w:val="both"/>
            </w:pPr>
            <w:r>
              <w:rPr>
                <w:rFonts w:ascii="Times New Roman"/>
                <w:b w:val="false"/>
                <w:i w:val="false"/>
                <w:color w:val="000000"/>
                <w:sz w:val="20"/>
              </w:rPr>
              <w:t>
магниттелгеннен кейін тұрақты магниттер: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агломерацияланған ферриттен тұрақты магниттер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электромагниттік ілінісу, муфталар және тежегіштер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бөліктерін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8505 90 200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электромагниттер; электромагнитті немесе тұрақты магниттері бар</w:t>
            </w:r>
          </w:p>
          <w:p>
            <w:pPr>
              <w:spacing w:after="20"/>
              <w:ind w:left="20"/>
              <w:jc w:val="both"/>
            </w:pPr>
            <w:r>
              <w:rPr>
                <w:rFonts w:ascii="Times New Roman"/>
                <w:b w:val="false"/>
                <w:i w:val="false"/>
                <w:color w:val="000000"/>
                <w:sz w:val="20"/>
              </w:rPr>
              <w:t>
қысқыш патрондар, қармауыштар және ұқсас бекіткіш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электромагниттік көтеру бастары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элементтер және бастапқы батареялар: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-диоксид-марганец: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сілтілік: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цилиндрлік элементтер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8506 10 180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8506 10 180 9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цилиндрлік элементтер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8506 10 980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тотықты-сынапты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оксид-күміс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цилиндрлік элементтер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түйме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8506 50 900 0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ауа-мырыш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элементтер және өзге де бастапқы батареялар: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8506 80 050 0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5,5 В немесе одан жоғары, бірақ 6,5 В аспайтын құрғақ көмір-мырыш батареялары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8506 80 800 0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(оның ішінде шаршы) немесе өзге нысандағы сепараторларды қоса алғанда, электр аккумуляторлары: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поршеньді қозғалтқыштарды іске қосу үшін пайдаланылатын қорғасын: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электролитпен жұмыс істейтіндер: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массасы 5 кг-нан астам, 8701 – 8705 тауар позицияларының моторлы көлік құралдарын, олардың тораптары мен агрегаттар5)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салмағы 5 кг-нан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қорғасын аккумуляторлар: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электролитпен жұмыс істейтіндер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никель-кадмийлі: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гидридті-никельді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литий-иондық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аккумуляторлар: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никель-темір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сепараторлар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Шаңсорғыштар: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кіріктірілген электр қозғалтқышы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1500 Вт-тан аспайтын, шаң жинауға арналған қап немесе көлемі 20 л-ден аспайтын басқа шаң жинағыш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2000 Вт-тан аспайтын, шаң жинауға арналған қап немесе</w:t>
            </w:r>
          </w:p>
          <w:p>
            <w:pPr>
              <w:spacing w:after="20"/>
              <w:ind w:left="20"/>
              <w:jc w:val="both"/>
            </w:pPr>
            <w:r>
              <w:rPr>
                <w:rFonts w:ascii="Times New Roman"/>
                <w:b w:val="false"/>
                <w:i w:val="false"/>
                <w:color w:val="000000"/>
                <w:sz w:val="20"/>
              </w:rPr>
              <w:t>
көлемі 30 жылдан аспайтын басқа шаң жинағыш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шаңсорғыштар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-- 8508 11 000 0 және 8508 19 000 1 кіші позицияларының шаңсорғыштарын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8508 70 000 8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тауар позициясының шаңсорғыштарынан басқа, электр қозғалтқышы қоса салынған тұрмыстық электр механикалық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 өнімдерін ұсақтағыштар және миксерлер; жемістерге немесе көкөністерге арналған шырын сыққыштар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Ұшқынмен тұтанатын немесе қысудан тұтанатын іштен жану қозғалтқыштарын тұтатуға немесе от алдыруға арналған электр жабдығы (мысалы, магнето, тұтану катушкалары, тұтану білтелері, қыздыру білтелері, стартерлер); осындай қозғалтқыштармен бірге пайдаланылатын генераторлар (мысалы, тұрақты немесе ауыспалы ток) және типті ажыратқыштар: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 алдыру свечалары: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әртүрлі типтегі магнето; магнитті маховиктер: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851120 000 1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8511 20 000 8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таратқыштар; тұтану катушкалары: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8511 30 000 8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стартерлер және стартер-генераторлар: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8511 40 000 8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генераторлар: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8511 50 000 8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автобустардың қозғалтқыштары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8511 80 000 8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жүргізушіні қоса алғанда, кемінде 20 адамды тасымалдауға арналған автобустар қозғалтқыштарының электр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жарықтандыру немесе сигнал беру жабдығы (8539 тауар позициясының бұйымдарынан басқа), шыны тазартқыштар, мұздануға қарсы және велосипедтерде немесе моторлы көлік құралдарында пайдаланылатын булануға қарсы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велосипедтерде пайдаланылатын жарықтандыру немесе көрнекі сигнал беру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жарық беру немесе көрнекі сигнал беру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дыбыстық сигнал беру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пайдаланылатын Дабыл беру күзет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8512 30 900 9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 тазалағыштар, мұздануға қарсы заттар және булануға қарсы заттар: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8512 40 000 9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-- 8512 30 100 қосалқы қосалқы позицияларының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8512 90 900 8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 тауар позициясының жарықтандыру жабдығынан басқа, меншікті энергия көзінен жұмыс істейтін портативті электр фонарьлары (мысалы, құрғақ элементтер батареялары, аккумуляторлар, магнето):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8514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немесе зертханалық электр пештер мен камералар( индукция құбылысы немесе диэлектрлік ысыраптар негізінде жұмыс істейтіндерді қоса алғанда); индукция құбылысы немесе диэлектрлік ысыраптар көмегімен материалдарды термиялық өңдеуге арналған өнеркәсіптік немесе зертханалық жабдық: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пештер мен қарсылық камералары: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нан пісіру және кондитерлік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құбылысы немесе диэлектрлік шығын негізінде әрекет ететін пештер мен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құбылысы негізінде әрекет ететін пештер мен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диэлектрлік ысыраптар негізінде жұмыс істейтін пештер мен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мен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индукция құбылысының немесе диэлектрлік ысыраптардың көмегімен материалдарды термиялық өңдеуге арналған өзге де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(оның ішінде газды электрмен қыздыра отырып), лазерлік немесе басқа да жарық немесе фотонды, ультрадыбыстық, электронды-сәулелік, магнитті-импульсті немесе плазмалық-доғалы төмен температурада дәнекерлеуге, жоғары температурада дәнекерлеуге немесе дәнекерлеуге арналған, кесу операцияларын орындай алатынына немесе жасамайтынына қарамастан машиналар мен аппараттар; металдарды немесе қышметалдарды ыстықтай бүркуге арналған электр машиналар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температурада дәнекерлеуге немесе төмен температурада дәнекерлеуге арналған машиналар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төмен температурада дәнекерлеуге арналған дәнекерлегіштер мен пистолеттер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кедергімен дәнекерлеуге арналған машиналар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немесе жартылай автоматты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доғалық (плазмалық-доғалық дәнекерлеуге арналған) машиналар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немесе жартылай автоматты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электродтармен қолмен дәнекерлеуге арналған, дәнекерлеуге немесе кесуге арналған құрылғылармен жабдықталған және: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трансформаторлармен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генераторлар немесе айналмалы түрлендіргіштер немесе статикалық түрлендіргіштер, түзеткіштер немесе түзеткіш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8515 39 900 0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өңдеуге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8515 80 900 0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немесе жинақтаушы (сыйымды) электр су жылытқыштар және батырылатын электр жылытқыштар; кеңістікті жылытатын және топырақты жылытатын электр жабдығы, шашты күтуге арналған Электр термиялық аппараттар (мысалы, шашқа арналған кептіргіштер, бигудилер, ыстық бұйралауға арналған қысқыштар) және қол кептіргіштер; электр үтіктер; өзге де тұрмыстық электр қыздырғыш аспаптар; 8545 тауар позициясында көрсетілгендерден басқа, электр қыздырғыш қарсылықтар: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немесе жинақтаушы (сыйымды) электр су жылытқыштар және батырылатын электр қыздырғыштар: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су жылытқыштар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кеңістікті жылыту және топырақты жылыту электр жабдықтары: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жылу жинақтағыш радиаторлар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толтырылған радиаторлар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конвекциялық жылытқыштар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кіріктірілген желдеткішпен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шашты күтуге немесе қолды кептіруге арналған электротермиялық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8516 31 000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 кептіргіштер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шашты күтуге арналған өзге де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қолды кептіруге арналған аппараттар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үтіктері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микротолқынды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электр плиталары, электр плиталары, пісіру электр қазандықтары; грильдер мен ростерлер: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плиталары (ең болмағанда үрмелі шкафы және Пісіру панелі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8516 60 101 0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стационарлық тұрмыстық электр плиталары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8516 60 109 0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плиталары, пісіру электр қазандары және пісіру панельдері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грильдер мен ростерлер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кіріктірілген пештер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электрмен жылыту аспаптары: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немесе шай жасау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тостерлер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жылыту кедергісі: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оқшауланған рамамен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блоктарға жиналған және тек қарапайымнан тұратын</w:t>
            </w:r>
          </w:p>
          <w:p>
            <w:pPr>
              <w:spacing w:after="20"/>
              <w:ind w:left="20"/>
              <w:jc w:val="both"/>
            </w:pPr>
            <w:r>
              <w:rPr>
                <w:rFonts w:ascii="Times New Roman"/>
                <w:b w:val="false"/>
                <w:i w:val="false"/>
                <w:color w:val="000000"/>
                <w:sz w:val="20"/>
              </w:rPr>
              <w:t>
оқшауланған жақтау және электр қосылыстары,</w:t>
            </w:r>
          </w:p>
          <w:p>
            <w:pPr>
              <w:spacing w:after="20"/>
              <w:ind w:left="20"/>
              <w:jc w:val="both"/>
            </w:pPr>
            <w:r>
              <w:rPr>
                <w:rFonts w:ascii="Times New Roman"/>
                <w:b w:val="false"/>
                <w:i w:val="false"/>
                <w:color w:val="000000"/>
                <w:sz w:val="20"/>
              </w:rPr>
              <w:t>
азаматтық әуе кемелерінің мұз қатуға қарсы және еріту жүйелерінде қолданылатындар5)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кемінде 1400 Вт, бірақ 2000 Вт-тан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8516 80 800 0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желілеріне немесе басқа да сымсыз байланыс желілеріне арналған телефон аппараттарын, смартфондарды қоса алғанда, телефон аппараттары; дауысты, бейнелерді немесе басқа да деректерді беруге немесе қабылдауға арналған өзге де аппаратура 8443, 8525, 8527 немесе 8528 тауар позициясының беретін немесе қабылдайтын аппаратурасынан басқа, сымды немесе сымсыз байланыс желісіндегі (мысалы, жергілікті немесе жаһандық байланыс желісіндегі) коммуникацияға арналған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смартфондарды қоса алғанда, телефон аппараттары және ұялы байланыс желілеріне немесе басқа сымсыз байланыс желілеріне арналған өзге де телефон аппараттары: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видеофондар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интеркомдар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радиотелефонға немесе радиотелефонға арналған қабылдау аппаратурасы радиотелеграфтық байланыс: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Микрофондар және оларға арналған тұғырықтар; корпустарға орнатылған немесе орнатылмаған дауыс зорайтқыштар; микрофонмен біріктірілген немесе біріктірілмеген бас құлаққаптар мен телефондар және микрофоннан және бір немесе одан да көп дауыс зорайтқыштардан тұратын жиынтықтар; дыбыс жиілігін электр күшейткіштер; электр дыбыс күшейткіш жиынтықтар: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микрофонмен біріктірілген немесе біріктірілмеген бас құлаққаптар мен телефондар және микрофоннан және бір немесе одан да көп дауыс зорайтқыштардан тұратын жиынтықтар: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8518 30 950 0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дыбыстық жиілікті электр күшейткіштері: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 және өлшеу күшейткіштері: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8518 40 800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дыбыс күшейткіш жиынтықтар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8518 90 000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жазатын немесе дыбыс шығаратын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ойнатқыш құрылғылар (палубалар)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магниттік, оптикалық немесе жартылай өткізгіш тасымалдағыштарды пайдалану: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жазатын құрылғысы жоқ дыбыс шығаратын аппаратура (кассеталық плейерлерді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 арқылы таратуға арналған дыбысты ойнату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дыбыс шығаратын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қалта кассета ойнатқыштары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кассета түріндегі: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аналогтық және сандық санау жүйесімен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8519 81 250 0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лазерлік есептеу жүйесімен: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диаметрі 6,5 см аспайтын дискілерді пайдаланатын моторлы көлік құралдарында пайдаланылатын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8519 81 450 0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энергия көзінсіз жұмыс істей алмайтын диктофондар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шығару құрылғысын қамтитын өзге де магнитофондар: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кассета түріндегі: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кіріктірілген күшейткішпен және бір немесе одан да көп кіріктірілген дауыс зорайтқыштармен: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қуат көзінсіз жұмыс істеуге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аудио жазумен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8519 81 550 9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аудио жазумен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қалта магнитофондары: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аудио жазумен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8519 81 650 9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8519 81 750 1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аудио жазумен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8519 81 750 9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дыбысты бір 19 см/с жылдамдықта немесе 19 см/с аспайтын бірнеше жылдамдықта жазуға немесе ойнатуға мүмкіндік беретін катушкалардағы магнитті таспаларды пайдаланатын: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аудио жазумен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8519 81 850 1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аудио жазумен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8519 81 850 9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8519 81 950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дыбыс жазатын құрылғысы жоқ дыбыс шығаратын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---- 8519 20 субпозициясына жататындардан басқа грампластинкалар ойнатқыштары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 арқылы таратуға арналған дыбысты ойнату құрылғылары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8519 89 900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Бейнетюнермен біріктірілген немесе біріктірілмеген бейнежазғыш немесе бейне жаңғыртқыш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магниттік таспада: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1,3 см-ден аспайтын таспаны пайдаланатын және таспаның қозғалыс жылдамдығы 50 мм/с-ден аспайтын кезде жазуға немесе қайта шығаруға мүмкіндік беретін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8521 10 950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8519 немесе 8521 тауар позициясының аппаратурасымен пайдалануға жарамды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звукосниматели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түсіргіштердің инелері; бекітілген немесе бекітілмеген дыбыс түсіргіштердің инелеріне арналған гауһар тастар, сапфирлер және басқа да қымбат бағалы немесе жартылай қымбат бағалы тастар (табиғи, жасанды немесе қайта жаңартылған)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Модульдер: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жазу және жаңғырту құрылғыларын жасау үшін пайдаланылатын жалпы қалыңдығы 53 мм-ден аспайтын жеке кассеталық декалар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8522 90 810 0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құрамына қабылдау, дыбыс жазу немесе дыбыс шығару аппаратурасын қамтитын немесе қамтымайтын радиохабар немесе телевизияға арналған таратушы Аппаратура; телевизиялық камералар, цифрлық камералар және жазып алатын бейнекамералар: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таратушы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құрамына қабылдау аппаратурасын қамтитын беруші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8525 60 000 9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теледидар камералары, сандық камералар және жазу бейнекамералары: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1-субпозицияларға ескертпеде көрсетілген жоғары жылдамдықты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теледидар камералары: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немесе одан да көп таратушы түтіктері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сандық 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 бейнекамералары: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теледидар камерасының көмегімен алынған дыбыс пен бейнені ғана жазуға қабілетті: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магниттік таспада таспаның ені 1,3 см-ден аспайтын бейнетюнермен біріктірілген немесе біріктірілмеген, таспаның қозғалыс жылдамдығы 50 мм/с-ден аспайтын кезде жазуды немесе жаңғыртуды жүзеге асыруға қабілетті, сол корпустағы телевизиялық таратушы камерасы бар бейнежазғыш немесе бейне жаңғыртқыш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Радиолокациялық, радионавигациялық Аппаратура және қашықтықтан басқару радиоаппаратурасы: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радиолокаторлық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радионавигациялық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радионавигациялық қабылдағыштар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қашықтықтан басқаратын радиоаппаратура: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дыбыс жазғыш немесе дыбыс шығарғыш аппаратурамен немесе сағатпен бірге орнатылған немесе орнатылмаған радиохабар таратуға арналған қабылдағыш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сыртқы қорек көзінсіз жұмыс істей алатын кең ауқымда хабар таратқыш радиоқабылдағыштар: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радиоқабылдағышы бар кассеталы қалта плейерлер: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аналогты және санды оқу жүйесі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дыбыс жазғыш немесе шығарғыш құрылғыларымен бірге орнатылған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лазерлік оқу жүйесі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аналогты және санды оқу жүйесі бар кассеталы үлгідегі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моторлы көлік құралдарында пайдаланылатын, сыртқы қорек көзінсіз жұмыс істей алмайтын кең ауқымды хабар таратқыш радиоқабылдағыштар: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жазғыш немесе шығарғыш аппаратурамен бірге орнатылған: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санды радиоақпараттық жүйенің сигналдарын қабылдай және кодын оқи алатын: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лазерлік оқу жүйесі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аналогты және санды оқу жүйесі бар кассеталы үлгідегі: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8527 21 520 9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8527 21 590 9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8527 21 700 0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лазерлік оқу жүйесі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аналогты және санды оқу жүйесі бар кассеталы үлгідегі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8527 21 980 0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8527 29 000 9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жазғыш немесе шығарғыш құрылғысымен бірге орнатылған: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корпусында бір немесе одан көп дауыс ұлғайтқыштары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аналогты және санды оқу жүйесі бар кассеталы үлгідегі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8527 91 350 0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лазерлік оқу жүйесі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аналогты және санды оқу жүйесі бар кассеталы үлгідегі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жазғыш немесе шығарғыш құрылғысымен бірге орнатылмаған, бірақ сағатпен бірге орнатылған: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оятқыш-радиоқабылдағыштар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Құрамына теледидар қабылдағыш аппаратура енбейтін мониторлар мен проекторлар; құрамында кең ауқымды радиоқабылдағыш немесе дыбыс немесе бейне жазатын немесе шығаратын аппаратурасы бар не жоқ, теледидар байланысына арналған қабылдағыш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электронды-сәулелі түтікшесі бар мониторлар: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немесе негізінен 8471тауар позициясының есептеу жүйелерінде пайдаланылатын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ақ-қара түсті немесе басқа да монохромды бейнелі: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8528 49 100 8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8528 49 800 8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мониторлар: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қана немесе негізінен 8471тауар позициясының есептеу жүйелерінде пайдаланылатын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8528 69 900 0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кең ауқымды радиоқабылдағыш немесе дыбыс немесе бейне жазатын немесе шығаратын аппаратурасы бар не жоқ, теледидар байланысына арналған қабылдағыш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дисплей мен экранды өз құрамына қосуға арналмаған: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---видеотюнерлер: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есептегіш машиналарға орнатуға арналған электронды модульдер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телевизиялық сигналдарды қабылдай алатын, Интернетке қол жетімділік модемі және интерактивті ақпарат алмасу функциясы бар микропроцессор негізіндегі приборлары бар аппараттар (коммуникативті функциясы бар телевизиялық қабылдағыштар)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8528 71 990 0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түрлі-түсті: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түрлі-түсті: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теледидар проекциялау жабдықтары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бейне жазғыш немесе бейне шығарғыш аппаратурасы бар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кристалды немесе плазмалы экранды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орнатылған түтікшесі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экран диагоналының өлшемі 42 см-ден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экран диагоналының өлшемі 42 см-ден асатын, бірақ 52 см-ден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экран диагоналының өлшемі 52 см-ден асатын, бірақ 72 см-ден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кристалды дисплейлер технологиясы бойынша орындалған экраны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плазмалық панельді технологиясы бойынша орындалған экраны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8528 72 800 0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8528 73 000 0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монохромды бейнелі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8525-8528 тауар позициясының аппаратурасына арналған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антенналар және барлық түрдегі антенналық шағылдырғыштар; осы бұйымдармен бірге пайдаланылатын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портативті аппараттарға арналған немесе моторлы көлік құралдарына орнатылатын аппараттарға арналған телескоптық және қадауыш антенналар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хабар таратқыш радиоқабылдағыштарға немесе телеқабылдағыштарға арналған сыртқы антенналар: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 серігі арқылы қабылдауға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орнатылғандарды қоса алғанда, хабар таратқыш радиоқабылдағыштарға немесе телеқабылдағыштарға арналған ішкі антенналар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8529 10 690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антенналық сүзгілер мен ажыратқыш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8529 10 950 0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-- 8525 60 000 1, 8525 60 000 9, 8525 81 300 0, 8525 82 300 0, 8525 83 300 0, 8525 89 300 0, 8528 42 100 0, 8528 52 100 0 және 8528 62 100 0 кіші қосалқы позициясының аппаратурасының бөліктері: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8529 90 200 8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корпустары: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8529 90 490 0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8529 90 650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модульдер: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8529 90 650 8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телевизиялық камералар кіші қосалқы позицияларының</w:t>
            </w:r>
          </w:p>
          <w:p>
            <w:pPr>
              <w:spacing w:after="20"/>
              <w:ind w:left="20"/>
              <w:jc w:val="both"/>
            </w:pPr>
            <w:r>
              <w:rPr>
                <w:rFonts w:ascii="Times New Roman"/>
                <w:b w:val="false"/>
                <w:i w:val="false"/>
                <w:color w:val="000000"/>
                <w:sz w:val="20"/>
              </w:rPr>
              <w:t>
8525 81 110 0,</w:t>
            </w:r>
          </w:p>
          <w:p>
            <w:pPr>
              <w:spacing w:after="20"/>
              <w:ind w:left="20"/>
              <w:jc w:val="both"/>
            </w:pPr>
            <w:r>
              <w:rPr>
                <w:rFonts w:ascii="Times New Roman"/>
                <w:b w:val="false"/>
                <w:i w:val="false"/>
                <w:color w:val="000000"/>
                <w:sz w:val="20"/>
              </w:rPr>
              <w:t>
8525 81 190 0,</w:t>
            </w:r>
          </w:p>
          <w:p>
            <w:pPr>
              <w:spacing w:after="20"/>
              <w:ind w:left="20"/>
              <w:jc w:val="both"/>
            </w:pPr>
            <w:r>
              <w:rPr>
                <w:rFonts w:ascii="Times New Roman"/>
                <w:b w:val="false"/>
                <w:i w:val="false"/>
                <w:color w:val="000000"/>
                <w:sz w:val="20"/>
              </w:rPr>
              <w:t>
8525 82 110 0,</w:t>
            </w:r>
          </w:p>
          <w:p>
            <w:pPr>
              <w:spacing w:after="20"/>
              <w:ind w:left="20"/>
              <w:jc w:val="both"/>
            </w:pPr>
            <w:r>
              <w:rPr>
                <w:rFonts w:ascii="Times New Roman"/>
                <w:b w:val="false"/>
                <w:i w:val="false"/>
                <w:color w:val="000000"/>
                <w:sz w:val="20"/>
              </w:rPr>
              <w:t>
8525 82 190 0,</w:t>
            </w:r>
          </w:p>
          <w:p>
            <w:pPr>
              <w:spacing w:after="20"/>
              <w:ind w:left="20"/>
              <w:jc w:val="both"/>
            </w:pPr>
            <w:r>
              <w:rPr>
                <w:rFonts w:ascii="Times New Roman"/>
                <w:b w:val="false"/>
                <w:i w:val="false"/>
                <w:color w:val="000000"/>
                <w:sz w:val="20"/>
              </w:rPr>
              <w:t>
8525 83 110 0,</w:t>
            </w:r>
          </w:p>
          <w:p>
            <w:pPr>
              <w:spacing w:after="20"/>
              <w:ind w:left="20"/>
              <w:jc w:val="both"/>
            </w:pPr>
            <w:r>
              <w:rPr>
                <w:rFonts w:ascii="Times New Roman"/>
                <w:b w:val="false"/>
                <w:i w:val="false"/>
                <w:color w:val="000000"/>
                <w:sz w:val="20"/>
              </w:rPr>
              <w:t>
8525 83 190 0,</w:t>
            </w:r>
          </w:p>
          <w:p>
            <w:pPr>
              <w:spacing w:after="20"/>
              <w:ind w:left="20"/>
              <w:jc w:val="both"/>
            </w:pPr>
            <w:r>
              <w:rPr>
                <w:rFonts w:ascii="Times New Roman"/>
                <w:b w:val="false"/>
                <w:i w:val="false"/>
                <w:color w:val="000000"/>
                <w:sz w:val="20"/>
              </w:rPr>
              <w:t>
8525 89 110 0, 8525 89 190 0</w:t>
            </w:r>
          </w:p>
          <w:p>
            <w:pPr>
              <w:spacing w:after="20"/>
              <w:ind w:left="20"/>
              <w:jc w:val="both"/>
            </w:pPr>
            <w:r>
              <w:rPr>
                <w:rFonts w:ascii="Times New Roman"/>
                <w:b w:val="false"/>
                <w:i w:val="false"/>
                <w:color w:val="000000"/>
                <w:sz w:val="20"/>
              </w:rPr>
              <w:t>
және тауар позицияларының аппаратуралар үшін 8527 және 8528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8529 90 960 0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құрылғылар, дабыл қауіпсіздікті қамтамасыз ету немесе қозғалысты басқару темір жолдарға, трамвай жолдарына, автомобиль жолдарына, ішкі су жолдарына, тұрақ құрылыстарына, порттар мен әуеайлақтарға (жабдықтан басқа тауар позициясының барлығы 8608):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 дыбыстық немесе визуалдық сигнализациялық электр жабдықтары (мысалы, қоңыраулар, сиреналар, индикаторлық панельдер, құрылғының сигнал күзет құрылғылары немесе беру үшін өрт сигнал) басқа жабдықтарды тауар позициясының 8512 немесе 8530: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құрылғының сигнал күзет құрылғылары немесе беру үшін өрт сигнал және осыған ұқсас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пайдаланылатын ғимараттарда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8531 10 950 0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индикаторлық панельдер қамтитын құрылғылар арналған</w:t>
            </w:r>
          </w:p>
          <w:p>
            <w:pPr>
              <w:spacing w:after="20"/>
              <w:ind w:left="20"/>
              <w:jc w:val="both"/>
            </w:pPr>
            <w:r>
              <w:rPr>
                <w:rFonts w:ascii="Times New Roman"/>
                <w:b w:val="false"/>
                <w:i w:val="false"/>
                <w:color w:val="000000"/>
                <w:sz w:val="20"/>
              </w:rPr>
              <w:t>
сұйық кристалдардағы немесе светодиодах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бабына жапсарлас светодиодами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бабына жапсарлас сұйық кристалды құрылғылармен: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кіріктірілген белсенді матрицалық сұйық кристалды құрылғылармен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8531 20 950 0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құрылғылар жалпақ дисплей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8531 80 950 0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бөлігінде: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аппаратурасының қосалқы позициядағы 8531 20 және кіші қосалқы позицияларына 8531 80 200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8531 90 840 0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Конденсаторлары тұрақты, айнымалы немесе нақыштаушы: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конденсаторлары тұрақты сыйымдылық электр тізбектерінің жиілігі 50/60 Гц және есептелген реактивную қуаты кемінде 0,5 квар (конденсаторлары)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конденсаторлары тұрақты сыйымдылық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тантал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алюминий электролиттік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8532 23 000 0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қабатты 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қабатты қыш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8532 25 000 0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қағаз немесе пластмасса диэлектрик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конденсаторлар айнымалы сыйымдылықты немесе нақыштаушы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Резисторлар (реостаттар мен потенциометрлерді қоса алғанда), жылытқыш элементтерден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резисторлар тұрақты көмір, композитті немесе пленкалы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резисторлар тұрақты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20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резисторлар айнымалы сым, реостаттар мен потенциометрлерді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қуаты 20 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резисторлар айнымалы, өзге де реостаттар мен потенциометрлерді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8534 00 900 0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пассивті элементтері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коммутацияға немесе электр тізбектерін қорғауға арналған немесе электр тізбектеріне немесе электр тізбектерінде (мысалы, ажыратқыштар, ауыстырып-қосқыштар, ажыратқыштар, балқымалы сақтандырғыштар, жайтартқыштар, кернеуді шектегіштер, сөндіргіштер скачков кернеу, ток қабылдағыш, токосъемники және өзге де қосқыштар, қосқыш қорапшалар) кернеуі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балқымалы сақтандырғыштар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сөндіргіштер: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кернеуі кемінде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ажыратқыштар және үзгіштер, жатық сақтағыштар: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кернеуі кемінде 72,5 кВ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кернеуді шектегіштер мен сөндіргіштер скачков кернеу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коммутацияға немесе электр тізбектерін қорғауға арналған немесе электр тізбектеріне немесе электр тізбектерінде (мысалы, ажыратқыштар, ауыстырып-қосқыштар, үзгіштер, жатық сақтағыштар, реле, балқығыш сақтандырғыштар, сөндіргіштер скачков кернеу, штепсель ашалар мен розеткалар, электр шамдарына арналған патрондар және өзге де қосқыштар, қосқыш қорапшалар) кернеуі 1000 В; қосқыштар үшін оптикалық талшықтар, талшықты-оптикалық бұраулар немесе кабелдерге: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балқымалы сақтандырғыштар: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аспайтын ток күшіне арналған 10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 күшіне арналған 10-нан астам А, бірақ 63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 күшіне 63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ажыратқыштар: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аспайтын ток күшіне арналған 63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8536 20 100 7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 күшіне 63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8536 20 900 7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құрылғы электр тізбектерін қорғау үшін өзге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аспайтын ток күшіне арналған 16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 ток күші 16 А, бірақ 125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8536 30 800 0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 күшіне арналған 125-тен астам 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кернеуі 60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аспайтын ток күшіне арналған 2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ток күшіне арналған 2 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ауыстырып-қосқыштар: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 ауыстырып-қосқыштар, айнымалы ток қоспасынан оптикалық байланысты кіріс және шығыс тізбектерінің (ауыстырып-қосқыштар айнымалы тоқтың оқшауланған тиристоре)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8536 50 060 0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 ауыстырып-қосқыштар қоса алғанда, электронды ауыстырып-қосқыштар с температуралық қорғауға, тұратын транзистордың және логикалық кристалл (технологиясы "кристалл кристалда")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8536 50 070 0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механикалық бөлмелік ажыратқыштар аспайтын ток күшіне арналған 11 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кернеуі 60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кнопкалы ауыстырып-қосқыштар: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бұрылыс ауыстырып-қосқыштар: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8536 50 190 6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8536 50 800 8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шамдарға арналған патрондар, ашалар мен розеткалар: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шамдарға арналған патрондар: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шамдарға арналған патрондар қыздыру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үшін коаксиальных кабельдерді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баспа схемаларын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қосқыштар үшін оптикалық талшықтар, талшықты-оптикалық бұраулар немесе кәбілдерге: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- 3901-3914 тауар позицияларының материалдарынан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8536 70 000 4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8536 90 010 0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алдын-ала жиналған элементтер үшін электр тізбектерінің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қосқыштар және байланыс элементтері үшін сымдар мен кабельдерді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зондтар тексеру үшін жартылай өткізгіш пластиналарды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Пульттер, панельдер, консольдар, үстелдер, бөлу қалқандары және электр аппаратурасына арналған негіздер, өзге де жабдықталған екі немесе одан да көп құрылғылармен тауар позициясының 8535 немесе 8536 үшін, электр тогын басқаруға немесе бөлуге, соның ішінде қамтитын құралдар немесе құрылғылар 90-топтың және цифрлық басқару аппараттары, сонымен 8517 тауар позициясының коммутациялық құрылғыларынан: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- 1000 В аспайтын кернеуге: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цифрлық басқару тақтасында орнатылған есептеу машинасымен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бағдарламаланатын жады бар контроллерлер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8537 10 980 0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кернеуі 1000 В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кернеуі 1000 Вартық, бірақ 72,5 кВ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8537 20 980 0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--- 72,5 кВ - дан астам кернеуге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бөліктер: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пульттер, панельдер, консольдар, үстелдер, бөлу қалқандары және өзге де негіздер бұйымдар үшін 8537 тауар позициясының, бірақ тиісті аппаратурамен жинақталмаған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-- 8536 90 200 0кіші қосалқы позицияларда жартылай өткізгіш пластиналарды тексеру үшін зондтар: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модульдер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8538 90 180 0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8538 90 920 0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 модульдер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8538 90 990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шамдары немесе газразрядтық, электр қоса алғанда, герметикалық бағытты жарық лампалары, сондай-ақ ультракүлгін немесе инфрақызыл лампалар; доғалы лампалар; жарық көздері жарық диодты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герметикалық бағытты жарық лампалары: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шоқтану шамдары қоспағанда, ультракүлгін немесе инфрақызыл сәуле шамдарын: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галогеннді вольфрам жіппен: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мотоциклдерге арналған басқа да моторлы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кернеуі: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В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8539 21 980 0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В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200 Вт аспайтын және кернеуі 100В-ден астам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рефлекторлық шамдар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мотоциклдерге арналған басқа да моторлы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кернеуі: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В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В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газразрядтық шамдар қоспағанда, шам ультракүлгін сәуле: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--термакатодпен люминесцентті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цокольді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 немесе натрийлі шамдар; шамдар металлогалогенные: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сынаптық немесе натрийлі шамдар: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 шамдар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натрийлі шамдар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8539 32 900 0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металлогалогенные шамдар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ультракүлгін және инфрақызыл сәулелену шамдары; доғалық шамдар: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доғалы лампалар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p>
            <w:pPr>
              <w:spacing w:after="20"/>
              <w:ind w:left="20"/>
              <w:jc w:val="both"/>
            </w:pPr>
            <w:r>
              <w:rPr>
                <w:rFonts w:ascii="Times New Roman"/>
                <w:b w:val="false"/>
                <w:i w:val="false"/>
                <w:color w:val="000000"/>
                <w:sz w:val="20"/>
              </w:rPr>
              <w:t xml:space="preserve">
-жарықдиодты (LED) жарық көздері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бөлігінде: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цоколи шамдарға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8539 90 800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түтіктер және электронды бастап термокатодом, суық катодты немесе фотокатодом (мысалы, вакуумды немесе бу немесе газбен толтырылған шамдар мен түтіктер, сынаптық доғалық түзеткіш шамдар мен түтіктер және электронды-сәулелі түтіктер, телевизия түтікшелер):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түтіктер теледидарлық электрондық-сәулелік қоса алғанда, электронды-сәулелі түтіктер үшін видеомониторов: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сурет: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экран диагоналының өлшемі қатынасымен ені/биіктігі 1,5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см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---- 42 см, бірақ 52 см-дан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---- 52 см-дан астам, бірақ 72 см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---- 72 см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 экран диагоналының өлшемі: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см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см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монохромды сурет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түтік-телевизиялық таратқыш; түрлендіргіштер, электронды-оптикалық күшейткіштері және жарықтығын сурет түтіктер; фотокатодты шамдар мен өзге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түтік-телевизиялық таратушы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дисплей түтіктер шығару үшін деректерді/графиктерді, монохромды; түтіктер дисплейлер үшін деректерді шығару/ кестелер, түрлі-түсті, қадаммен нүктелер люминофора экранда кем 0,4 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басқа сәулелі түтікшелер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микротолқынды түтіктер (мысалы, аса жоғары жиіліктегі магнетрондар, клистроны, шамдар жүгіртпе толқын шамдары, кері толқын) қоспағанда, шамдар басқарушы тормен: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8540 71 000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магнетрондар: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клистроны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8540 79 000 9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 шамдар мен түтіктер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 шамдар мен түтіктер қабылдау немесе күшейткіш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электронды-сәулелі түтіктердің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 (мысалы, диодтар, транзисторлар, жартылай өткізгіш негізіндегі түрлендіргіштер); модульдерге жиналған немесе жиналмаған, панельге орнатылған немесе орнатылмаған фотогальваникалық элементтерді қоса алғанда, фотосезгіш жартылай өткізгіш аспаптар; Басқа Жарық диодтарымен (LED) жиналған немесе жиналмаған жарық диодтары (LED); жинақтағы пьезоэлектрлік кристалдар: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диодтар, сонымен фотодиодтардың немесе диодты жарық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пластиналар, әлі бөліктерге кесілген не кристалдар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транзисторлар, сонымен фототранзисторлардың: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сейілу қуаты 1 Вт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тиристорлар, динисторы және тринисторы, сонымен фоточувствительных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өткізгіш аспаптар фоточувствительные қоса алғанда, фотогальванические элементтері, жиналған немесе жинақталған модульдер, жиналмаған, панельдерге монтаждалған немесе жиналмаған, панельдерге монтаждалған тақтасында; жарық диодтары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жарық диодтары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диодтардан басқа жарық диодтары (LED):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жарық диодтары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жартылай өткізгіш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жинақталған пьезоэлектрлі кристалдар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аппаратура жеке функциялары бар, басқа жерде осы топта аталмаған немесе енгізілмеген: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үдеткіші бөлшектердің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сигналдар генераторлары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машиналар мен аппаратура гальванды жабындарға арналған, электролиз немесе электрофорез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машиналар мен аппаратура,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машиналары функциялары аудармашының немесе сөздіктің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антенна күшейткіштер: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8543 70 300 8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солярий және ұқсас жабдықтарға арналған күйген түс: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солярий үшін құбырлы люминисцентті шамдардың ультракүлгін (А) сәулелену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8543 70 500 9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8543 70 600 0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күзет генераторлар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8543 70 800 0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бөлігінің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кабельдер (коаксиалды кабельді қоса алғанда) және басқа да оқшауланған кабель жалғағыш құрылғылары бар немесе жоқ электр өткізгіштер талшықтардан жасалған талшықты-оптикалық кәбілдер</w:t>
            </w:r>
          </w:p>
          <w:p>
            <w:pPr>
              <w:spacing w:after="20"/>
              <w:ind w:left="20"/>
              <w:jc w:val="both"/>
            </w:pPr>
            <w:r>
              <w:rPr>
                <w:rFonts w:ascii="Times New Roman"/>
                <w:b w:val="false"/>
                <w:i w:val="false"/>
                <w:color w:val="000000"/>
                <w:sz w:val="20"/>
              </w:rPr>
              <w:t>
жеке қабықшалар, олар бар ма, жоқ па электр өткізгіштермен немесе қосу құрылғыларымен бірге: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орамалы сымдар: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лакталған немесе эмальданған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лакталған немесе эмальданған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коаксильді кабельдер және басқа да коаксиальді электр өткізгіштер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жиынтығы тұтату шамдарына арналған сымдар мен сымдардың жиынтығы,өзге де пайдаланылатын моторлы көлік құралдарында, ұшақтарда немесе кемелерде: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8544 30 000 7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өткізгіштер кернеуі 1000 В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жабдықталған жалғаушы құрылғыларды: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телекоммуникацияда пайдаланылатын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кернеуі 80 В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8544 42 900 9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телекоммуникацияда пайдаланылатын, кернеуі 80 В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8544 49 910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диаметрі 0,51 мм асатын оқшауланған өткізгіштері бар сымдар мен кабельдер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8544 49 910 8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кернеуі 80 В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8544 49 950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кернеуі 80 В астам, бірақ 1000 В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8544 49 950 9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кернеуі 1000 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жоғары кернеуге арналған электр өткізгіштер 1000 В астам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өткізгіштері барлары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өткізгіштері барлары: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8544 70 000 0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талшықты-оптикалық кәбілдер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электродтары, көмір щеткалары, шамдарға немесе батареяларға арналған графиттен немесе көміртектің басқа түрлерінен жасалған металмен немесе онсыз бұйымдар электротехникада қолданылатын өзге де металл: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электродтар: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қолданылатын пештерде: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8545 11 002 0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графиттелген электродтар дөңгелек қималы, диаметрі 520 мм астам, бірақ көп емес 650 мм, немесе өзге де көлденең қимасының алаңы 2700-ден астам см2артық емес, 3300 см2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8545 11 008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8545 20 000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щеткалар: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қыздырғыш кедергісі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материалдан электр оқшаулағыштар: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 оқшаулайтын үшін электр машиналарына, құрылғыларына немесе жабдықтарды жасалған толығымен оқшаулағыш материалдардан емес есептегенде кейбір металл құрауыштарды (мысалы, бұрандалы патрондарды) пішіндеу кезінде қалыпқа салу мақсатында ғана құрастыру, сонымен изоляторларының 8546 тауар позициясының; электр өткізгішке арналған түтіктер және оларға арналған жалғастырғыш тетіктер, қымбат бағалы емес металдардан жасалған қапталмаған оқшаулағыш материалдармен: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оқшаулайтын қыштан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арматура оқшаулайтын пластмассадан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8547 20 000 9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өнеркәсіптік мақсаттағы, өздігінен жүретін жабдықталған мыналардан басқа: қолданылатын зауыттарда, қоймаларда, айлақтарда немесе әуежайларда жүктерді қысқа арақашықтық; тракторлар, пайдаланылатын платформалар темір жол станцияларын; бөлігінде жоғарыда аталған көлік құралдарын: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тасымалдауға арналған арнайы высокорадиоактивных материалдарды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тасымалдауға арналған арнайы высокорадиоактивных материалдарды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8709 19 900 0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талшықтар және талшықты-оптикалық жгуттар; кабельдер</w:t>
            </w:r>
          </w:p>
          <w:p>
            <w:pPr>
              <w:spacing w:after="20"/>
              <w:ind w:left="20"/>
              <w:jc w:val="both"/>
            </w:pPr>
            <w:r>
              <w:rPr>
                <w:rFonts w:ascii="Times New Roman"/>
                <w:b w:val="false"/>
                <w:i w:val="false"/>
                <w:color w:val="000000"/>
                <w:sz w:val="20"/>
              </w:rPr>
              <w:t>
8544 тауар позициясында көрсетілгендерден басқа, талшықты-оптикалық; парақтар және поляризациялық материалдан жасалған пластиналар; линзалар (жанасуды қоса алғанда), кез келген материалдан жасалған призмалар, айналар және өзге де оптикалық элементтер, мұндай элементтерден басқа, оптикалық өңделмеген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 оптикалық бұраулар мен кабельдер талшықты-оптикалық: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кабельдер беру үшін сурет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талшықты оптикалық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табақтар мен пластиналар поляризациялы материалдан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Линзалар, призмалар, айналар және басқа оптикалық элементтері кез-келген материалды жинау бөліктері болып табылатын аспаптар мен құралдарды немесе құрылғыларды олар үшін, басқа да элементтерді оптикалық емес өңделген шыны: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объективтер: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камералар үшін, проекторлар немесе фотоүлкейткіштер немесе жабдықтар үшін проекциялау азаюымен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9002 19 000 0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сүзгілер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Дүрбілер, монокулярлар, өзге көру құбырлар және олардың арматурасы; өзге де астрономиялық аспаптар және олардың арматуралары, басқа радиоастрономиялық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дүрбілер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9005 90 000 0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 мен керек-жарақтар (арматураны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Кинокамеры мен кинопроекторлар құрамында бар немесе жоқ жоқ киноаппараттар мен кинопраекторлар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кинокамералар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кинокамералардың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9007 92 000 0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кинопроекторлардың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диодтардан басқа лазерлер; осы топтың басқа жерінде аталмаған немесе енгізілмеген өзге де оптикалық аспаптар мен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лазерлер мен лазерлік диодтардың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құрылғылар, аспаптар және басқа да құрал-саймандар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бөліктері мен керек-жарақтары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тетiктерi мен ауыстырмалы сүзгiлерi жоқ қорғаушы бет-перделерден тыс өзге де тыныс алу жабдықтары мен газ бет-перделері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мақсатына арналған (мысалы, үйрету немесе экспонаттау кезiнде), басқадай пайдалануға жарамсыз аспаптар, аппаратуралар және модельдер: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физика, химия немесе техника ғылымдарын оқуда қолданылатын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9023 00 800 0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(мысалы, металдар, ағаш, тоқыма материалдары, қағаздар, пластмассалар) қаттылығын, берiктiгiн, қысылуын, икемдiлiгiн немесе басқа да механикалық қасиеттерiн сынауға арналған машиналар мен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сынауға арналған машиналар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әмбебап немесе созылуын тексеруге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қаттылығын тексеруге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машиналар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тоқыма материалдарды, қағаз немесе картонды тексеруге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Жазатын қондырғылары бар немесе жазатын қондырғылары жоқ, сұйыққа батырған кезде жұмыс iстейтiн ареометрлер мен ұқсас аспаптар, термометрлер, пирометрлер, барометрлер, гигрометрлер және психрометрлер, және осы аспаптардың кез келген комбинациялары: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аспаптармен бiрiкпеген термометрлер мен пирометрлер: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тікелей есептейтін, сұйықтай: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9025 11 800 0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9025 19 800 9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аспаптарымен біріктірілмеген барометрлер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9025 80 800 0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9025 90 000 8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9015, 9028 немесе 9032 тауар позициясының аспаптары мен аппаратурасынан тыс, сұйықтар немесе газдардың шығынын, деңгейiн, қысымын немесе басқа да өзгермелi сипаттамаларын өлшеуге немесе бақылауға арналған аспаптар немесе аппаратуралар (мысалы, шығынды өлшегiштер, деңгейдi көрсеткiштер, монометрлер, жылу өлшегiштер):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сұйықтардың шығынын немесе деңгейiн өлшеуге немесе бақылауға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шығынды өлшегiштер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9026 10 290 0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шығынды өлшегiштер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өлшеуге немесе бақылауға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спиральді немесе металл диафрагмасы бар манометрлер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9026 80 800 0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немесе химиялық талдауға арналған аспаптар мен аппаратура (мысалы, поляриметрлер, рефрактометрлер, спектрометрлер, газ және түтін талдағыштар); тұтқырлығын, кеуектiлiгін, кеңейтiлуiн, бетінің созылуын немесе осындайларды өлшеуге немесе бақылауға арналған аспаптар мен аппаратуралар; жылудың, дыбыстың немесе жарықтың мөлшерiн өлшеуге немесе бақылауға арналған аспаптар мен аппараттар (экспонометрлердi қоса алғанда); микротомдар: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немесе түтін талдағыштар: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хроматографтар мен электрофорезге арналған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сәулелендiру (ультракүлгiн, спектрдiң көрiнетiн бөлігі, инфрақызыл) әсерiне негiзделген спектрометрлер, спектрофотометрлер және спектрографтар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сәулелендiру (ультракүлгiн, спектрдің көрiнетiн бөлігi, инфрақызыл) әсерiне негiзделген өзге де аспаптар мен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микротомдар,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9027 90 500 0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--- 9027 20-9027 80 қосалқы позициялар аппаратураларының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микротомдар немесе газ немесе түтін талдағыштардың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Калибрлеушiлердi қоса алғанда, газды, сұйықты немесе электр энергиясын беру немесе өндiру есептеуiштерi: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 есептеуіштерi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есептеуiштерi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 есептеуіштер: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айнымалы тоққа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фазалы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көп фазалы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 есептеуіштердің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Айналымын есептейтiн есептеуiштер, өнiмнiң мөлшерiн есептейтiн есептеуiштер, таксометрлер, өткен аралықты, мильмен өлшейтiн есептеуiштер, қадам өлшеуiштер және ұқсас аспаптар; 9014 немесе 9015 тауар позициясының аспаптары мен құралдарынан тыс спидометрлер мен тахометрлер; стробоскоптар: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айналымын есептейтiн есептеуiштер, өнiмнiң мөлшерiн есептейтiн есептеуiштер, таксометрлер, өткен аралықты, мильмен өлшейтiн есептеуiштер, қадам өлшеуiштер және ұқсас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спидометрлер мен тахометрлер; стробоскоптар: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спидометрлер мен тахометрлер: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жердегі көлік құралдарына арналған спидометрлер: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9029 20 380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стробоскоптар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9029 90 000 9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тауар позициясының өлшеу аспаптарынан тыс, электр шамаларын өлшеуге немесе бақылауға арналған осциллоскоптар, спектp талдағыштар, өзге де аспаптар мен аппаратуралар; альфа-, бетта-, гамма-, рентгендiк, ғарыштық немесе өзге де иондаушы сәулелерді аңғару мен өлшеуге арналған аспаптар мен аппаратуралар: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иондаушы сәулелердi аңғару мен өлшеуге арналған аспаптар мен аппаратуралар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осциллоскоптар мен осциллографтар: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электронды-сәулелі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жазатын құрылғылары бар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9030 20 300 9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9030 20 990 0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кернеуді, ток күшін, кедергіні немесе қуатты өлшеуге немесе бақылауға арналған аспаптар мен аппаратура (жартылай өткізгіш пластиналарды немесе аспаптарды өлшеу немесе тексеру),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жазатын құрылғылары жоқ әмбебап өлшегіш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жазатын құрылғылары бар әмбебап өлшегіш аспаптар: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9030 32 000 9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жазатын құрылғылары жоқ,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вольтметрлер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9030 33 990 0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жазатын құрылғылары бар,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9030 39 000 9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арнайы телекоммуникацияларға арналған аспаптар мен аппаратура (мысалы, айқасқан кедергiлердi, күшейткiш коэффиценттердi, бұрмалау коэффициенттерiн өлшеуiштер, псофометрлер)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өткiзгiш пластиналарды немесе аспаптарды өлшеуге немесе тексеруге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жазатын құрылғылары бар,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9030 89 900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-- 9030 82 000 0 қосалқы позициясының аппаратурасына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9030 90 850 0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топтың басқа жерінде аталмаған немесе енгiзiлмеген өлшеуге немесе бақылауға арналған аспаптар, құрылғылар және машиналар; профильдiк проекторлар: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бөлшектерге арналған теңгерімдік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сынақ стендтерi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оптикалық аспаптар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өткiзгiш аспаптарының өндiрiсiнде пайдаланылатын фотомаскаларды немесе фотошаблондарды тексеруге арналған немесе жартылай өткiзгiш пластиналарды немесе құрылғыларды тексеруге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профильдiк проекторлар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құрылғылар және машиналар: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геометриялық өлшемдерді өлшеу мен бақылауға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9031 80 320 0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өткiзгiш аспаптарының өндiрiсiнде пайдаланылатын фотомаскаларды немесе фотошаблондарды тексеруге арналған немесе жартылай өткiзгiш пластиналарды немесе құрылғыларды тексеруге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9031 80 380 0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геометриялық өлшемдерді өлшеу мен бақылауға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903180 980 0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-- 9031 41 000 0 қосалқы позициясының аппаратуралары немесе 9031 49 000 0 қосалқы позициясының жартылай өткізгіш пластиналарының бөлшектерінің ластануын өлшейтін оптикалық аспаптар мен құрылғыларға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-- 9031 80 320 0 қосалқы позициясы аппаратурасына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9031 90 850 0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реттеуге немесе басқаруға арналған аспаптар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термостаттар: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іске қосу құрылғысы 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маностаттар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аспаптар мен құрылғылар: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немесе пневматикалық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Төсектерге өзгеретiн немесе өзгермейтiн, отыруға арналған жиhаз (9402 тауар позициясында көрсетiлгендерден басқа) және оның бөлiктерi: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саяжайлық немесе серуендiктi қоспағанда, төсекке өзгеретiн, отыруға арналған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бамбуктен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9401 59 000 0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ағаш тiрегi бар отыруға арналған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метал тiрегi бар отыруға арналған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қапталған: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9401 79 000 9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отыруға арналған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9401 80 000 9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9401 91 000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9401 91 000 9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жиhаз және оның бөлшектерi: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мекемелерде пайдаланылатын үлгiдегi металл жиhазы: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биіктігі 80 см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жазу үстелдері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9403 10 580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9403 10 580 9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биіктігі 80 см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есіктермен, сырғытпалармен немесе жабылатын тақтайлармен жабдықталған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9403 10 930 0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құжаттарды сақтайтын шкафтар, картотекалық және өзге де шкафтар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9403 10 980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металл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керуеттер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9403 20 800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жиһаз үлгідегі пайдаланылатын мекемелерінде: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жоқ асатын биіктігі 80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жазу үстелдері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9403 30 190 0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биіктігі 80 см асатын: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есіктермен, сырғытпалармен немесе жабылатын тақтайлармен жабдықталған; құжаттарды сақтайтын шкафтар, картотекалық және өзге де шкафтар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үлгiсіндегi ағаш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асханалық, секциялық жиһаз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ұйықтайтын бөлме үлгідегі ағаш жиһазы: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әкелінетін елде франко-шекара шартымен 1 кг брутто салмағының құны 1,8 евродан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жиһаз өзге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жиһаз асхана және тұрғын бөлмелер: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әкелінетін елде франко-шекара шартымен 1 кг брутто салмағының құны 1,8 евродан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9403 60 100 9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жиһаз магазинная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жиһаз өзге 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құны франко-шекара елдеріне әкелу емес, асатын 1,8 еуро, 1 кг брутто-массасын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9403 70 000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жиһаз: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қамыстан, шыбықтардан, бамбуктан немесе ұқсас материалдарды қоса алғанда өзге де материалдардан жасалған жиhаз: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негiздерi; серiппелерi бар немесе кез келген материалдармен толтырылған немесе ұсақ саңылаулы резеңкеден немесе пластмассадан тұратын, жапқышы бар немесе жапқышсыз, төсек-орынның керек-жарақтары және жиhаздық ұқсас бұйымдар (мысалы, матрацтар, сырылған көрпелер, мамық сырылған көрпелер, диван жастықтары, пұфтар мен жастықтар):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 негіздері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матрацтар: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 саңылаулы резеңкеден немесе пластмассадан тұратын, жапқышы бар немесе жапқышсыз: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резеңкеден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серіппелі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9404 30 000 0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ұйықтайтын қаптары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мамық немесе қауырсынды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прожекторларды, жарықты тік бағыттайтын шамдарды, фарларды және олардың бөлшектерін қоса алғанда, шамдар мен жарықтандырғыш жабдықтар; басқа жерде аталмаған немесе енгізілмеген атауы немесе аты немесе мекен-жайы көрсетілген жарық көрсеткіштері, жарық тақтайшалары және жарық көздері орнатылған ұқсас бұйымдар, және олардың бөлшектері: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люстралар және аспалы немесе қабырғаға қыстыратын, ашық қоғамдық орындарды немесе көлік магистральдарын жарықтандыру үшін пайдаланылатын үлгідегі жарықтандырғыш жабдықтардан басқа, өзге де электр жарықтандырғыш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9405 11 001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немесе қыштан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пластмассадан немесе керамикадан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пластмассадан, қыздыру шамдарымен бірге пайдалануға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арналған шамдарымен бірге пайдалануға қыздыру: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үстел үстіне, еденге немесе кереует жанына қоятын электр шамдары: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немесе қыштан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шамдарымен пайдалануға арналған қыздыру: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9405 29 001 3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медициналық мақсат үшін4)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пайдалануға арналған қыздыру лампалары: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9405 29 003 9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жарықтық гирляндалар үлгідегі пайдаланылатын безендіру үшін</w:t>
            </w:r>
          </w:p>
          <w:p>
            <w:pPr>
              <w:spacing w:after="20"/>
              <w:ind w:left="20"/>
              <w:jc w:val="both"/>
            </w:pPr>
            <w:r>
              <w:rPr>
                <w:rFonts w:ascii="Times New Roman"/>
                <w:b w:val="false"/>
                <w:i w:val="false"/>
                <w:color w:val="000000"/>
                <w:sz w:val="20"/>
              </w:rPr>
              <w:t>
жаңа жылдық шырша: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9405 39 000 0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электр шамдары мен жарықтандырғыш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прожекторлар және жіңішке бағытты жарықты шамдар: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9405 41 001 9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қыздыру шамдарымен бірге қолдануға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9405 49 002 2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люминисцентті түтікті шамдармен қолдануға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9405 49 002 4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9405 49 002 9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қыздыру шамдарымен бірге қолдануға арналған: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9405 49 003 2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люминисцентті түтікті шамдармен қолдануға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9405 49 003 4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9405 49 003 9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9405 50 000 0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электрсіз шамдар мен жарықтандырғыш 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атауы немесе аты немесе мекен-жайы көрсетілген жарық көрсеткіштері, жарық тақтайшалары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9405 69 000 2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материалдардан: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9405 69 000 9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 жарықтандыру жабдықтарына арналған бұйымдар (прожекторлар және жіңішке бағыттағы жарық шамдарынан басқа)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9405 91 900 9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9405 99 000 8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құрылыс құрастырмалары: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мобильді үйлер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металдардан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жылыжайлар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материалдардан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гимнастика немесе атлетикамен айналысуға арналған заттар мен құрал-жабдықтар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9506 99 900 0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 - жобалау-сметалық құжаттамаға сәйкес</w:t>
      </w:r>
    </w:p>
    <w:p>
      <w:pPr>
        <w:spacing w:after="0"/>
        <w:ind w:left="0"/>
        <w:jc w:val="both"/>
      </w:pPr>
      <w:r>
        <w:rPr>
          <w:rFonts w:ascii="Times New Roman"/>
          <w:b w:val="false"/>
          <w:i w:val="false"/>
          <w:color w:val="000000"/>
          <w:sz w:val="28"/>
        </w:rPr>
        <w:t>
      2. **- Қосымша ескертпелер:</w:t>
      </w:r>
    </w:p>
    <w:p>
      <w:pPr>
        <w:spacing w:after="0"/>
        <w:ind w:left="0"/>
        <w:jc w:val="both"/>
      </w:pPr>
      <w:r>
        <w:rPr>
          <w:rFonts w:ascii="Times New Roman"/>
          <w:b w:val="false"/>
          <w:i w:val="false"/>
          <w:color w:val="000000"/>
          <w:sz w:val="28"/>
        </w:rPr>
        <w:t>
      4418 11 100 0, 4418 21 100 0 және 4420 90 910 0 кіші қосалқы позицияларда тропикалық ағаш" термині мынадай тұқымдылардың сүрегін білдіреді: Клайн аукумея, қатты күллі триплохитон, цилиндрлі энтандрофрагма, пайдалы энтандрофрагма, Кая иворензис, Геккель мимузопсы, биік хлороформ, немесе африкалық тик ағашы, ангольдік энтандрофрагма, биік мансония, иломба, немесе пикнантус анголезский, ловоа (түрлері), терминалия пышная, лофира қанатты, шорея қара-қызыл ағашпен, шорея бозғылт-қызыл ағашпен, шорея бакау, ағаш әр түрлі Шорея, парашорея, пентакме, барлық түрдегі шорея, парашорея, фагуцин шореясы және шореяның басқа түрлері, хош иісті фрагрея, диптилоподник, Варбург гонистилусы, дриабаланопс хош иісті, немесе камфора ағашы, тик, джонгконг, Бейкер интсиясы, жұқа қабырғалы диера, коомассия, Суринамдық вирола, махогония немесе ағаш (Swietenia spp.), Феба кеуекті, балза, палисандр Рио, Палисандр бу және бразилиялық Раушан ағашы.</w:t>
      </w:r>
    </w:p>
    <w:p>
      <w:pPr>
        <w:spacing w:after="0"/>
        <w:ind w:left="0"/>
        <w:jc w:val="both"/>
      </w:pPr>
      <w:r>
        <w:rPr>
          <w:rFonts w:ascii="Times New Roman"/>
          <w:b w:val="false"/>
          <w:i w:val="false"/>
          <w:color w:val="000000"/>
          <w:sz w:val="28"/>
        </w:rPr>
        <w:t>
      3. 1) техникалық параметрлер, белгіленген температуралар кезінде және/немесе құрамында күкіртсутегі (H2S) бар ортада жұмыс істеуге арналған мақсат зауыттық сынақтар сертификатындағы тиісті жазбамен расталуы тиіс.</w:t>
      </w:r>
    </w:p>
    <w:p>
      <w:pPr>
        <w:spacing w:after="0"/>
        <w:ind w:left="0"/>
        <w:jc w:val="both"/>
      </w:pPr>
      <w:r>
        <w:rPr>
          <w:rFonts w:ascii="Times New Roman"/>
          <w:b w:val="false"/>
          <w:i w:val="false"/>
          <w:color w:val="000000"/>
          <w:sz w:val="28"/>
        </w:rPr>
        <w:t>
      2) техникалық параметрлер, белгіленген температуралар кезінде және/немесе күкіртсутегі (H2S) бар ортада жұмыс істеуге арналған мақсат машиналар мен жабдықтардың паспортында тиісті жазбамен расталуы тиіс.</w:t>
      </w:r>
    </w:p>
    <w:p>
      <w:pPr>
        <w:spacing w:after="0"/>
        <w:ind w:left="0"/>
        <w:jc w:val="both"/>
      </w:pPr>
      <w:r>
        <w:rPr>
          <w:rFonts w:ascii="Times New Roman"/>
          <w:b w:val="false"/>
          <w:i w:val="false"/>
          <w:color w:val="000000"/>
          <w:sz w:val="28"/>
        </w:rPr>
        <w:t>
      3) Еуразиялық экономикалық одаққа мүше мемлекеттің көлік саласындағы уәкілетті атқарушы билік органы әкелінетін тауардың нысаналы мақсатын растаған кезде қайтарылуға жатады.</w:t>
      </w:r>
    </w:p>
    <w:p>
      <w:pPr>
        <w:spacing w:after="0"/>
        <w:ind w:left="0"/>
        <w:jc w:val="both"/>
      </w:pPr>
      <w:r>
        <w:rPr>
          <w:rFonts w:ascii="Times New Roman"/>
          <w:b w:val="false"/>
          <w:i w:val="false"/>
          <w:color w:val="000000"/>
          <w:sz w:val="28"/>
        </w:rPr>
        <w:t>
      4) Еуразиялық экономикалық одаққа мүше мемлекеттің денсаулық сақтау саласындағы мемлекеттік саясатты әзірлеу және нормативтік - құқықтық реттеу жөніндегі функцияларды жүзеге асыратын атқарушы өкіметтің уәкілетті органы әкелінетін тауардың нысаналы мақсатын растаған кезде тоқтатылады.</w:t>
      </w:r>
    </w:p>
    <w:p>
      <w:pPr>
        <w:spacing w:after="0"/>
        <w:ind w:left="0"/>
        <w:jc w:val="both"/>
      </w:pPr>
      <w:r>
        <w:rPr>
          <w:rFonts w:ascii="Times New Roman"/>
          <w:b w:val="false"/>
          <w:i w:val="false"/>
          <w:color w:val="000000"/>
          <w:sz w:val="28"/>
        </w:rPr>
        <w:t>
      5) Еуразиялық экономикалық одаққа мүше мемлекеттің өнеркәсіп саласындағы мемлекеттік саясатты әзірлеу және нормативтік - құқықтық реттеу жөніндегі функцияларды жүзеге асыратын атқарушы биліктің уәкілетті органы Еуразиялық экономикалық одаққа мүше мемлекеттің заңнамасында белгіленген тәртіппен әкелінетін тауардың нысаналы мақсатын растаған кезде қайтарылуға жатады.</w:t>
      </w:r>
    </w:p>
    <w:p>
      <w:pPr>
        <w:spacing w:after="0"/>
        <w:ind w:left="0"/>
        <w:jc w:val="both"/>
      </w:pPr>
      <w:r>
        <w:rPr>
          <w:rFonts w:ascii="Times New Roman"/>
          <w:b w:val="false"/>
          <w:i w:val="false"/>
          <w:color w:val="000000"/>
          <w:sz w:val="28"/>
        </w:rPr>
        <w:t>
      6) ветеринария, өсімдіктер карантині және оларды қорғау саласындағы бақылау мен қадағалау жөніндегі функцияларды жүзеге асыратын атқарушы биліктің уәкілетті органы Еуразиялық экономикалық одаққа мүше мемлекеттің әкелінетін тауардың нысаналы мақсатын растаған кезде тоқтатылады.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131 бұйрығына</w:t>
            </w:r>
            <w:r>
              <w:br/>
            </w:r>
            <w:r>
              <w:rPr>
                <w:rFonts w:ascii="Times New Roman"/>
                <w:b w:val="false"/>
                <w:i w:val="false"/>
                <w:color w:val="000000"/>
                <w:sz w:val="20"/>
              </w:rPr>
              <w:t>10-қосымша</w:t>
            </w:r>
          </w:p>
        </w:tc>
      </w:tr>
    </w:tbl>
    <w:bookmarkStart w:name="z20" w:id="14"/>
    <w:p>
      <w:pPr>
        <w:spacing w:after="0"/>
        <w:ind w:left="0"/>
        <w:jc w:val="left"/>
      </w:pPr>
      <w:r>
        <w:rPr>
          <w:rFonts w:ascii="Times New Roman"/>
          <w:b/>
          <w:i w:val="false"/>
          <w:color w:val="000000"/>
        </w:rPr>
        <w:t xml:space="preserve"> "Qyzyljar" арнайы экономикалық аймағын құру мақсатына сай келетiн қызметті жүзеге асыру кезінде толығымен тұтынылатын, арнайы экономикалық аймақтың аумағына өткізілетін, нөлдiк мөлшерлеме бойынша қосылған құн салығы салынатын тауарлардың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2710 19 940 0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оқшаулау майлары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2711 12 110 0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отын ретінде пайдалану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аргон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гелий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сутегі хлориді (тұз қышқылы)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көміртегі диоксиді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2853 90 100 0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немесе кондуктометриялық су және осыған ұқсас таза 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-- 8701 - 8705 тауар позицияларының моторлы көлік құралдарын, олардың тораптары мен агрегаттарын өнеркәсіптік құрастыру үшін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3402 42 000 0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неионогенді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-- 3901 - 3913 тауар позицияларының полимерлер немесе каучук негізінде адгезивтер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3810 90 900 0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бутилацетат негізінде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дисперсиясы түрінде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көлденең қимасының ең жоғары мөлшерінен асатын, беті өңделген немесе өңделмеген, бірақ қандай да бір өзге өңдеуге ұшырамаған жіксіз және кесінділерге кесілген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4016 93 000 5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4407 92 000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шамшаттан (Fagus spp.)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---ылғалдығы 22%-дан аспайтын: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4802 58 100 0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4804 31 510 0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электротехникалық оқшаулағыш крафт-қағаз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4805 93 800 0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4811 59 000 9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5806 31 000 0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7019 13 000 1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7208 51 200 9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10 мм астам, бірақ ені 15 мм-де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7208 51 980 0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---- 2050 мм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7208 52 990 0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---- 2050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7208 53 900 0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7208 54 000 0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7209 16 900 0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7209 26 900 0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7211 23 300 0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қалыңдығы 0,35 мм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10 000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ұзындығы 80 мм-ден кем, ыстықтай басылғаннан, ыстықтай созудан немесе экструдталғаннан басқа, соңғы өңдеуге ұшырамаған, швеллерлер, қоставрлар немесе кең сөрешік қоставрлар*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ұзындығы 80 мм-ден кем, ыстықтай басылғаннан, ыстықтай созудан немесе экструдталғаннан басқа, соңғы өңдеуге ұшырамаған жандары тең емес бұрышты профильдер немесе тавр профильдерi:*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7216 21 000 0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бұрышты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7217 10 390 0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бағдарланған түйiршiктермен текстураланған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7318 15 100 0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көлденең қималы шыбықтардан, профильдерден немесе сымдардан жонылған, өзегінің жуандығы 6 мм-ден аспайтын бұрамалар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-------- 800 МПа немесе одан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7318 16 910 9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7318 22 000 8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7326 90 940 9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7410 11 000 0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мыстан жасалған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7419 80 000 0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7605 11 000 0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көлденең қимасының ең үлкен мөлшері 7 мм-ден астам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7606 11 910 0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мм-ден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8310 00 000 0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атауларымен, мекенжайларымен және ұқсас маңдайшалар, нөмірлер, әріптер және өзгелері, бағалы емес металдардан жасалған символдар, 9405 тауарлық позициялы бұйымнан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роликті конвейерлер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8481 40 900 9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90 170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өзгерткіштердің:</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8544 19 000 1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лакталған немесе эмальданған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8544 60 900 9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8546 20 000 0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қыштан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8547 90 000 0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9025 19 200 0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9026 10 890 0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9026 20 400 0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---спиральді немесе металл диафрагмасы бар манометрлер</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жобалық-сметалық құжаттамаға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