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986" w14:textId="998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15 наурыздағы № 135 бұйрығы. Қазақстан Республикасының Әділет министрлігінде 2022 жылғы 25 наурызда № 27214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Қорғаныс министрінің кейбір бұйрықтарының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Ақпарат және коммуникациялар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Қорғаныс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және қоғамдық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министрінің күші жойылған кейбір бұйрықтарының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 Қорғаныс министрінің 2016 жылғы 29 қаңтардағы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15 наурызда № 13453 болып тіркелген).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"Ашық деректердің интернет-порталында орналастырылатын ашық деректер тізбесін бекіту туралы" Қазақстан Республикасы Қорғаныс министрінің 2016 жылғы 29 қаңтардағы № 52 бұйрығына өзгеріс енгізу туралы" Қазақстан Республикасы Қорғаныс министрінің 2019 жылғы 12 маусымдағы № 457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18 маусымда № 18862 болып тіркелген).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"Ашық деректердің интернет-порталында орналастырылатын ашық деректер тізбесін бекіту туралы" Қазақстан Республикасы Қорғаныс министрінің 2016 жылғы 29 қаңтардағы № 52 бұйрығына өзгеріс енгізу туралы" Қазақстан Республикасы Қорғаныс министрінің 2020 жылғы 11 қыркүйектегі № 440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16 қыркүйекте № 21213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