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0fea" w14:textId="f170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қарыздар тарту есебінен іске асырылатын институционалдық жобаларды жоспарлау және іске асыру қағидаларын бекіту туралы" Қазақстан Республикасы Қаржы министрінің 2018 жылғы 23 ақпандағы № 287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29 наурыздағы № 322 бұйрығы. Қазақстан Республикасының Әділет министрлігінде 2022 жылғы 29 наурызда № 27259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қарыздар тарту есебінен іске асырылатын институционалдық жобаларды жоспарлау және іске асыру қағидаларын бекіту туралы" Қазақстан Республикасы Қаржы министрінің 2018 жылғы 23 ақпандағы № 287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16568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 206-бабының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қарыздар тарту есебінен іске асырылатын институционалдық жобаларды жоспарлау және іске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ұлттық жобаларда және (немесе) үкіметтік бағдарламаларда институционалдық жобалардың болуы;";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Мемлекеттік жоспарлау жөніндегі орталық уәкілетті орган институционалдық жобаның ҚЭҚ-ын институционалдық жобаның Мемлекеттік жоспарлау жүйесінің құжаттарына сәйкестігі тұрғысынан 30 (отыз) жұмыс күні ішінде қарайды.";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мемлекеттік жоспарлау жөніндегі орталық уәкілетті органның институционалдық жобаның Мемлекеттік жоспарлау жүйесінің құжаттарына сәйкестігі тұрғысынан келісу-хаты;";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Институционалдық жобаларды іріктеуді және республикалық бюджет комиссиясының қарауына шығаруды бюджеттік бағдарламалар әкімшісі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66-бабында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құжаттарды, бюджеттік жоспарлау жөніндегі орталық уәкілетті органның есептер мен қаржыландыру көлемінің негізділігі тұрғысынан келісу-хатын және мемлекеттік жоспарлау жөніндегі орталық уәкілетті органның институционалдық жобаның Мемлекеттік жоспарлау жүйесінің құжаттарына сәйкестігі тұрғысынан келісу-хатын ұсынған кезде бюджеттік жоспарлау жөніндегі орталық уәкілетті орган жүзеге асырады.";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мемлекеттік жоспарлау жөніндегі орталық уәкілетті органның институционалдық жобаның Мемлекеттік жоспарлау жүйесінің құжаттарына сәйкестігі тұрғысынан келісу-хаты;";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Мемлекеттік сыртқы қарыздар мен республикалық бюджеттен бірлесіп қаржыландыру бойынша есептілікті ұсыну Қазақстан Республикасының Бюджет кодексінің 206-бабы </w:t>
      </w:r>
      <w:r>
        <w:rPr>
          <w:rFonts w:ascii="Times New Roman"/>
          <w:b w:val="false"/>
          <w:i w:val="false"/>
          <w:color w:val="000000"/>
          <w:sz w:val="28"/>
        </w:rPr>
        <w:t>2-1-тармағына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Институционалдық жобаларды қаржыландыруға бағытталған бюджеттік бағдарламаның тікелей және түпкілікті нәтижелерінің көрсеткіштері, сондай-ақ тиісті мемлекеттік органның мемлекеттік органның даму жоспарында көрсетілген мақсатты индикаторлары институционалдық жобаның ҚЭҚ-да көрсетілген нәтижелерге және жобаны дамытудың мақсаттарына қол жеткізу индикаторларына сәйкес болуы тиіс.".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Мемлекеттік қарыз алу департаменті Қазақстан Республикасының заңнамасында белгіленген тәртіппен: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министрлiгiнде мемлекеттiк тiркелуін;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1) және 2) тармақшаларында көзделген іс-шаралардың орындалуы туралы мәліметтер беруді қамтамасыз етсін.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Қаржы вице-министріне жүктелсін.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