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6f7a" w14:textId="3516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24 наурыздағы № 86 бұйрығы. Қазақстан Республикасының Әділет министрлігінде 2022 жылғы 30 наурызда № 27299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11623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қызмет Қазақстан Республикасы Экология, геология және табиғи ресурстар министрлігінің Орман шаруашылығы және жануарлар дүниесі комитетінің аумақтық бөлімшелерімен және Қазақстан Республикасы Экология, геология және табиғи ресурстар министрлігінің Балық шаруашылығы комитетінің бассейндік балық шаруашылығы инспекцияларымен (бұдан әрі – көрсетілетін қызметті беруші) жеке және (немесе) заңды тұлғаларға (бұдан әрі – көрсетілетін қызметті алушы) осы Қағидаларға сәйкес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Жануарларды интродукциялауды, реинтродукциялауды және будандастыруды жүргізуге рұқсат беруге өтінім (бұдан әрі - өтінім) "электрондық үкіметтің" www.egov.kz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түрде көрсетілетін қызметті берушіге жіберіледі.</w:t>
      </w:r>
    </w:p>
    <w:p>
      <w:pPr>
        <w:spacing w:after="0"/>
        <w:ind w:left="0"/>
        <w:jc w:val="both"/>
      </w:pPr>
      <w:r>
        <w:rPr>
          <w:rFonts w:ascii="Times New Roman"/>
          <w:b w:val="false"/>
          <w:i w:val="false"/>
          <w:color w:val="000000"/>
          <w:sz w:val="28"/>
        </w:rPr>
        <w:t>
      Мемлекеттік қызмет көрсету үшін қажет құжаттардың тізбесі: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куәландырылған электрондық құжат нысанындағы өтінім;</w:t>
      </w:r>
    </w:p>
    <w:p>
      <w:pPr>
        <w:spacing w:after="0"/>
        <w:ind w:left="0"/>
        <w:jc w:val="both"/>
      </w:pPr>
      <w:r>
        <w:rPr>
          <w:rFonts w:ascii="Times New Roman"/>
          <w:b w:val="false"/>
          <w:i w:val="false"/>
          <w:color w:val="000000"/>
          <w:sz w:val="28"/>
        </w:rPr>
        <w:t>
      2) жануарларды интродукциялауды, реинтродукциялауды және будандастыруды жүргізуге арналған биологиялық негіздеменің электрондық көшірмесі.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"Жануарларды интродукциялауды, реинтродукциялауды және будандастыруды жүргізуге рұқсат беру" мемлекеттік көрсетілетін қызмет стандартында баяндалған.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 ретінде мемлекеттік тіркеу туралы не жеке кәсіпкер ретінде қызметті бастау туралы мәліметтерді көрсетілетін қызметті беруші тиісті ақпараттық жүйелерден "электрондық үкімет" шлюзі арқылы алады.</w:t>
      </w:r>
    </w:p>
    <w:p>
      <w:pPr>
        <w:spacing w:after="0"/>
        <w:ind w:left="0"/>
        <w:jc w:val="both"/>
      </w:pPr>
      <w:r>
        <w:rPr>
          <w:rFonts w:ascii="Times New Roman"/>
          <w:b w:val="false"/>
          <w:i w:val="false"/>
          <w:color w:val="000000"/>
          <w:sz w:val="28"/>
        </w:rPr>
        <w:t>
      Өтінім беру кезінде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кабинетіне" мемлекеттік қызметті көрсету үшін сұрау салудың қабылданғаны туралы мәртебе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құжаттарды қабылдау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қызметкері құжаттарды тіркеген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жауапты бөлімшенің қызметкері көрсетілген мерзімде көрсетілетін қызметті берушінің уәкілетті адамының ЭЦҚ қойылған электрондық құжат нысанында өтінімді одан әрі қараудан дәлелді бас тартуды дайындайды және көрсетілетін қызметті алушының "жеке кабинетіне"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7"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2"/>
    <w:bookmarkStart w:name="z8"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24 наурыздағы</w:t>
            </w:r>
            <w:r>
              <w:br/>
            </w:r>
            <w:r>
              <w:rPr>
                <w:rFonts w:ascii="Times New Roman"/>
                <w:b w:val="false"/>
                <w:i w:val="false"/>
                <w:color w:val="000000"/>
                <w:sz w:val="20"/>
              </w:rPr>
              <w:t>№ 86 бұйрығына</w:t>
            </w:r>
            <w:r>
              <w:br/>
            </w:r>
            <w:r>
              <w:rPr>
                <w:rFonts w:ascii="Times New Roman"/>
                <w:b w:val="false"/>
                <w:i w:val="false"/>
                <w:color w:val="000000"/>
                <w:sz w:val="20"/>
              </w:rPr>
              <w:t>қосымша</w:t>
            </w:r>
            <w:r>
              <w:br/>
            </w:r>
            <w:r>
              <w:rPr>
                <w:rFonts w:ascii="Times New Roman"/>
                <w:b w:val="false"/>
                <w:i w:val="false"/>
                <w:color w:val="000000"/>
                <w:sz w:val="20"/>
              </w:rPr>
              <w:t>Жануарларды</w:t>
            </w:r>
            <w:r>
              <w:br/>
            </w:r>
            <w:r>
              <w:rPr>
                <w:rFonts w:ascii="Times New Roman"/>
                <w:b w:val="false"/>
                <w:i w:val="false"/>
                <w:color w:val="000000"/>
                <w:sz w:val="20"/>
              </w:rPr>
              <w:t>интродукциялауды,</w:t>
            </w:r>
            <w:r>
              <w:br/>
            </w:r>
            <w:r>
              <w:rPr>
                <w:rFonts w:ascii="Times New Roman"/>
                <w:b w:val="false"/>
                <w:i w:val="false"/>
                <w:color w:val="000000"/>
                <w:sz w:val="20"/>
              </w:rPr>
              <w:t>реинтродукциялауды және</w:t>
            </w:r>
            <w:r>
              <w:br/>
            </w:r>
            <w:r>
              <w:rPr>
                <w:rFonts w:ascii="Times New Roman"/>
                <w:b w:val="false"/>
                <w:i w:val="false"/>
                <w:color w:val="000000"/>
                <w:sz w:val="20"/>
              </w:rPr>
              <w:t>будандастыруды жүргізуге</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аумақтық бөлімшелері және Қазақстан Республикасы Экология, геология және табиғи ресурстар министрлігі Балық шаруашылығы комитетінің бассейндік балық шаруашылығы инспекциялары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 не уәжді бас тарту.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 Құжаттарды қабылдау және мемлекеттік қызмет көрсету нәтижелерін беру: сағат 9.00-ден 17.00-ге дейін, түскі үзілі ссағат 13.00-ден 14.30-ға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өтінімді қабылдау және мемлекеттік қызмет көрсету нәтижесін беру келесі жұмыс күні жүзеге асырылады).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көрсетілетін қызметті алушының электрондық-цифрлық қолтаңбасымен (бұдан әрі – ЭЦҚ) куәландырылған электрондық құжат нысанындағы көрсетілетін қызметті берушіге өтінімі;</w:t>
            </w:r>
          </w:p>
          <w:p>
            <w:pPr>
              <w:spacing w:after="20"/>
              <w:ind w:left="20"/>
              <w:jc w:val="both"/>
            </w:pPr>
            <w:r>
              <w:rPr>
                <w:rFonts w:ascii="Times New Roman"/>
                <w:b w:val="false"/>
                <w:i w:val="false"/>
                <w:color w:val="000000"/>
                <w:sz w:val="20"/>
              </w:rPr>
              <w:t>
2) жануарларды интродукциялауды, реинтродукциялауды және будандастыруды жүргізуге арналған биологиялық негіздеменің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осы Қағидамен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бір күнтізбелік жыл.</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ЭЦҚ-сы болған жағдайда Портал арқылы электрондық нысанда алады.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