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aa62" w14:textId="ad3a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білдірілген адамдардың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29 наурыздағы № 5 бұйрығы. Қазақстан Республикасының Әділет министрлігінде 2022 жылғы 31 наурызда № 27340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210-1-бабының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сенім білдірілген адамдардың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Экономикалық шоғырлану және мемлекеттік кәсіпорындарды бақылау департаменті (бұдан әрі – Агенттік) заңнамада белгіленген тәртіппен қамтамасыз ету:</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Агенттік төрағасының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"КЕЛІСІЛДІ" </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29 наурыздағы</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Сенім білдірілген адамдардың тізілімін жүргізу қағидалары</w:t>
      </w:r>
    </w:p>
    <w:bookmarkEnd w:id="4"/>
    <w:bookmarkStart w:name="z6" w:id="5"/>
    <w:p>
      <w:pPr>
        <w:spacing w:after="0"/>
        <w:ind w:left="0"/>
        <w:jc w:val="left"/>
      </w:pPr>
      <w:r>
        <w:rPr>
          <w:rFonts w:ascii="Times New Roman"/>
          <w:b/>
          <w:i w:val="false"/>
          <w:color w:val="000000"/>
        </w:rPr>
        <w:t xml:space="preserve"> 1 тарау. Жалпы ережелер</w:t>
      </w:r>
    </w:p>
    <w:bookmarkEnd w:id="5"/>
    <w:bookmarkStart w:name="z7" w:id="6"/>
    <w:p>
      <w:pPr>
        <w:spacing w:after="0"/>
        <w:ind w:left="0"/>
        <w:jc w:val="both"/>
      </w:pPr>
      <w:r>
        <w:rPr>
          <w:rFonts w:ascii="Times New Roman"/>
          <w:b w:val="false"/>
          <w:i w:val="false"/>
          <w:color w:val="000000"/>
          <w:sz w:val="28"/>
        </w:rPr>
        <w:t xml:space="preserve">
      1. Осы сенім білдірілген адамдардың тізілімін жүргізу қағидалары (бұдан әрі – Қағида) Қазақстан Республикасы Кәсіпкерлік кодексінің (бұдан әрі – Кодекс) 210-1-бабының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сенім білдірілген адамдардың тізілімін жүргізу (енгізу және алып тастау) тәртібін айқындайды (бұдан әрі – Тізілім).</w:t>
      </w:r>
    </w:p>
    <w:bookmarkEnd w:id="6"/>
    <w:bookmarkStart w:name="z8"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сенім білдірілген адам – экономикалық шоғырланудың нысанасы болып табылатын мәселелер бойынша арнайы ғылыми немесе практикалық білімі бар адам;</w:t>
      </w:r>
    </w:p>
    <w:p>
      <w:pPr>
        <w:spacing w:after="0"/>
        <w:ind w:left="0"/>
        <w:jc w:val="both"/>
      </w:pPr>
      <w:r>
        <w:rPr>
          <w:rFonts w:ascii="Times New Roman"/>
          <w:b w:val="false"/>
          <w:i w:val="false"/>
          <w:color w:val="000000"/>
          <w:sz w:val="28"/>
        </w:rPr>
        <w:t>
      2) кандидат – кәсіпкерлік субъектілерінің бірлестігі тізілімге енгізу үшін ұсынатын, адам.</w:t>
      </w:r>
    </w:p>
    <w:bookmarkStart w:name="z9" w:id="8"/>
    <w:p>
      <w:pPr>
        <w:spacing w:after="0"/>
        <w:ind w:left="0"/>
        <w:jc w:val="both"/>
      </w:pPr>
      <w:r>
        <w:rPr>
          <w:rFonts w:ascii="Times New Roman"/>
          <w:b w:val="false"/>
          <w:i w:val="false"/>
          <w:color w:val="000000"/>
          <w:sz w:val="28"/>
        </w:rPr>
        <w:t>
      3. Осы Қағидаларда пайдаланылатын өзге де ұғымдар Қазақстан Республикасының Кәсіпкерлік кодексінде айқындалған.</w:t>
      </w:r>
    </w:p>
    <w:bookmarkEnd w:id="8"/>
    <w:bookmarkStart w:name="z10" w:id="9"/>
    <w:p>
      <w:pPr>
        <w:spacing w:after="0"/>
        <w:ind w:left="0"/>
        <w:jc w:val="left"/>
      </w:pPr>
      <w:r>
        <w:rPr>
          <w:rFonts w:ascii="Times New Roman"/>
          <w:b/>
          <w:i w:val="false"/>
          <w:color w:val="000000"/>
        </w:rPr>
        <w:t xml:space="preserve"> 2 тарау. Сенім білдірілген адамдардың тізілімін жүргізу тәртібі</w:t>
      </w:r>
    </w:p>
    <w:bookmarkEnd w:id="9"/>
    <w:bookmarkStart w:name="z11" w:id="10"/>
    <w:p>
      <w:pPr>
        <w:spacing w:after="0"/>
        <w:ind w:left="0"/>
        <w:jc w:val="both"/>
      </w:pPr>
      <w:r>
        <w:rPr>
          <w:rFonts w:ascii="Times New Roman"/>
          <w:b w:val="false"/>
          <w:i w:val="false"/>
          <w:color w:val="000000"/>
          <w:sz w:val="28"/>
        </w:rPr>
        <w:t xml:space="preserve">
      4. Монополияға қарсы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Тізілімді қалыптастырады және жүргізеді.</w:t>
      </w:r>
    </w:p>
    <w:bookmarkEnd w:id="10"/>
    <w:bookmarkStart w:name="z12" w:id="11"/>
    <w:p>
      <w:pPr>
        <w:spacing w:after="0"/>
        <w:ind w:left="0"/>
        <w:jc w:val="both"/>
      </w:pPr>
      <w:r>
        <w:rPr>
          <w:rFonts w:ascii="Times New Roman"/>
          <w:b w:val="false"/>
          <w:i w:val="false"/>
          <w:color w:val="000000"/>
          <w:sz w:val="28"/>
        </w:rPr>
        <w:t>
      5. Тізілімге кәсіпкерлік субъектілерінің бірлестіктері ұсынатын кандидаттар енгізіледі.</w:t>
      </w:r>
    </w:p>
    <w:bookmarkEnd w:id="11"/>
    <w:bookmarkStart w:name="z13" w:id="12"/>
    <w:p>
      <w:pPr>
        <w:spacing w:after="0"/>
        <w:ind w:left="0"/>
        <w:jc w:val="both"/>
      </w:pPr>
      <w:r>
        <w:rPr>
          <w:rFonts w:ascii="Times New Roman"/>
          <w:b w:val="false"/>
          <w:i w:val="false"/>
          <w:color w:val="000000"/>
          <w:sz w:val="28"/>
        </w:rPr>
        <w:t>
      6. Кәсіпкерлік субъектілері бірлестігі Тізілімге енгізу үшін монополияға қарсы органға мынадай құжаттарды жолдайды:</w:t>
      </w:r>
    </w:p>
    <w:bookmarkEnd w:id="12"/>
    <w:p>
      <w:pPr>
        <w:spacing w:after="0"/>
        <w:ind w:left="0"/>
        <w:jc w:val="both"/>
      </w:pPr>
      <w:r>
        <w:rPr>
          <w:rFonts w:ascii="Times New Roman"/>
          <w:b w:val="false"/>
          <w:i w:val="false"/>
          <w:color w:val="000000"/>
          <w:sz w:val="28"/>
        </w:rPr>
        <w:t>
      1) кандидатты Тізілімге енгізу туралы ұсыныс;</w:t>
      </w:r>
    </w:p>
    <w:p>
      <w:pPr>
        <w:spacing w:after="0"/>
        <w:ind w:left="0"/>
        <w:jc w:val="both"/>
      </w:pPr>
      <w:r>
        <w:rPr>
          <w:rFonts w:ascii="Times New Roman"/>
          <w:b w:val="false"/>
          <w:i w:val="false"/>
          <w:color w:val="000000"/>
          <w:sz w:val="28"/>
        </w:rPr>
        <w:t xml:space="preserve">
      2) кандидаттың Тізілімге енгізуге жазбаша келісімі; </w:t>
      </w:r>
    </w:p>
    <w:p>
      <w:pPr>
        <w:spacing w:after="0"/>
        <w:ind w:left="0"/>
        <w:jc w:val="both"/>
      </w:pPr>
      <w:r>
        <w:rPr>
          <w:rFonts w:ascii="Times New Roman"/>
          <w:b w:val="false"/>
          <w:i w:val="false"/>
          <w:color w:val="000000"/>
          <w:sz w:val="28"/>
        </w:rPr>
        <w:t>
      3) кандидаттың жеке басын куәландыратын құжаттың көшірмесі;</w:t>
      </w:r>
    </w:p>
    <w:p>
      <w:pPr>
        <w:spacing w:after="0"/>
        <w:ind w:left="0"/>
        <w:jc w:val="both"/>
      </w:pPr>
      <w:r>
        <w:rPr>
          <w:rFonts w:ascii="Times New Roman"/>
          <w:b w:val="false"/>
          <w:i w:val="false"/>
          <w:color w:val="000000"/>
          <w:sz w:val="28"/>
        </w:rPr>
        <w:t>
      4) қызметтік тізімі (кандидаттың білімі, жұмысы, еңбек қызметі туралы мәліметтер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Бәсекелестікті қорғау және дамыту агенттігі Төрағасының 21.06.2023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7. Сенім білдірілген адамды Тізілімнен шығару үшін оның Кодекстің </w:t>
      </w:r>
      <w:r>
        <w:rPr>
          <w:rFonts w:ascii="Times New Roman"/>
          <w:b w:val="false"/>
          <w:i w:val="false"/>
          <w:color w:val="000000"/>
          <w:sz w:val="28"/>
        </w:rPr>
        <w:t>210-1-бабының</w:t>
      </w:r>
      <w:r>
        <w:rPr>
          <w:rFonts w:ascii="Times New Roman"/>
          <w:b w:val="false"/>
          <w:i w:val="false"/>
          <w:color w:val="000000"/>
          <w:sz w:val="28"/>
        </w:rPr>
        <w:t xml:space="preserve"> талаптарын бұзуы негіз болып табылады.</w:t>
      </w:r>
    </w:p>
    <w:bookmarkEnd w:id="13"/>
    <w:bookmarkStart w:name="z15" w:id="14"/>
    <w:p>
      <w:pPr>
        <w:spacing w:after="0"/>
        <w:ind w:left="0"/>
        <w:jc w:val="both"/>
      </w:pPr>
      <w:r>
        <w:rPr>
          <w:rFonts w:ascii="Times New Roman"/>
          <w:b w:val="false"/>
          <w:i w:val="false"/>
          <w:color w:val="000000"/>
          <w:sz w:val="28"/>
        </w:rPr>
        <w:t xml:space="preserve">
      8. Сенім білдірілген адамдарды Тізілімге (Тізілімнен) енгізу (алып тастау) туралы шешім монополияға қарсы орган басшысының не оның міндетін атқарушы тұлғаның бұйрығымен монополияға қарсы органға кандидатты Тізілімге енгізу туралы ұсыным не сенім білдірілген тұлғаның Кодекстің </w:t>
      </w:r>
      <w:r>
        <w:rPr>
          <w:rFonts w:ascii="Times New Roman"/>
          <w:b w:val="false"/>
          <w:i w:val="false"/>
          <w:color w:val="000000"/>
          <w:sz w:val="28"/>
        </w:rPr>
        <w:t>210-1-бабының</w:t>
      </w:r>
      <w:r>
        <w:rPr>
          <w:rFonts w:ascii="Times New Roman"/>
          <w:b w:val="false"/>
          <w:i w:val="false"/>
          <w:color w:val="000000"/>
          <w:sz w:val="28"/>
        </w:rPr>
        <w:t xml:space="preserve"> талаптарын бұзғаны туралы мәліметтер келіп түскен күннен бастап он жұмыс күнінен кешіктірілмей ресімделеді.</w:t>
      </w:r>
    </w:p>
    <w:bookmarkEnd w:id="14"/>
    <w:bookmarkStart w:name="z16" w:id="15"/>
    <w:p>
      <w:pPr>
        <w:spacing w:after="0"/>
        <w:ind w:left="0"/>
        <w:jc w:val="both"/>
      </w:pPr>
      <w:r>
        <w:rPr>
          <w:rFonts w:ascii="Times New Roman"/>
          <w:b w:val="false"/>
          <w:i w:val="false"/>
          <w:color w:val="000000"/>
          <w:sz w:val="28"/>
        </w:rPr>
        <w:t>
      9. Сенім білдірілген адамды Тізілімге (Тізілімнен) енгізу (алып тастау) туралы ақпарат тиісті шешім қабылданған күннен бастап бес жұмыс күнінен кешіктірілмей осы тұлғаға жолданады.</w:t>
      </w:r>
    </w:p>
    <w:bookmarkEnd w:id="15"/>
    <w:bookmarkStart w:name="z17" w:id="16"/>
    <w:p>
      <w:pPr>
        <w:spacing w:after="0"/>
        <w:ind w:left="0"/>
        <w:jc w:val="both"/>
      </w:pPr>
      <w:r>
        <w:rPr>
          <w:rFonts w:ascii="Times New Roman"/>
          <w:b w:val="false"/>
          <w:i w:val="false"/>
          <w:color w:val="000000"/>
          <w:sz w:val="28"/>
        </w:rPr>
        <w:t>
      10. Тізілім монополияға қарсы органның ресми интернет-ресурсында жарияланады.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адамдардың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 білдірілген адамдардың тізілімі</w:t>
      </w:r>
    </w:p>
    <w:p>
      <w:pPr>
        <w:spacing w:after="0"/>
        <w:ind w:left="0"/>
        <w:jc w:val="both"/>
      </w:pPr>
      <w:r>
        <w:rPr>
          <w:rFonts w:ascii="Times New Roman"/>
          <w:b w:val="false"/>
          <w:i w:val="false"/>
          <w:color w:val="ff0000"/>
          <w:sz w:val="28"/>
        </w:rPr>
        <w:t xml:space="preserve">
      Ескерту. Қосымша жаңа редакцияда - ҚР Бәсекелестікті қорғау және дамыту агенттігі Төрағасының 21.06.2023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тізімі (кандидаттың білімі, жұмысы, еңбек қызметі туралы мәліметтер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 білдірілген адамның жұмыс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